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1127" w14:textId="5F1ED8C7" w:rsidR="00EA2A2A" w:rsidRPr="00EA2A2A" w:rsidRDefault="00F00C85" w:rsidP="00E966AB">
      <w:pPr>
        <w:pStyle w:val="Kop2"/>
      </w:pPr>
      <w:r>
        <w:t>Denk Vooruit</w:t>
      </w:r>
      <w:r w:rsidR="5DC4FD11" w:rsidRPr="1262C028">
        <w:t xml:space="preserve"> – </w:t>
      </w:r>
      <w:proofErr w:type="spellStart"/>
      <w:r w:rsidR="00F67443" w:rsidRPr="1262C028">
        <w:t>Socialmediaberichten</w:t>
      </w:r>
      <w:proofErr w:type="spellEnd"/>
    </w:p>
    <w:p w14:paraId="50C77CBE" w14:textId="74A34DE6" w:rsidR="00EA2A2A" w:rsidRDefault="00EA2A2A" w:rsidP="00EA2A2A"/>
    <w:tbl>
      <w:tblPr>
        <w:tblStyle w:val="Tabelraster"/>
        <w:tblW w:w="0" w:type="auto"/>
        <w:tblLook w:val="04A0" w:firstRow="1" w:lastRow="0" w:firstColumn="1" w:lastColumn="0" w:noHBand="0" w:noVBand="1"/>
      </w:tblPr>
      <w:tblGrid>
        <w:gridCol w:w="1271"/>
        <w:gridCol w:w="8222"/>
      </w:tblGrid>
      <w:tr w:rsidR="00DA54FB" w14:paraId="54C75DD7" w14:textId="77777777" w:rsidTr="002E243B">
        <w:tc>
          <w:tcPr>
            <w:tcW w:w="1271" w:type="dxa"/>
          </w:tcPr>
          <w:p w14:paraId="449AC911" w14:textId="1C623ADC" w:rsidR="00DA54FB" w:rsidRDefault="00DA54FB" w:rsidP="00DA54FB">
            <w:r w:rsidRPr="002169FB">
              <w:rPr>
                <w:rFonts w:ascii="Calibri" w:eastAsia="Calibri" w:hAnsi="Calibri" w:cs="Calibri"/>
                <w:color w:val="E8610A" w:themeColor="accent1"/>
              </w:rPr>
              <w:t>Betreft</w:t>
            </w:r>
          </w:p>
        </w:tc>
        <w:tc>
          <w:tcPr>
            <w:tcW w:w="8222" w:type="dxa"/>
          </w:tcPr>
          <w:p w14:paraId="01207223" w14:textId="04F33E8C" w:rsidR="00DA54FB" w:rsidRDefault="00DA54FB" w:rsidP="00DA54FB">
            <w:r w:rsidRPr="3502A09F">
              <w:rPr>
                <w:rFonts w:ascii="Calibri" w:eastAsia="Calibri" w:hAnsi="Calibri" w:cs="Calibri"/>
              </w:rPr>
              <w:t>Tekst</w:t>
            </w:r>
            <w:r w:rsidR="004D43E8">
              <w:rPr>
                <w:rFonts w:ascii="Calibri" w:eastAsia="Calibri" w:hAnsi="Calibri" w:cs="Calibri"/>
              </w:rPr>
              <w:t xml:space="preserve"> en</w:t>
            </w:r>
            <w:r w:rsidRPr="3502A09F">
              <w:rPr>
                <w:rFonts w:ascii="Calibri" w:eastAsia="Calibri" w:hAnsi="Calibri" w:cs="Calibri"/>
              </w:rPr>
              <w:t xml:space="preserve"> afbeeldingen voor </w:t>
            </w:r>
            <w:proofErr w:type="spellStart"/>
            <w:r w:rsidRPr="3502A09F">
              <w:rPr>
                <w:rFonts w:ascii="Calibri" w:eastAsia="Calibri" w:hAnsi="Calibri" w:cs="Calibri"/>
              </w:rPr>
              <w:t>socialmediakanalen</w:t>
            </w:r>
            <w:proofErr w:type="spellEnd"/>
            <w:r w:rsidRPr="3502A09F">
              <w:rPr>
                <w:rFonts w:ascii="Calibri" w:eastAsia="Calibri" w:hAnsi="Calibri" w:cs="Calibri"/>
              </w:rPr>
              <w:t xml:space="preserve"> Facebook en Instagram</w:t>
            </w:r>
          </w:p>
        </w:tc>
      </w:tr>
      <w:tr w:rsidR="00DA54FB" w14:paraId="50C2013B" w14:textId="77777777" w:rsidTr="002E243B">
        <w:tc>
          <w:tcPr>
            <w:tcW w:w="1271" w:type="dxa"/>
          </w:tcPr>
          <w:p w14:paraId="7F67D2A0" w14:textId="09C36ADD" w:rsidR="00DA54FB" w:rsidRDefault="00DA54FB" w:rsidP="00DA54FB">
            <w:r>
              <w:rPr>
                <w:rFonts w:ascii="Calibri" w:eastAsia="Calibri" w:hAnsi="Calibri" w:cs="Calibri"/>
                <w:color w:val="E8610A" w:themeColor="accent1"/>
              </w:rPr>
              <w:t>Periode</w:t>
            </w:r>
          </w:p>
        </w:tc>
        <w:tc>
          <w:tcPr>
            <w:tcW w:w="8222" w:type="dxa"/>
          </w:tcPr>
          <w:p w14:paraId="4D084168" w14:textId="404076C3" w:rsidR="00DA54FB" w:rsidRDefault="00F00C85" w:rsidP="00DA54FB">
            <w:r>
              <w:rPr>
                <w:rFonts w:ascii="Calibri" w:eastAsia="Calibri" w:hAnsi="Calibri" w:cs="Calibri"/>
              </w:rPr>
              <w:t>Er is geen periode verboden aan dit onderwerp</w:t>
            </w:r>
          </w:p>
        </w:tc>
      </w:tr>
      <w:tr w:rsidR="00DA54FB" w14:paraId="699113E2" w14:textId="77777777" w:rsidTr="002E243B">
        <w:tc>
          <w:tcPr>
            <w:tcW w:w="1271" w:type="dxa"/>
          </w:tcPr>
          <w:p w14:paraId="3DB61517" w14:textId="46536059" w:rsidR="00DA54FB" w:rsidRDefault="00DA54FB" w:rsidP="00DA54FB">
            <w:r w:rsidRPr="002169FB">
              <w:rPr>
                <w:rFonts w:ascii="Calibri" w:eastAsia="Calibri" w:hAnsi="Calibri" w:cs="Calibri"/>
                <w:color w:val="E8610A" w:themeColor="accent1"/>
              </w:rPr>
              <w:t>Details</w:t>
            </w:r>
          </w:p>
        </w:tc>
        <w:tc>
          <w:tcPr>
            <w:tcW w:w="8222" w:type="dxa"/>
          </w:tcPr>
          <w:p w14:paraId="0D53F956" w14:textId="4B84A4C4" w:rsidR="00DA54FB" w:rsidRDefault="00DA54FB" w:rsidP="00DA54FB">
            <w:r>
              <w:rPr>
                <w:rFonts w:ascii="Calibri" w:eastAsia="Calibri" w:hAnsi="Calibri" w:cs="Calibri"/>
              </w:rPr>
              <w:t>Afbeeldingen zijn</w:t>
            </w:r>
            <w:r w:rsidRPr="7481AD30">
              <w:rPr>
                <w:rFonts w:ascii="Calibri" w:eastAsia="Calibri" w:hAnsi="Calibri" w:cs="Calibri"/>
              </w:rPr>
              <w:t xml:space="preserve"> apart bijgevoegd in de toolkit</w:t>
            </w:r>
          </w:p>
        </w:tc>
      </w:tr>
      <w:tr w:rsidR="00DA54FB" w14:paraId="67505C71" w14:textId="77777777" w:rsidTr="002E243B">
        <w:tc>
          <w:tcPr>
            <w:tcW w:w="1271" w:type="dxa"/>
          </w:tcPr>
          <w:p w14:paraId="7DB4B56A" w14:textId="3ECF2F02" w:rsidR="00DA54FB" w:rsidRDefault="00DA54FB" w:rsidP="00DA54FB">
            <w:r>
              <w:rPr>
                <w:rFonts w:ascii="Calibri" w:eastAsia="Calibri" w:hAnsi="Calibri" w:cs="Calibri"/>
                <w:color w:val="E8610A" w:themeColor="accent1"/>
              </w:rPr>
              <w:t>Kanalen</w:t>
            </w:r>
          </w:p>
        </w:tc>
        <w:tc>
          <w:tcPr>
            <w:tcW w:w="8222" w:type="dxa"/>
          </w:tcPr>
          <w:p w14:paraId="18A0AE6D" w14:textId="13AF6296" w:rsidR="00DA54FB" w:rsidRDefault="00DA54FB" w:rsidP="00DA54FB">
            <w:r w:rsidRPr="3502A09F">
              <w:rPr>
                <w:rFonts w:ascii="Calibri" w:eastAsia="Calibri" w:hAnsi="Calibri" w:cs="Calibri"/>
              </w:rPr>
              <w:t>Instagram en Facebook</w:t>
            </w:r>
            <w:r>
              <w:rPr>
                <w:rFonts w:ascii="Calibri" w:eastAsia="Calibri" w:hAnsi="Calibri" w:cs="Calibri"/>
              </w:rPr>
              <w:t xml:space="preserve"> tijdlijn</w:t>
            </w:r>
            <w:r w:rsidR="00F00C85">
              <w:rPr>
                <w:rFonts w:ascii="Calibri" w:eastAsia="Calibri" w:hAnsi="Calibri" w:cs="Calibri"/>
              </w:rPr>
              <w:t xml:space="preserve"> en </w:t>
            </w:r>
            <w:proofErr w:type="spellStart"/>
            <w:r w:rsidR="00F00C85">
              <w:rPr>
                <w:rFonts w:ascii="Calibri" w:eastAsia="Calibri" w:hAnsi="Calibri" w:cs="Calibri"/>
              </w:rPr>
              <w:t>stories</w:t>
            </w:r>
            <w:proofErr w:type="spellEnd"/>
          </w:p>
        </w:tc>
      </w:tr>
    </w:tbl>
    <w:p w14:paraId="04680F53" w14:textId="2CA8323C" w:rsidR="00E966AB" w:rsidRPr="0003352B" w:rsidRDefault="00E966AB" w:rsidP="00E966AB">
      <w:pPr>
        <w:pStyle w:val="Kop1"/>
      </w:pPr>
      <w:proofErr w:type="spellStart"/>
      <w:r>
        <w:t>Posts</w:t>
      </w:r>
      <w:proofErr w:type="spellEnd"/>
      <w:r>
        <w:t xml:space="preserve"> tijdlijn</w:t>
      </w:r>
    </w:p>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082067" w:rsidRPr="001C5A9E" w14:paraId="5D414E20" w14:textId="77777777" w:rsidTr="002E243B">
        <w:tc>
          <w:tcPr>
            <w:tcW w:w="9493" w:type="dxa"/>
            <w:gridSpan w:val="2"/>
          </w:tcPr>
          <w:p w14:paraId="31D897B8" w14:textId="77777777" w:rsidR="00082067" w:rsidRPr="13CEF9E3" w:rsidRDefault="00082067" w:rsidP="00082067">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Pr>
                <w:rFonts w:ascii="Calibri" w:eastAsia="Times New Roman" w:hAnsi="Calibri" w:cs="Calibri"/>
                <w:b/>
                <w:bCs/>
                <w:color w:val="E8610A" w:themeColor="accent1"/>
                <w:lang w:eastAsia="nl-NL"/>
              </w:rPr>
              <w:t>1</w:t>
            </w:r>
          </w:p>
        </w:tc>
      </w:tr>
      <w:tr w:rsidR="00082067" w:rsidRPr="001C5A9E" w14:paraId="75DF974D" w14:textId="77777777" w:rsidTr="002E243B">
        <w:tc>
          <w:tcPr>
            <w:tcW w:w="2263" w:type="dxa"/>
          </w:tcPr>
          <w:p w14:paraId="2D5F0B20" w14:textId="77777777" w:rsidR="00082067" w:rsidRPr="0095408A" w:rsidRDefault="00082067" w:rsidP="00082067">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74EF3DFF" w14:textId="0C1215E1" w:rsidR="00CD0255" w:rsidRDefault="00082067" w:rsidP="00082067">
            <w:r w:rsidRPr="014341C2">
              <w:rPr>
                <w:rFonts w:ascii="Calibri" w:eastAsia="Times New Roman" w:hAnsi="Calibri" w:cs="Calibri"/>
                <w:b/>
                <w:bCs/>
                <w:color w:val="000000" w:themeColor="text1"/>
                <w:lang w:eastAsia="nl-NL"/>
              </w:rPr>
              <w:t>Tijdlijn:</w:t>
            </w:r>
            <w:r w:rsidR="00FF3EEB">
              <w:rPr>
                <w:rFonts w:ascii="Calibri" w:eastAsia="Times New Roman" w:hAnsi="Calibri" w:cs="Calibri"/>
                <w:b/>
                <w:bCs/>
                <w:color w:val="000000" w:themeColor="text1"/>
                <w:lang w:eastAsia="nl-NL"/>
              </w:rPr>
              <w:br/>
            </w:r>
            <w:r w:rsidR="00743700">
              <w:t xml:space="preserve">video: </w:t>
            </w:r>
            <w:proofErr w:type="spellStart"/>
            <w:r w:rsidR="00E966AB">
              <w:t>tijdlijn_natuurbrand</w:t>
            </w:r>
            <w:proofErr w:type="spellEnd"/>
          </w:p>
          <w:p w14:paraId="0D544B76" w14:textId="67207017" w:rsidR="00411485" w:rsidRPr="007A73C0" w:rsidRDefault="002D2BDF" w:rsidP="00082067">
            <w:pPr>
              <w:rPr>
                <w:rFonts w:ascii="Calibri" w:eastAsia="Times New Roman" w:hAnsi="Calibri" w:cs="Calibri"/>
                <w:color w:val="000000" w:themeColor="text1"/>
                <w:lang w:eastAsia="nl-NL"/>
              </w:rPr>
            </w:pPr>
            <w:r>
              <w:rPr>
                <w:rFonts w:ascii="Calibri" w:eastAsia="Times New Roman" w:hAnsi="Calibri" w:cs="Calibri"/>
                <w:noProof/>
                <w:color w:val="000000" w:themeColor="text1"/>
                <w:lang w:eastAsia="nl-NL"/>
              </w:rPr>
              <w:drawing>
                <wp:inline distT="0" distB="0" distL="0" distR="0" wp14:anchorId="3BB45671" wp14:editId="627911EC">
                  <wp:extent cx="1618968" cy="1621143"/>
                  <wp:effectExtent l="0" t="0" r="63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14" b="14801"/>
                          <a:stretch/>
                        </pic:blipFill>
                        <pic:spPr bwMode="auto">
                          <a:xfrm>
                            <a:off x="0" y="0"/>
                            <a:ext cx="1620000" cy="16221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2067" w:rsidRPr="001C5A9E" w14:paraId="2AE2801D" w14:textId="77777777" w:rsidTr="002E243B">
        <w:tc>
          <w:tcPr>
            <w:tcW w:w="2263" w:type="dxa"/>
          </w:tcPr>
          <w:p w14:paraId="1DBC4FF9" w14:textId="77777777" w:rsidR="00082067" w:rsidRPr="0095408A" w:rsidRDefault="00082067" w:rsidP="0008206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Facebookbericht</w:t>
            </w:r>
          </w:p>
        </w:tc>
        <w:tc>
          <w:tcPr>
            <w:tcW w:w="7230" w:type="dxa"/>
          </w:tcPr>
          <w:p w14:paraId="47D754F1" w14:textId="1A23229E" w:rsidR="002E0B16" w:rsidRPr="00D126EB" w:rsidRDefault="0018310D" w:rsidP="002D2BDF">
            <w:pPr>
              <w:pStyle w:val="Geenafstand"/>
            </w:pPr>
            <w:r>
              <w:t xml:space="preserve">Hoe lang kun jij het </w:t>
            </w:r>
            <w:r w:rsidR="00805982">
              <w:t xml:space="preserve">thuis </w:t>
            </w:r>
            <w:r>
              <w:t xml:space="preserve">volhouden </w:t>
            </w:r>
            <w:r w:rsidR="00027BDD">
              <w:t xml:space="preserve">als je </w:t>
            </w:r>
            <w:r>
              <w:t>tijdens een natuurbrand</w:t>
            </w:r>
            <w:r w:rsidR="00027BDD">
              <w:t xml:space="preserve"> je huis niet kunt verlaten</w:t>
            </w:r>
            <w:r>
              <w:t>?</w:t>
            </w:r>
            <w:r w:rsidR="00DC5DA8">
              <w:t xml:space="preserve"> </w:t>
            </w:r>
            <w:r w:rsidR="00747E6E">
              <w:t xml:space="preserve">Denk vooruit </w:t>
            </w:r>
            <w:r w:rsidR="00CF46CA">
              <w:t xml:space="preserve">en zorg dat je </w:t>
            </w:r>
            <w:r w:rsidR="00D9099D">
              <w:t>een noodpakket in huis hebt! Lees meer op denkvooruit.nl</w:t>
            </w:r>
          </w:p>
        </w:tc>
      </w:tr>
      <w:tr w:rsidR="00082067" w:rsidRPr="001C5A9E" w14:paraId="494D31C1" w14:textId="77777777" w:rsidTr="00AC462F">
        <w:trPr>
          <w:trHeight w:val="983"/>
        </w:trPr>
        <w:tc>
          <w:tcPr>
            <w:tcW w:w="2263" w:type="dxa"/>
          </w:tcPr>
          <w:p w14:paraId="4E5994DA" w14:textId="77777777" w:rsidR="00082067" w:rsidRPr="0095408A" w:rsidRDefault="00082067" w:rsidP="0008206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Instagrambericht</w:t>
            </w:r>
          </w:p>
        </w:tc>
        <w:tc>
          <w:tcPr>
            <w:tcW w:w="7230" w:type="dxa"/>
          </w:tcPr>
          <w:p w14:paraId="2321A710" w14:textId="34D5CCB3" w:rsidR="000B0C6E" w:rsidRDefault="00D9099D" w:rsidP="000B0C6E">
            <w:pPr>
              <w:pStyle w:val="Geenafstand"/>
            </w:pPr>
            <w:r>
              <w:t>Hoe lang kun jij het thuis volhouden als je tijdens een natuurbrand je huis niet kunt verlaten? Denk vooruit en zorg dat je een noodpakket in huis hebt! Lees meer op denkvooruit.nl</w:t>
            </w:r>
          </w:p>
          <w:p w14:paraId="6090A13D" w14:textId="77777777" w:rsidR="00D9099D" w:rsidRDefault="00D9099D" w:rsidP="000B0C6E">
            <w:pPr>
              <w:pStyle w:val="Geenafstand"/>
            </w:pPr>
          </w:p>
          <w:p w14:paraId="41F40413" w14:textId="0091AE97" w:rsidR="00082067" w:rsidRPr="00BA6365" w:rsidRDefault="000B0C6E" w:rsidP="00F76061">
            <w:pPr>
              <w:pStyle w:val="Geenafstand"/>
            </w:pPr>
            <w:r>
              <w:t xml:space="preserve">#VNOG #BijDeBrandweer #Brandweer </w:t>
            </w:r>
            <w:r w:rsidR="002D2BDF">
              <w:t>#DenkVooruit #BereidJeVoor</w:t>
            </w:r>
          </w:p>
        </w:tc>
      </w:tr>
    </w:tbl>
    <w:p w14:paraId="1456EE0B" w14:textId="10BE0B14" w:rsidR="008071AB" w:rsidRDefault="008071AB"/>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F65187" w:rsidRPr="001C5A9E" w14:paraId="79BA3E78" w14:textId="77777777" w:rsidTr="1262C028">
        <w:tc>
          <w:tcPr>
            <w:tcW w:w="9493" w:type="dxa"/>
            <w:gridSpan w:val="2"/>
          </w:tcPr>
          <w:p w14:paraId="15D3CF09" w14:textId="31F710A1" w:rsidR="00F65187" w:rsidRPr="13CEF9E3" w:rsidRDefault="00F65187" w:rsidP="00C9522E">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sidR="000441FB">
              <w:rPr>
                <w:rFonts w:ascii="Calibri" w:eastAsia="Times New Roman" w:hAnsi="Calibri" w:cs="Calibri"/>
                <w:b/>
                <w:bCs/>
                <w:color w:val="E8610A" w:themeColor="accent1"/>
                <w:lang w:eastAsia="nl-NL"/>
              </w:rPr>
              <w:t>2</w:t>
            </w:r>
          </w:p>
        </w:tc>
      </w:tr>
      <w:tr w:rsidR="00F65187" w:rsidRPr="001C5A9E" w14:paraId="7EFC3ED3" w14:textId="77777777" w:rsidTr="1262C028">
        <w:tc>
          <w:tcPr>
            <w:tcW w:w="2263" w:type="dxa"/>
          </w:tcPr>
          <w:p w14:paraId="78FB7641" w14:textId="77777777" w:rsidR="00F65187" w:rsidRPr="0095408A" w:rsidRDefault="00F65187" w:rsidP="00C9522E">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753AA02E" w14:textId="5661143F" w:rsidR="00F65187" w:rsidRDefault="00F65187" w:rsidP="00C9522E">
            <w:pPr>
              <w:rPr>
                <w:rFonts w:ascii="Calibri" w:eastAsia="Times New Roman" w:hAnsi="Calibri" w:cs="Calibri"/>
                <w:color w:val="000000" w:themeColor="text1"/>
                <w:lang w:eastAsia="nl-NL"/>
              </w:rPr>
            </w:pPr>
            <w:r w:rsidRPr="014341C2">
              <w:rPr>
                <w:rFonts w:ascii="Calibri" w:eastAsia="Times New Roman" w:hAnsi="Calibri" w:cs="Calibri"/>
                <w:b/>
                <w:bCs/>
                <w:color w:val="000000" w:themeColor="text1"/>
                <w:lang w:eastAsia="nl-NL"/>
              </w:rPr>
              <w:t>Tijdlijn:</w:t>
            </w:r>
            <w:r>
              <w:rPr>
                <w:rFonts w:ascii="Calibri" w:eastAsia="Times New Roman" w:hAnsi="Calibri" w:cs="Calibri"/>
                <w:b/>
                <w:bCs/>
                <w:color w:val="000000" w:themeColor="text1"/>
                <w:lang w:eastAsia="nl-NL"/>
              </w:rPr>
              <w:br/>
            </w:r>
            <w:r w:rsidR="00743700">
              <w:rPr>
                <w:rFonts w:ascii="Calibri" w:eastAsia="Times New Roman" w:hAnsi="Calibri" w:cs="Calibri"/>
                <w:color w:val="000000" w:themeColor="text1"/>
                <w:lang w:eastAsia="nl-NL"/>
              </w:rPr>
              <w:t xml:space="preserve">video: </w:t>
            </w:r>
            <w:proofErr w:type="spellStart"/>
            <w:r w:rsidR="00E966AB">
              <w:rPr>
                <w:rFonts w:ascii="Calibri" w:eastAsia="Times New Roman" w:hAnsi="Calibri" w:cs="Calibri"/>
                <w:color w:val="000000" w:themeColor="text1"/>
                <w:lang w:eastAsia="nl-NL"/>
              </w:rPr>
              <w:t>tijdlijn_overstroming</w:t>
            </w:r>
            <w:proofErr w:type="spellEnd"/>
          </w:p>
          <w:p w14:paraId="61F494C5" w14:textId="0BE921F3" w:rsidR="006270AB" w:rsidRPr="007A73C0" w:rsidRDefault="000975EB" w:rsidP="00C9522E">
            <w:pPr>
              <w:rPr>
                <w:rFonts w:ascii="Calibri" w:eastAsia="Times New Roman" w:hAnsi="Calibri" w:cs="Calibri"/>
                <w:color w:val="000000" w:themeColor="text1"/>
                <w:lang w:eastAsia="nl-NL"/>
              </w:rPr>
            </w:pPr>
            <w:r>
              <w:rPr>
                <w:noProof/>
              </w:rPr>
              <w:lastRenderedPageBreak/>
              <w:drawing>
                <wp:inline distT="0" distB="0" distL="0" distR="0" wp14:anchorId="2CC7E2CC" wp14:editId="09C81297">
                  <wp:extent cx="1618615" cy="1620497"/>
                  <wp:effectExtent l="0" t="0" r="63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702" b="14954"/>
                          <a:stretch/>
                        </pic:blipFill>
                        <pic:spPr bwMode="auto">
                          <a:xfrm>
                            <a:off x="0" y="0"/>
                            <a:ext cx="1620000" cy="16218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5187" w:rsidRPr="001C5A9E" w14:paraId="216BEB81" w14:textId="77777777" w:rsidTr="1262C028">
        <w:tc>
          <w:tcPr>
            <w:tcW w:w="2263" w:type="dxa"/>
          </w:tcPr>
          <w:p w14:paraId="195FF7A9" w14:textId="77777777" w:rsidR="00F65187" w:rsidRPr="0095408A" w:rsidRDefault="00F65187"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lastRenderedPageBreak/>
              <w:t>Facebookbericht</w:t>
            </w:r>
          </w:p>
        </w:tc>
        <w:tc>
          <w:tcPr>
            <w:tcW w:w="7230" w:type="dxa"/>
          </w:tcPr>
          <w:p w14:paraId="30D2C8BE" w14:textId="02E6182E" w:rsidR="00F65187" w:rsidRPr="00D126EB" w:rsidRDefault="0018310D" w:rsidP="006333D1">
            <w:pPr>
              <w:pStyle w:val="Geenafstand"/>
            </w:pPr>
            <w:r>
              <w:t xml:space="preserve">Hoe lang kun jij het volhouden </w:t>
            </w:r>
            <w:r w:rsidR="00027BDD">
              <w:t xml:space="preserve">als je </w:t>
            </w:r>
            <w:r>
              <w:t xml:space="preserve">tijdens een </w:t>
            </w:r>
            <w:r>
              <w:t>overstroming</w:t>
            </w:r>
            <w:r w:rsidR="00027BDD">
              <w:t xml:space="preserve"> je huis niet kunt verlaten</w:t>
            </w:r>
            <w:r>
              <w:t>?</w:t>
            </w:r>
            <w:r w:rsidR="009C4521">
              <w:t xml:space="preserve"> Weet jij welke plek in jouw huis het </w:t>
            </w:r>
            <w:r w:rsidR="006F3147">
              <w:t xml:space="preserve">langste droog blijft? </w:t>
            </w:r>
            <w:r w:rsidR="00F22A99">
              <w:t xml:space="preserve"> </w:t>
            </w:r>
            <w:r w:rsidR="00F22A99">
              <w:t>Waar kun je naartoe bij een overstroming? En heb je een noodpakket in huis?</w:t>
            </w:r>
            <w:r w:rsidR="00437B3A">
              <w:br/>
            </w:r>
            <w:r w:rsidR="006F3147">
              <w:t>Denk vooruit en zorg dat je voorbereid bent</w:t>
            </w:r>
            <w:r w:rsidR="00437B3A">
              <w:t>!</w:t>
            </w:r>
            <w:r w:rsidR="006F3147">
              <w:t xml:space="preserve"> </w:t>
            </w:r>
            <w:r w:rsidR="006F3147">
              <w:t>Lees meer op denkvooruit.nl</w:t>
            </w:r>
          </w:p>
        </w:tc>
      </w:tr>
      <w:tr w:rsidR="00F65187" w:rsidRPr="001C5A9E" w14:paraId="506D9008" w14:textId="77777777" w:rsidTr="1262C028">
        <w:trPr>
          <w:trHeight w:val="988"/>
        </w:trPr>
        <w:tc>
          <w:tcPr>
            <w:tcW w:w="2263" w:type="dxa"/>
          </w:tcPr>
          <w:p w14:paraId="44367C78" w14:textId="77777777" w:rsidR="00F65187" w:rsidRPr="0095408A" w:rsidRDefault="00F65187"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Instagrambericht</w:t>
            </w:r>
          </w:p>
        </w:tc>
        <w:tc>
          <w:tcPr>
            <w:tcW w:w="7230" w:type="dxa"/>
          </w:tcPr>
          <w:p w14:paraId="7D93EE4A" w14:textId="7B5FF31C" w:rsidR="00F65187" w:rsidRDefault="002832B9" w:rsidP="000975EB">
            <w:r>
              <w:t xml:space="preserve">Hoe lang kun jij het volhouden als je tijdens een overstroming je huis niet kunt verlaten? Weet jij welke plek in jouw huis het langste droog blijft? </w:t>
            </w:r>
            <w:r w:rsidR="00F22A99">
              <w:t xml:space="preserve">Waar kun </w:t>
            </w:r>
            <w:r>
              <w:t>je naartoe bij een overstroming?</w:t>
            </w:r>
            <w:r w:rsidR="00F22A99">
              <w:t xml:space="preserve"> En heb je een noodpakket in huis?</w:t>
            </w:r>
            <w:r>
              <w:br/>
              <w:t>Denk vooruit en zorg dat je voorbereid bent! Lees meer op denkvooruit.nl</w:t>
            </w:r>
          </w:p>
          <w:p w14:paraId="0CAFD43B" w14:textId="2F29922E" w:rsidR="002D2BDF" w:rsidRPr="00BA6365" w:rsidRDefault="002D2BDF" w:rsidP="000975EB">
            <w:r>
              <w:t>#VNOG #BijDeBrandweer #Brandweer #DenkVooruit #BereidJeVoor</w:t>
            </w:r>
          </w:p>
        </w:tc>
      </w:tr>
    </w:tbl>
    <w:p w14:paraId="48378AC7" w14:textId="77777777" w:rsidR="00F65187" w:rsidRDefault="00F65187"/>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0C5D2B" w:rsidRPr="001C5A9E" w14:paraId="0A109AAC" w14:textId="77777777" w:rsidTr="00C9522E">
        <w:tc>
          <w:tcPr>
            <w:tcW w:w="9493" w:type="dxa"/>
            <w:gridSpan w:val="2"/>
          </w:tcPr>
          <w:p w14:paraId="4D0D15F8" w14:textId="5E3712F4" w:rsidR="000C5D2B" w:rsidRPr="13CEF9E3" w:rsidRDefault="000C5D2B" w:rsidP="00C9522E">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Pr>
                <w:rFonts w:ascii="Calibri" w:eastAsia="Times New Roman" w:hAnsi="Calibri" w:cs="Calibri"/>
                <w:b/>
                <w:bCs/>
                <w:color w:val="E8610A" w:themeColor="accent1"/>
                <w:lang w:eastAsia="nl-NL"/>
              </w:rPr>
              <w:t>3</w:t>
            </w:r>
          </w:p>
        </w:tc>
      </w:tr>
      <w:tr w:rsidR="000C5D2B" w:rsidRPr="001C5A9E" w14:paraId="6A81407D" w14:textId="77777777" w:rsidTr="00C9522E">
        <w:tc>
          <w:tcPr>
            <w:tcW w:w="2263" w:type="dxa"/>
          </w:tcPr>
          <w:p w14:paraId="3A0A6837" w14:textId="77777777" w:rsidR="000C5D2B" w:rsidRPr="0095408A" w:rsidRDefault="000C5D2B" w:rsidP="00C9522E">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6AEF710C" w14:textId="3A05E6C6" w:rsidR="000C5D2B" w:rsidRDefault="000C5D2B" w:rsidP="00C9522E">
            <w:r w:rsidRPr="014341C2">
              <w:rPr>
                <w:rFonts w:ascii="Calibri" w:eastAsia="Times New Roman" w:hAnsi="Calibri" w:cs="Calibri"/>
                <w:b/>
                <w:bCs/>
                <w:color w:val="000000" w:themeColor="text1"/>
                <w:lang w:eastAsia="nl-NL"/>
              </w:rPr>
              <w:t>Tijdlijn:</w:t>
            </w:r>
            <w:r>
              <w:rPr>
                <w:rFonts w:ascii="Calibri" w:eastAsia="Times New Roman" w:hAnsi="Calibri" w:cs="Calibri"/>
                <w:b/>
                <w:bCs/>
                <w:color w:val="000000" w:themeColor="text1"/>
                <w:lang w:eastAsia="nl-NL"/>
              </w:rPr>
              <w:br/>
            </w:r>
            <w:r w:rsidR="00743700">
              <w:t xml:space="preserve">video: </w:t>
            </w:r>
            <w:proofErr w:type="spellStart"/>
            <w:r w:rsidR="00E966AB">
              <w:t>tijdlijn_stroomuitval</w:t>
            </w:r>
            <w:proofErr w:type="spellEnd"/>
          </w:p>
          <w:p w14:paraId="3C4CD482" w14:textId="16D7304B" w:rsidR="00850A54" w:rsidRPr="007A73C0" w:rsidRDefault="007B1C66" w:rsidP="00C9522E">
            <w:pPr>
              <w:rPr>
                <w:rFonts w:ascii="Calibri" w:eastAsia="Times New Roman" w:hAnsi="Calibri" w:cs="Calibri"/>
                <w:color w:val="000000" w:themeColor="text1"/>
                <w:lang w:eastAsia="nl-NL"/>
              </w:rPr>
            </w:pPr>
            <w:r>
              <w:rPr>
                <w:noProof/>
              </w:rPr>
              <w:drawing>
                <wp:inline distT="0" distB="0" distL="0" distR="0" wp14:anchorId="74063A01" wp14:editId="58646C1C">
                  <wp:extent cx="1620000" cy="1620000"/>
                  <wp:effectExtent l="0" t="0" r="0" b="0"/>
                  <wp:docPr id="13" name="Afbeelding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003" b="14274"/>
                          <a:stretch/>
                        </pic:blipFill>
                        <pic:spPr bwMode="auto">
                          <a:xfrm>
                            <a:off x="0" y="0"/>
                            <a:ext cx="1620000" cy="162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C5D2B" w:rsidRPr="001C5A9E" w14:paraId="35BC81BF" w14:textId="77777777" w:rsidTr="00C9522E">
        <w:tc>
          <w:tcPr>
            <w:tcW w:w="2263" w:type="dxa"/>
          </w:tcPr>
          <w:p w14:paraId="6352CB7D" w14:textId="77777777" w:rsidR="000C5D2B" w:rsidRPr="0095408A" w:rsidRDefault="000C5D2B"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Facebookbericht</w:t>
            </w:r>
          </w:p>
        </w:tc>
        <w:tc>
          <w:tcPr>
            <w:tcW w:w="7230" w:type="dxa"/>
          </w:tcPr>
          <w:p w14:paraId="71FD6E8E" w14:textId="4485157F" w:rsidR="000B7F98" w:rsidRDefault="0018310D" w:rsidP="002D2BDF">
            <w:pPr>
              <w:pStyle w:val="Geenafstand"/>
            </w:pPr>
            <w:r>
              <w:t xml:space="preserve">Hoe lang kun jij het volhouden </w:t>
            </w:r>
            <w:r w:rsidR="00027BDD">
              <w:t xml:space="preserve">als je </w:t>
            </w:r>
            <w:r w:rsidR="0092464C">
              <w:t>48 uur zonder stroom zit</w:t>
            </w:r>
            <w:r>
              <w:t>?</w:t>
            </w:r>
            <w:r w:rsidR="004F21E2">
              <w:t xml:space="preserve"> Welke apparaten werken dan niet meer</w:t>
            </w:r>
            <w:r w:rsidR="00F22A99">
              <w:t>? K</w:t>
            </w:r>
            <w:r w:rsidR="006A5739">
              <w:t xml:space="preserve">un je nog </w:t>
            </w:r>
            <w:r w:rsidR="00720030">
              <w:t xml:space="preserve">eten </w:t>
            </w:r>
            <w:r w:rsidR="006A5739">
              <w:t>warm maken?</w:t>
            </w:r>
            <w:r w:rsidR="00F22A99">
              <w:t xml:space="preserve"> En heb je een noodpakket in huis?</w:t>
            </w:r>
          </w:p>
          <w:p w14:paraId="7EA9089E" w14:textId="68A188B3" w:rsidR="006F3147" w:rsidRPr="00D126EB" w:rsidRDefault="006F3147" w:rsidP="002D2BDF">
            <w:pPr>
              <w:pStyle w:val="Geenafstand"/>
            </w:pPr>
            <w:r>
              <w:t>Denk vooruit en zorg dat je voorbereid bent</w:t>
            </w:r>
            <w:r w:rsidR="00F22A99">
              <w:t>!</w:t>
            </w:r>
            <w:r>
              <w:t xml:space="preserve"> Lees meer op denkvooruit.nl</w:t>
            </w:r>
          </w:p>
        </w:tc>
      </w:tr>
      <w:tr w:rsidR="000B7F98" w:rsidRPr="001C5A9E" w14:paraId="0FEB72E6" w14:textId="77777777" w:rsidTr="00C9522E">
        <w:trPr>
          <w:trHeight w:val="988"/>
        </w:trPr>
        <w:tc>
          <w:tcPr>
            <w:tcW w:w="2263" w:type="dxa"/>
          </w:tcPr>
          <w:p w14:paraId="1BCA490A" w14:textId="77777777" w:rsidR="000B7F98" w:rsidRPr="0095408A" w:rsidRDefault="000B7F98" w:rsidP="000B7F98">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Instagrambericht</w:t>
            </w:r>
          </w:p>
        </w:tc>
        <w:tc>
          <w:tcPr>
            <w:tcW w:w="7230" w:type="dxa"/>
          </w:tcPr>
          <w:p w14:paraId="127A09A6" w14:textId="77777777" w:rsidR="00F22A99" w:rsidRDefault="00F22A99" w:rsidP="00F22A99">
            <w:pPr>
              <w:pStyle w:val="Geenafstand"/>
            </w:pPr>
            <w:r>
              <w:t>Hoe lang kun jij het volhouden als je 48 uur zonder stroom zit? Welke apparaten werken dan niet meer? Kun je nog eten warm maken? En heb je een noodpakket in huis?</w:t>
            </w:r>
          </w:p>
          <w:p w14:paraId="172DEB2F" w14:textId="6ED0E0B8" w:rsidR="002D2BDF" w:rsidRDefault="00F22A99" w:rsidP="00F22A99">
            <w:r>
              <w:t>Denk vooruit en zorg dat je voorbereid bent! Lees meer op denkvooruit.nl</w:t>
            </w:r>
          </w:p>
          <w:p w14:paraId="52EAAC93" w14:textId="5D83750A" w:rsidR="000B7F98" w:rsidRPr="00BA6365" w:rsidRDefault="002D2BDF" w:rsidP="000B7F98">
            <w:r>
              <w:t>#VNOG #BijDeBrandweer #Brandweer #DenkVooruit #BereidJeVoor</w:t>
            </w:r>
          </w:p>
        </w:tc>
      </w:tr>
    </w:tbl>
    <w:p w14:paraId="418CAE72" w14:textId="77777777" w:rsidR="000C5D2B" w:rsidRDefault="000C5D2B" w:rsidP="00C73B6C"/>
    <w:p w14:paraId="0EE955D2" w14:textId="77777777" w:rsidR="006D3E2C" w:rsidRDefault="006D3E2C" w:rsidP="006D3E2C">
      <w:pPr>
        <w:pStyle w:val="Kop1"/>
      </w:pPr>
      <w:proofErr w:type="spellStart"/>
      <w:r>
        <w:lastRenderedPageBreak/>
        <w:t>Stories</w:t>
      </w:r>
      <w:proofErr w:type="spellEnd"/>
    </w:p>
    <w:p w14:paraId="288E062C" w14:textId="77777777" w:rsidR="006D3E2C" w:rsidRDefault="006D3E2C" w:rsidP="006D3E2C"/>
    <w:tbl>
      <w:tblPr>
        <w:tblStyle w:val="Tabelraster"/>
        <w:tblW w:w="0" w:type="auto"/>
        <w:tblLook w:val="04A0" w:firstRow="1" w:lastRow="0" w:firstColumn="1" w:lastColumn="0" w:noHBand="0" w:noVBand="1"/>
      </w:tblPr>
      <w:tblGrid>
        <w:gridCol w:w="2263"/>
        <w:gridCol w:w="7230"/>
      </w:tblGrid>
      <w:tr w:rsidR="006D3E2C" w14:paraId="7ED0E062" w14:textId="77777777" w:rsidTr="00394B7A">
        <w:tc>
          <w:tcPr>
            <w:tcW w:w="9493" w:type="dxa"/>
            <w:gridSpan w:val="2"/>
          </w:tcPr>
          <w:p w14:paraId="6B8F9841" w14:textId="115B7274" w:rsidR="006D3E2C" w:rsidRPr="001821FB" w:rsidRDefault="006D3E2C" w:rsidP="00394B7A">
            <w:pPr>
              <w:rPr>
                <w:rFonts w:ascii="Calibri" w:eastAsia="Times New Roman" w:hAnsi="Calibri" w:cs="Calibri"/>
                <w:b/>
                <w:bCs/>
                <w:color w:val="000000"/>
                <w:lang w:eastAsia="nl-NL"/>
              </w:rPr>
            </w:pPr>
            <w:r>
              <w:rPr>
                <w:rFonts w:ascii="Calibri" w:eastAsia="Times New Roman" w:hAnsi="Calibri" w:cs="Calibri"/>
                <w:b/>
                <w:bCs/>
                <w:color w:val="E8610A" w:themeColor="accent1"/>
                <w:lang w:eastAsia="nl-NL"/>
              </w:rPr>
              <w:t xml:space="preserve">Story 1: </w:t>
            </w:r>
            <w:r>
              <w:rPr>
                <w:rFonts w:ascii="Calibri" w:eastAsia="Times New Roman" w:hAnsi="Calibri" w:cs="Calibri"/>
                <w:b/>
                <w:bCs/>
                <w:color w:val="E8610A" w:themeColor="accent1"/>
                <w:lang w:eastAsia="nl-NL"/>
              </w:rPr>
              <w:t>Natuurbrand</w:t>
            </w:r>
          </w:p>
        </w:tc>
      </w:tr>
      <w:tr w:rsidR="006D3E2C" w14:paraId="06116BD4" w14:textId="77777777" w:rsidTr="00394B7A">
        <w:tc>
          <w:tcPr>
            <w:tcW w:w="2263" w:type="dxa"/>
          </w:tcPr>
          <w:p w14:paraId="2E3D09A9" w14:textId="77777777" w:rsidR="006D3E2C" w:rsidRPr="00FB67FD" w:rsidRDefault="006D3E2C" w:rsidP="00394B7A">
            <w:pPr>
              <w:rPr>
                <w:rFonts w:ascii="Calibri" w:eastAsia="Times New Roman" w:hAnsi="Calibri" w:cs="Calibri"/>
                <w:color w:val="E8610A" w:themeColor="accent1"/>
                <w:lang w:eastAsia="nl-NL"/>
              </w:rPr>
            </w:pPr>
            <w:r w:rsidRPr="00FB67FD">
              <w:rPr>
                <w:rFonts w:ascii="Calibri" w:eastAsia="Times New Roman" w:hAnsi="Calibri" w:cs="Calibri"/>
                <w:color w:val="E8610A" w:themeColor="accent1"/>
                <w:lang w:eastAsia="nl-NL"/>
              </w:rPr>
              <w:t>Geadviseerde content</w:t>
            </w:r>
          </w:p>
        </w:tc>
        <w:tc>
          <w:tcPr>
            <w:tcW w:w="7230" w:type="dxa"/>
          </w:tcPr>
          <w:p w14:paraId="76A86E2F" w14:textId="26F31BEE" w:rsidR="006D3E2C" w:rsidRDefault="001A7463" w:rsidP="00394B7A">
            <w:pPr>
              <w:rPr>
                <w:rFonts w:ascii="Calibri" w:eastAsia="Times New Roman" w:hAnsi="Calibri" w:cs="Calibri"/>
                <w:b/>
                <w:bCs/>
                <w:lang w:eastAsia="nl-NL"/>
              </w:rPr>
            </w:pPr>
            <w:r>
              <w:rPr>
                <w:rFonts w:ascii="Calibri" w:eastAsia="Times New Roman" w:hAnsi="Calibri" w:cs="Calibri"/>
                <w:color w:val="000000" w:themeColor="text1"/>
                <w:lang w:eastAsia="nl-NL"/>
              </w:rPr>
              <w:t xml:space="preserve">Video: </w:t>
            </w:r>
            <w:proofErr w:type="spellStart"/>
            <w:r>
              <w:rPr>
                <w:rFonts w:ascii="Calibri" w:eastAsia="Times New Roman" w:hAnsi="Calibri" w:cs="Calibri"/>
                <w:color w:val="000000" w:themeColor="text1"/>
                <w:lang w:eastAsia="nl-NL"/>
              </w:rPr>
              <w:t>story_natuurbrand</w:t>
            </w:r>
            <w:proofErr w:type="spellEnd"/>
          </w:p>
          <w:p w14:paraId="005633E4" w14:textId="7CDCF168" w:rsidR="006D3E2C" w:rsidRPr="00EA2A2A" w:rsidRDefault="00226391" w:rsidP="00394B7A">
            <w:pPr>
              <w:rPr>
                <w:rFonts w:ascii="Calibri" w:eastAsia="Times New Roman" w:hAnsi="Calibri" w:cs="Calibri"/>
                <w:b/>
                <w:bCs/>
                <w:lang w:eastAsia="nl-NL"/>
              </w:rPr>
            </w:pPr>
            <w:r>
              <w:rPr>
                <w:rFonts w:ascii="Calibri" w:eastAsia="Times New Roman" w:hAnsi="Calibri" w:cs="Calibri"/>
                <w:b/>
                <w:bCs/>
                <w:noProof/>
                <w:color w:val="E8610A" w:themeColor="accent1"/>
                <w:lang w:eastAsia="nl-NL"/>
              </w:rPr>
              <w:t xml:space="preserve"> </w:t>
            </w:r>
            <w:r>
              <w:rPr>
                <w:rFonts w:ascii="Calibri" w:eastAsia="Times New Roman" w:hAnsi="Calibri" w:cs="Calibri"/>
                <w:b/>
                <w:bCs/>
                <w:noProof/>
                <w:color w:val="E8610A" w:themeColor="accent1"/>
                <w:lang w:eastAsia="nl-NL"/>
              </w:rPr>
              <w:drawing>
                <wp:inline distT="0" distB="0" distL="0" distR="0" wp14:anchorId="20CD038D" wp14:editId="740E0446">
                  <wp:extent cx="1014797" cy="180000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797" cy="1800000"/>
                          </a:xfrm>
                          <a:prstGeom prst="rect">
                            <a:avLst/>
                          </a:prstGeom>
                          <a:noFill/>
                          <a:ln>
                            <a:noFill/>
                          </a:ln>
                        </pic:spPr>
                      </pic:pic>
                    </a:graphicData>
                  </a:graphic>
                </wp:inline>
              </w:drawing>
            </w:r>
          </w:p>
        </w:tc>
      </w:tr>
      <w:tr w:rsidR="00C45F19" w14:paraId="75A7B4E5" w14:textId="77777777" w:rsidTr="00394B7A">
        <w:tc>
          <w:tcPr>
            <w:tcW w:w="2263" w:type="dxa"/>
          </w:tcPr>
          <w:p w14:paraId="674195F3" w14:textId="4F21095E" w:rsidR="00C45F19" w:rsidRPr="00FB67FD" w:rsidRDefault="00703954" w:rsidP="00394B7A">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Extra inhoud bij story</w:t>
            </w:r>
          </w:p>
        </w:tc>
        <w:tc>
          <w:tcPr>
            <w:tcW w:w="7230" w:type="dxa"/>
          </w:tcPr>
          <w:p w14:paraId="3A5E3155" w14:textId="692CC0B2" w:rsidR="006B448D" w:rsidRPr="0083786D" w:rsidRDefault="006B448D" w:rsidP="006B448D">
            <w:pPr>
              <w:rPr>
                <w:lang w:eastAsia="nl-NL"/>
              </w:rPr>
            </w:pPr>
            <w:r w:rsidRPr="00174522">
              <w:rPr>
                <w:i/>
                <w:iCs/>
                <w:lang w:eastAsia="nl-NL"/>
              </w:rPr>
              <w:t xml:space="preserve">Voeg een link toe naar </w:t>
            </w:r>
            <w:r>
              <w:rPr>
                <w:i/>
                <w:iCs/>
                <w:lang w:eastAsia="nl-NL"/>
              </w:rPr>
              <w:t>de</w:t>
            </w:r>
            <w:r w:rsidRPr="00174522">
              <w:rPr>
                <w:i/>
                <w:iCs/>
                <w:lang w:eastAsia="nl-NL"/>
              </w:rPr>
              <w:t xml:space="preserve"> </w:t>
            </w:r>
            <w:r w:rsidR="00BC6053">
              <w:rPr>
                <w:i/>
                <w:iCs/>
                <w:lang w:eastAsia="nl-NL"/>
              </w:rPr>
              <w:t>website Denk Vooruit</w:t>
            </w:r>
            <w:r>
              <w:rPr>
                <w:b/>
                <w:bCs/>
                <w:lang w:eastAsia="nl-NL"/>
              </w:rPr>
              <w:br/>
            </w:r>
            <w:r>
              <w:rPr>
                <w:b/>
                <w:bCs/>
                <w:lang w:eastAsia="nl-NL"/>
              </w:rPr>
              <w:br/>
            </w:r>
            <w:r w:rsidRPr="0083786D">
              <w:rPr>
                <w:b/>
                <w:bCs/>
                <w:lang w:eastAsia="nl-NL"/>
              </w:rPr>
              <w:t>Sticker</w:t>
            </w:r>
            <w:r w:rsidRPr="0083786D">
              <w:rPr>
                <w:lang w:eastAsia="nl-NL"/>
              </w:rPr>
              <w:t>: Link</w:t>
            </w:r>
          </w:p>
          <w:p w14:paraId="4A9757F4" w14:textId="414BD6E9" w:rsidR="006B448D" w:rsidRDefault="006B448D" w:rsidP="006B448D">
            <w:pPr>
              <w:rPr>
                <w:lang w:eastAsia="nl-NL"/>
              </w:rPr>
            </w:pPr>
            <w:r w:rsidRPr="001F3552">
              <w:rPr>
                <w:b/>
                <w:bCs/>
                <w:lang w:eastAsia="nl-NL"/>
              </w:rPr>
              <w:t>Link</w:t>
            </w:r>
            <w:r>
              <w:rPr>
                <w:lang w:eastAsia="nl-NL"/>
              </w:rPr>
              <w:t xml:space="preserve">: </w:t>
            </w:r>
            <w:r w:rsidR="00FE1E47" w:rsidRPr="00FE1E47">
              <w:rPr>
                <w:lang w:eastAsia="nl-NL"/>
              </w:rPr>
              <w:t>https://www.denkvooruit.nl/bereid-je-voor/stel-je-noodpakket-samen</w:t>
            </w:r>
          </w:p>
          <w:p w14:paraId="5A226C75" w14:textId="791D10EC" w:rsidR="00C45F19" w:rsidRDefault="006B448D" w:rsidP="006B448D">
            <w:pPr>
              <w:rPr>
                <w:rFonts w:ascii="Calibri" w:eastAsia="Times New Roman" w:hAnsi="Calibri" w:cs="Calibri"/>
                <w:color w:val="000000" w:themeColor="text1"/>
                <w:lang w:eastAsia="nl-NL"/>
              </w:rPr>
            </w:pPr>
            <w:r w:rsidRPr="001F3552">
              <w:rPr>
                <w:b/>
                <w:bCs/>
                <w:lang w:eastAsia="nl-NL"/>
              </w:rPr>
              <w:t>Tekst</w:t>
            </w:r>
            <w:r>
              <w:rPr>
                <w:lang w:eastAsia="nl-NL"/>
              </w:rPr>
              <w:t xml:space="preserve"> (via + onder de link):</w:t>
            </w:r>
            <w:r>
              <w:rPr>
                <w:lang w:eastAsia="nl-NL"/>
              </w:rPr>
              <w:br/>
            </w:r>
            <w:r w:rsidR="00635812">
              <w:rPr>
                <w:rFonts w:ascii="Calibri" w:eastAsia="Times New Roman" w:hAnsi="Calibri" w:cs="Calibri"/>
                <w:lang w:eastAsia="nl-NL"/>
              </w:rPr>
              <w:t>Zo ziet jouw noodpakket eruit</w:t>
            </w:r>
          </w:p>
        </w:tc>
      </w:tr>
    </w:tbl>
    <w:p w14:paraId="20343BDD" w14:textId="77777777" w:rsidR="006D3E2C" w:rsidRDefault="006D3E2C" w:rsidP="00C73B6C"/>
    <w:tbl>
      <w:tblPr>
        <w:tblStyle w:val="Tabelraster"/>
        <w:tblW w:w="0" w:type="auto"/>
        <w:tblLook w:val="04A0" w:firstRow="1" w:lastRow="0" w:firstColumn="1" w:lastColumn="0" w:noHBand="0" w:noVBand="1"/>
      </w:tblPr>
      <w:tblGrid>
        <w:gridCol w:w="2263"/>
        <w:gridCol w:w="7230"/>
      </w:tblGrid>
      <w:tr w:rsidR="00226391" w14:paraId="71C92EC0" w14:textId="77777777" w:rsidTr="00394B7A">
        <w:tc>
          <w:tcPr>
            <w:tcW w:w="9493" w:type="dxa"/>
            <w:gridSpan w:val="2"/>
          </w:tcPr>
          <w:p w14:paraId="1A455B38" w14:textId="3F27DB75" w:rsidR="00226391" w:rsidRPr="001821FB" w:rsidRDefault="00226391" w:rsidP="00394B7A">
            <w:pPr>
              <w:rPr>
                <w:rFonts w:ascii="Calibri" w:eastAsia="Times New Roman" w:hAnsi="Calibri" w:cs="Calibri"/>
                <w:b/>
                <w:bCs/>
                <w:color w:val="000000"/>
                <w:lang w:eastAsia="nl-NL"/>
              </w:rPr>
            </w:pPr>
            <w:r>
              <w:rPr>
                <w:rFonts w:ascii="Calibri" w:eastAsia="Times New Roman" w:hAnsi="Calibri" w:cs="Calibri"/>
                <w:b/>
                <w:bCs/>
                <w:color w:val="E8610A" w:themeColor="accent1"/>
                <w:lang w:eastAsia="nl-NL"/>
              </w:rPr>
              <w:t xml:space="preserve">Story </w:t>
            </w:r>
            <w:r>
              <w:rPr>
                <w:rFonts w:ascii="Calibri" w:eastAsia="Times New Roman" w:hAnsi="Calibri" w:cs="Calibri"/>
                <w:b/>
                <w:bCs/>
                <w:color w:val="E8610A" w:themeColor="accent1"/>
                <w:lang w:eastAsia="nl-NL"/>
              </w:rPr>
              <w:t>2</w:t>
            </w:r>
            <w:r>
              <w:rPr>
                <w:rFonts w:ascii="Calibri" w:eastAsia="Times New Roman" w:hAnsi="Calibri" w:cs="Calibri"/>
                <w:b/>
                <w:bCs/>
                <w:color w:val="E8610A" w:themeColor="accent1"/>
                <w:lang w:eastAsia="nl-NL"/>
              </w:rPr>
              <w:t xml:space="preserve">: </w:t>
            </w:r>
            <w:r w:rsidR="00146197">
              <w:rPr>
                <w:rFonts w:ascii="Calibri" w:eastAsia="Times New Roman" w:hAnsi="Calibri" w:cs="Calibri"/>
                <w:b/>
                <w:bCs/>
                <w:color w:val="E8610A" w:themeColor="accent1"/>
                <w:lang w:eastAsia="nl-NL"/>
              </w:rPr>
              <w:t>Overstroming</w:t>
            </w:r>
          </w:p>
        </w:tc>
      </w:tr>
      <w:tr w:rsidR="00226391" w14:paraId="3B03B933" w14:textId="77777777" w:rsidTr="00394B7A">
        <w:tc>
          <w:tcPr>
            <w:tcW w:w="2263" w:type="dxa"/>
          </w:tcPr>
          <w:p w14:paraId="4E136E47" w14:textId="77777777" w:rsidR="00226391" w:rsidRPr="00FB67FD" w:rsidRDefault="00226391" w:rsidP="00394B7A">
            <w:pPr>
              <w:rPr>
                <w:rFonts w:ascii="Calibri" w:eastAsia="Times New Roman" w:hAnsi="Calibri" w:cs="Calibri"/>
                <w:color w:val="E8610A" w:themeColor="accent1"/>
                <w:lang w:eastAsia="nl-NL"/>
              </w:rPr>
            </w:pPr>
            <w:r w:rsidRPr="00FB67FD">
              <w:rPr>
                <w:rFonts w:ascii="Calibri" w:eastAsia="Times New Roman" w:hAnsi="Calibri" w:cs="Calibri"/>
                <w:color w:val="E8610A" w:themeColor="accent1"/>
                <w:lang w:eastAsia="nl-NL"/>
              </w:rPr>
              <w:t>Geadviseerde content</w:t>
            </w:r>
          </w:p>
        </w:tc>
        <w:tc>
          <w:tcPr>
            <w:tcW w:w="7230" w:type="dxa"/>
          </w:tcPr>
          <w:p w14:paraId="79F49799" w14:textId="212911C8" w:rsidR="001A7463" w:rsidRDefault="001A7463" w:rsidP="001A7463">
            <w:pPr>
              <w:rPr>
                <w:rFonts w:ascii="Calibri" w:eastAsia="Times New Roman" w:hAnsi="Calibri" w:cs="Calibri"/>
                <w:b/>
                <w:bCs/>
                <w:lang w:eastAsia="nl-NL"/>
              </w:rPr>
            </w:pPr>
            <w:r>
              <w:rPr>
                <w:rFonts w:ascii="Calibri" w:eastAsia="Times New Roman" w:hAnsi="Calibri" w:cs="Calibri"/>
                <w:color w:val="000000" w:themeColor="text1"/>
                <w:lang w:eastAsia="nl-NL"/>
              </w:rPr>
              <w:t xml:space="preserve">Video: </w:t>
            </w:r>
            <w:proofErr w:type="spellStart"/>
            <w:r>
              <w:rPr>
                <w:rFonts w:ascii="Calibri" w:eastAsia="Times New Roman" w:hAnsi="Calibri" w:cs="Calibri"/>
                <w:color w:val="000000" w:themeColor="text1"/>
                <w:lang w:eastAsia="nl-NL"/>
              </w:rPr>
              <w:t>story_</w:t>
            </w:r>
            <w:r>
              <w:rPr>
                <w:rFonts w:ascii="Calibri" w:eastAsia="Times New Roman" w:hAnsi="Calibri" w:cs="Calibri"/>
                <w:color w:val="000000" w:themeColor="text1"/>
                <w:lang w:eastAsia="nl-NL"/>
              </w:rPr>
              <w:t>overstroming</w:t>
            </w:r>
            <w:proofErr w:type="spellEnd"/>
          </w:p>
          <w:p w14:paraId="2781D637" w14:textId="26E5653F" w:rsidR="00226391" w:rsidRPr="00EA2A2A" w:rsidRDefault="00226391" w:rsidP="00394B7A">
            <w:pPr>
              <w:rPr>
                <w:rFonts w:ascii="Calibri" w:eastAsia="Times New Roman" w:hAnsi="Calibri" w:cs="Calibri"/>
                <w:b/>
                <w:bCs/>
                <w:lang w:eastAsia="nl-NL"/>
              </w:rPr>
            </w:pPr>
            <w:r>
              <w:rPr>
                <w:rFonts w:ascii="Calibri" w:eastAsia="Times New Roman" w:hAnsi="Calibri" w:cs="Calibri"/>
                <w:b/>
                <w:bCs/>
                <w:noProof/>
                <w:color w:val="E8610A" w:themeColor="accent1"/>
                <w:lang w:eastAsia="nl-NL"/>
              </w:rPr>
              <w:t xml:space="preserve"> </w:t>
            </w:r>
            <w:r w:rsidR="00146197">
              <w:rPr>
                <w:rFonts w:ascii="Calibri" w:eastAsia="Times New Roman" w:hAnsi="Calibri" w:cs="Calibri"/>
                <w:b/>
                <w:bCs/>
                <w:noProof/>
                <w:color w:val="E8610A" w:themeColor="accent1"/>
                <w:lang w:eastAsia="nl-NL"/>
              </w:rPr>
              <w:drawing>
                <wp:inline distT="0" distB="0" distL="0" distR="0" wp14:anchorId="2485CC1E" wp14:editId="4969EBC4">
                  <wp:extent cx="1009298" cy="1800000"/>
                  <wp:effectExtent l="0" t="0" r="635"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298" cy="1800000"/>
                          </a:xfrm>
                          <a:prstGeom prst="rect">
                            <a:avLst/>
                          </a:prstGeom>
                          <a:noFill/>
                          <a:ln>
                            <a:noFill/>
                          </a:ln>
                        </pic:spPr>
                      </pic:pic>
                    </a:graphicData>
                  </a:graphic>
                </wp:inline>
              </w:drawing>
            </w:r>
          </w:p>
        </w:tc>
      </w:tr>
      <w:tr w:rsidR="00FE1E47" w14:paraId="0D0328A2" w14:textId="77777777" w:rsidTr="00394B7A">
        <w:tc>
          <w:tcPr>
            <w:tcW w:w="2263" w:type="dxa"/>
          </w:tcPr>
          <w:p w14:paraId="34F03F65" w14:textId="0F3E6C4E" w:rsidR="00FE1E47" w:rsidRPr="00FB67FD" w:rsidRDefault="00FE1E47" w:rsidP="00FE1E4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Extra inhoud bij story</w:t>
            </w:r>
          </w:p>
        </w:tc>
        <w:tc>
          <w:tcPr>
            <w:tcW w:w="7230" w:type="dxa"/>
          </w:tcPr>
          <w:p w14:paraId="68CDB1CB" w14:textId="77777777" w:rsidR="00FE1E47" w:rsidRPr="0083786D" w:rsidRDefault="00FE1E47" w:rsidP="00FE1E47">
            <w:pPr>
              <w:rPr>
                <w:lang w:eastAsia="nl-NL"/>
              </w:rPr>
            </w:pPr>
            <w:r w:rsidRPr="00174522">
              <w:rPr>
                <w:i/>
                <w:iCs/>
                <w:lang w:eastAsia="nl-NL"/>
              </w:rPr>
              <w:t xml:space="preserve">Voeg een link toe naar </w:t>
            </w:r>
            <w:r>
              <w:rPr>
                <w:i/>
                <w:iCs/>
                <w:lang w:eastAsia="nl-NL"/>
              </w:rPr>
              <w:t>de</w:t>
            </w:r>
            <w:r w:rsidRPr="00174522">
              <w:rPr>
                <w:i/>
                <w:iCs/>
                <w:lang w:eastAsia="nl-NL"/>
              </w:rPr>
              <w:t xml:space="preserve"> </w:t>
            </w:r>
            <w:r>
              <w:rPr>
                <w:i/>
                <w:iCs/>
                <w:lang w:eastAsia="nl-NL"/>
              </w:rPr>
              <w:t>website Denk Vooruit</w:t>
            </w:r>
            <w:r>
              <w:rPr>
                <w:b/>
                <w:bCs/>
                <w:lang w:eastAsia="nl-NL"/>
              </w:rPr>
              <w:br/>
            </w:r>
            <w:r>
              <w:rPr>
                <w:b/>
                <w:bCs/>
                <w:lang w:eastAsia="nl-NL"/>
              </w:rPr>
              <w:br/>
            </w:r>
            <w:r w:rsidRPr="0083786D">
              <w:rPr>
                <w:b/>
                <w:bCs/>
                <w:lang w:eastAsia="nl-NL"/>
              </w:rPr>
              <w:t>Sticker</w:t>
            </w:r>
            <w:r w:rsidRPr="0083786D">
              <w:rPr>
                <w:lang w:eastAsia="nl-NL"/>
              </w:rPr>
              <w:t>: Link</w:t>
            </w:r>
          </w:p>
          <w:p w14:paraId="362AA132" w14:textId="77777777" w:rsidR="00FE1E47" w:rsidRDefault="00FE1E47" w:rsidP="00FE1E47">
            <w:pPr>
              <w:rPr>
                <w:lang w:eastAsia="nl-NL"/>
              </w:rPr>
            </w:pPr>
            <w:r w:rsidRPr="001F3552">
              <w:rPr>
                <w:b/>
                <w:bCs/>
                <w:lang w:eastAsia="nl-NL"/>
              </w:rPr>
              <w:t>Link</w:t>
            </w:r>
            <w:r>
              <w:rPr>
                <w:lang w:eastAsia="nl-NL"/>
              </w:rPr>
              <w:t xml:space="preserve">: </w:t>
            </w:r>
            <w:r w:rsidRPr="00FE1E47">
              <w:rPr>
                <w:lang w:eastAsia="nl-NL"/>
              </w:rPr>
              <w:t>https://www.denkvooruit.nl/bereid-je-voor/stel-je-noodpakket-samen</w:t>
            </w:r>
          </w:p>
          <w:p w14:paraId="7FBCE752" w14:textId="1C76DCF3" w:rsidR="00FE1E47" w:rsidRDefault="00FE1E47" w:rsidP="00FE1E47">
            <w:pPr>
              <w:rPr>
                <w:rFonts w:ascii="Calibri" w:eastAsia="Times New Roman" w:hAnsi="Calibri" w:cs="Calibri"/>
                <w:color w:val="000000" w:themeColor="text1"/>
                <w:lang w:eastAsia="nl-NL"/>
              </w:rPr>
            </w:pPr>
            <w:r w:rsidRPr="001F3552">
              <w:rPr>
                <w:b/>
                <w:bCs/>
                <w:lang w:eastAsia="nl-NL"/>
              </w:rPr>
              <w:lastRenderedPageBreak/>
              <w:t>Tekst</w:t>
            </w:r>
            <w:r>
              <w:rPr>
                <w:lang w:eastAsia="nl-NL"/>
              </w:rPr>
              <w:t xml:space="preserve"> (via + onder de link):</w:t>
            </w:r>
            <w:r>
              <w:rPr>
                <w:lang w:eastAsia="nl-NL"/>
              </w:rPr>
              <w:br/>
            </w:r>
            <w:r>
              <w:rPr>
                <w:rFonts w:ascii="Calibri" w:eastAsia="Times New Roman" w:hAnsi="Calibri" w:cs="Calibri"/>
                <w:lang w:eastAsia="nl-NL"/>
              </w:rPr>
              <w:t>Zo ziet jouw noodpakket eruit</w:t>
            </w:r>
          </w:p>
        </w:tc>
      </w:tr>
    </w:tbl>
    <w:p w14:paraId="06E85659" w14:textId="0793DAB7" w:rsidR="001A7463" w:rsidRDefault="001A7463" w:rsidP="00C73B6C"/>
    <w:tbl>
      <w:tblPr>
        <w:tblStyle w:val="Tabelraster"/>
        <w:tblW w:w="0" w:type="auto"/>
        <w:tblLook w:val="04A0" w:firstRow="1" w:lastRow="0" w:firstColumn="1" w:lastColumn="0" w:noHBand="0" w:noVBand="1"/>
      </w:tblPr>
      <w:tblGrid>
        <w:gridCol w:w="2263"/>
        <w:gridCol w:w="7230"/>
      </w:tblGrid>
      <w:tr w:rsidR="00146197" w14:paraId="7DD61AF6" w14:textId="77777777" w:rsidTr="00394B7A">
        <w:tc>
          <w:tcPr>
            <w:tcW w:w="9493" w:type="dxa"/>
            <w:gridSpan w:val="2"/>
          </w:tcPr>
          <w:p w14:paraId="0D7287F3" w14:textId="5F0F06DB" w:rsidR="00146197" w:rsidRPr="001821FB" w:rsidRDefault="00146197" w:rsidP="00394B7A">
            <w:pPr>
              <w:rPr>
                <w:rFonts w:ascii="Calibri" w:eastAsia="Times New Roman" w:hAnsi="Calibri" w:cs="Calibri"/>
                <w:b/>
                <w:bCs/>
                <w:color w:val="000000"/>
                <w:lang w:eastAsia="nl-NL"/>
              </w:rPr>
            </w:pPr>
            <w:r>
              <w:rPr>
                <w:rFonts w:ascii="Calibri" w:eastAsia="Times New Roman" w:hAnsi="Calibri" w:cs="Calibri"/>
                <w:b/>
                <w:bCs/>
                <w:color w:val="E8610A" w:themeColor="accent1"/>
                <w:lang w:eastAsia="nl-NL"/>
              </w:rPr>
              <w:t xml:space="preserve">Story 2: </w:t>
            </w:r>
            <w:r>
              <w:rPr>
                <w:rFonts w:ascii="Calibri" w:eastAsia="Times New Roman" w:hAnsi="Calibri" w:cs="Calibri"/>
                <w:b/>
                <w:bCs/>
                <w:color w:val="E8610A" w:themeColor="accent1"/>
                <w:lang w:eastAsia="nl-NL"/>
              </w:rPr>
              <w:t>Stroomuitval</w:t>
            </w:r>
          </w:p>
        </w:tc>
      </w:tr>
      <w:tr w:rsidR="00146197" w14:paraId="30234327" w14:textId="77777777" w:rsidTr="00394B7A">
        <w:tc>
          <w:tcPr>
            <w:tcW w:w="2263" w:type="dxa"/>
          </w:tcPr>
          <w:p w14:paraId="19D55D95" w14:textId="77777777" w:rsidR="00146197" w:rsidRPr="00FB67FD" w:rsidRDefault="00146197" w:rsidP="00394B7A">
            <w:pPr>
              <w:rPr>
                <w:rFonts w:ascii="Calibri" w:eastAsia="Times New Roman" w:hAnsi="Calibri" w:cs="Calibri"/>
                <w:color w:val="E8610A" w:themeColor="accent1"/>
                <w:lang w:eastAsia="nl-NL"/>
              </w:rPr>
            </w:pPr>
            <w:r w:rsidRPr="00FB67FD">
              <w:rPr>
                <w:rFonts w:ascii="Calibri" w:eastAsia="Times New Roman" w:hAnsi="Calibri" w:cs="Calibri"/>
                <w:color w:val="E8610A" w:themeColor="accent1"/>
                <w:lang w:eastAsia="nl-NL"/>
              </w:rPr>
              <w:t>Geadviseerde content</w:t>
            </w:r>
          </w:p>
        </w:tc>
        <w:tc>
          <w:tcPr>
            <w:tcW w:w="7230" w:type="dxa"/>
          </w:tcPr>
          <w:p w14:paraId="4D792733" w14:textId="32032DED" w:rsidR="001A7463" w:rsidRDefault="001A7463" w:rsidP="001A7463">
            <w:pPr>
              <w:rPr>
                <w:rFonts w:ascii="Calibri" w:eastAsia="Times New Roman" w:hAnsi="Calibri" w:cs="Calibri"/>
                <w:b/>
                <w:bCs/>
                <w:lang w:eastAsia="nl-NL"/>
              </w:rPr>
            </w:pPr>
            <w:r>
              <w:rPr>
                <w:rFonts w:ascii="Calibri" w:eastAsia="Times New Roman" w:hAnsi="Calibri" w:cs="Calibri"/>
                <w:color w:val="000000" w:themeColor="text1"/>
                <w:lang w:eastAsia="nl-NL"/>
              </w:rPr>
              <w:t xml:space="preserve">Video: </w:t>
            </w:r>
            <w:proofErr w:type="spellStart"/>
            <w:r>
              <w:rPr>
                <w:rFonts w:ascii="Calibri" w:eastAsia="Times New Roman" w:hAnsi="Calibri" w:cs="Calibri"/>
                <w:color w:val="000000" w:themeColor="text1"/>
                <w:lang w:eastAsia="nl-NL"/>
              </w:rPr>
              <w:t>story_</w:t>
            </w:r>
            <w:r>
              <w:rPr>
                <w:rFonts w:ascii="Calibri" w:eastAsia="Times New Roman" w:hAnsi="Calibri" w:cs="Calibri"/>
                <w:color w:val="000000" w:themeColor="text1"/>
                <w:lang w:eastAsia="nl-NL"/>
              </w:rPr>
              <w:t>stroomuitval</w:t>
            </w:r>
            <w:proofErr w:type="spellEnd"/>
          </w:p>
          <w:p w14:paraId="5F71E9CD" w14:textId="13830BE3" w:rsidR="00146197" w:rsidRPr="00EA2A2A" w:rsidRDefault="00146197" w:rsidP="00394B7A">
            <w:pPr>
              <w:rPr>
                <w:rFonts w:ascii="Calibri" w:eastAsia="Times New Roman" w:hAnsi="Calibri" w:cs="Calibri"/>
                <w:b/>
                <w:bCs/>
                <w:lang w:eastAsia="nl-NL"/>
              </w:rPr>
            </w:pPr>
            <w:r>
              <w:rPr>
                <w:rFonts w:ascii="Calibri" w:eastAsia="Times New Roman" w:hAnsi="Calibri" w:cs="Calibri"/>
                <w:b/>
                <w:bCs/>
                <w:noProof/>
                <w:color w:val="E8610A" w:themeColor="accent1"/>
                <w:lang w:eastAsia="nl-NL"/>
              </w:rPr>
              <w:t xml:space="preserve"> </w:t>
            </w:r>
            <w:r w:rsidR="005B68F1">
              <w:rPr>
                <w:rFonts w:ascii="Calibri" w:eastAsia="Times New Roman" w:hAnsi="Calibri" w:cs="Calibri"/>
                <w:b/>
                <w:bCs/>
                <w:noProof/>
                <w:color w:val="E8610A" w:themeColor="accent1"/>
                <w:lang w:eastAsia="nl-NL"/>
              </w:rPr>
              <w:drawing>
                <wp:inline distT="0" distB="0" distL="0" distR="0" wp14:anchorId="76602EF3" wp14:editId="256BC10F">
                  <wp:extent cx="1009298" cy="1800000"/>
                  <wp:effectExtent l="0" t="0" r="635"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298" cy="1800000"/>
                          </a:xfrm>
                          <a:prstGeom prst="rect">
                            <a:avLst/>
                          </a:prstGeom>
                          <a:noFill/>
                          <a:ln>
                            <a:noFill/>
                          </a:ln>
                        </pic:spPr>
                      </pic:pic>
                    </a:graphicData>
                  </a:graphic>
                </wp:inline>
              </w:drawing>
            </w:r>
          </w:p>
        </w:tc>
      </w:tr>
      <w:tr w:rsidR="00FE1E47" w14:paraId="21FA28DB" w14:textId="77777777" w:rsidTr="00394B7A">
        <w:tc>
          <w:tcPr>
            <w:tcW w:w="2263" w:type="dxa"/>
          </w:tcPr>
          <w:p w14:paraId="04028530" w14:textId="4D9AF487" w:rsidR="00FE1E47" w:rsidRPr="00FB67FD" w:rsidRDefault="00FE1E47" w:rsidP="00FE1E4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Extra inhoud bij story</w:t>
            </w:r>
          </w:p>
        </w:tc>
        <w:tc>
          <w:tcPr>
            <w:tcW w:w="7230" w:type="dxa"/>
          </w:tcPr>
          <w:p w14:paraId="4CA3BA61" w14:textId="77777777" w:rsidR="00FE1E47" w:rsidRPr="0083786D" w:rsidRDefault="00FE1E47" w:rsidP="00FE1E47">
            <w:pPr>
              <w:rPr>
                <w:lang w:eastAsia="nl-NL"/>
              </w:rPr>
            </w:pPr>
            <w:r w:rsidRPr="00174522">
              <w:rPr>
                <w:i/>
                <w:iCs/>
                <w:lang w:eastAsia="nl-NL"/>
              </w:rPr>
              <w:t xml:space="preserve">Voeg een link toe naar </w:t>
            </w:r>
            <w:r>
              <w:rPr>
                <w:i/>
                <w:iCs/>
                <w:lang w:eastAsia="nl-NL"/>
              </w:rPr>
              <w:t>de</w:t>
            </w:r>
            <w:r w:rsidRPr="00174522">
              <w:rPr>
                <w:i/>
                <w:iCs/>
                <w:lang w:eastAsia="nl-NL"/>
              </w:rPr>
              <w:t xml:space="preserve"> </w:t>
            </w:r>
            <w:r>
              <w:rPr>
                <w:i/>
                <w:iCs/>
                <w:lang w:eastAsia="nl-NL"/>
              </w:rPr>
              <w:t>website Denk Vooruit</w:t>
            </w:r>
            <w:r>
              <w:rPr>
                <w:b/>
                <w:bCs/>
                <w:lang w:eastAsia="nl-NL"/>
              </w:rPr>
              <w:br/>
            </w:r>
            <w:r>
              <w:rPr>
                <w:b/>
                <w:bCs/>
                <w:lang w:eastAsia="nl-NL"/>
              </w:rPr>
              <w:br/>
            </w:r>
            <w:r w:rsidRPr="0083786D">
              <w:rPr>
                <w:b/>
                <w:bCs/>
                <w:lang w:eastAsia="nl-NL"/>
              </w:rPr>
              <w:t>Sticker</w:t>
            </w:r>
            <w:r w:rsidRPr="0083786D">
              <w:rPr>
                <w:lang w:eastAsia="nl-NL"/>
              </w:rPr>
              <w:t>: Link</w:t>
            </w:r>
          </w:p>
          <w:p w14:paraId="40320530" w14:textId="77777777" w:rsidR="00FE1E47" w:rsidRDefault="00FE1E47" w:rsidP="00FE1E47">
            <w:pPr>
              <w:rPr>
                <w:lang w:eastAsia="nl-NL"/>
              </w:rPr>
            </w:pPr>
            <w:r w:rsidRPr="001F3552">
              <w:rPr>
                <w:b/>
                <w:bCs/>
                <w:lang w:eastAsia="nl-NL"/>
              </w:rPr>
              <w:t>Link</w:t>
            </w:r>
            <w:r>
              <w:rPr>
                <w:lang w:eastAsia="nl-NL"/>
              </w:rPr>
              <w:t xml:space="preserve">: </w:t>
            </w:r>
            <w:r w:rsidRPr="00FE1E47">
              <w:rPr>
                <w:lang w:eastAsia="nl-NL"/>
              </w:rPr>
              <w:t>https://www.denkvooruit.nl/bereid-je-voor/stel-je-noodpakket-samen</w:t>
            </w:r>
          </w:p>
          <w:p w14:paraId="6FBC32EA" w14:textId="59FDD622" w:rsidR="00FE1E47" w:rsidRDefault="00FE1E47" w:rsidP="00FE1E47">
            <w:pPr>
              <w:rPr>
                <w:rFonts w:ascii="Calibri" w:eastAsia="Times New Roman" w:hAnsi="Calibri" w:cs="Calibri"/>
                <w:color w:val="000000" w:themeColor="text1"/>
                <w:lang w:eastAsia="nl-NL"/>
              </w:rPr>
            </w:pPr>
            <w:r w:rsidRPr="001F3552">
              <w:rPr>
                <w:b/>
                <w:bCs/>
                <w:lang w:eastAsia="nl-NL"/>
              </w:rPr>
              <w:t>Tekst</w:t>
            </w:r>
            <w:r>
              <w:rPr>
                <w:lang w:eastAsia="nl-NL"/>
              </w:rPr>
              <w:t xml:space="preserve"> (via + onder de link):</w:t>
            </w:r>
            <w:r>
              <w:rPr>
                <w:lang w:eastAsia="nl-NL"/>
              </w:rPr>
              <w:br/>
            </w:r>
            <w:r>
              <w:rPr>
                <w:rFonts w:ascii="Calibri" w:eastAsia="Times New Roman" w:hAnsi="Calibri" w:cs="Calibri"/>
                <w:lang w:eastAsia="nl-NL"/>
              </w:rPr>
              <w:t>Zo ziet jouw noodpakket eruit</w:t>
            </w:r>
          </w:p>
        </w:tc>
      </w:tr>
    </w:tbl>
    <w:p w14:paraId="3C0E58D4" w14:textId="77777777" w:rsidR="00146197" w:rsidRDefault="00146197" w:rsidP="00C73B6C"/>
    <w:sectPr w:rsidR="00146197" w:rsidSect="002E243B">
      <w:headerReference w:type="even" r:id="rId17"/>
      <w:headerReference w:type="default" r:id="rId18"/>
      <w:footerReference w:type="even" r:id="rId19"/>
      <w:footerReference w:type="default" r:id="rId20"/>
      <w:headerReference w:type="first" r:id="rId21"/>
      <w:footerReference w:type="first" r:id="rId22"/>
      <w:pgSz w:w="11906" w:h="16838" w:code="9"/>
      <w:pgMar w:top="1843" w:right="991" w:bottom="1560" w:left="1276"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CC7D" w14:textId="77777777" w:rsidR="00524FB3" w:rsidRDefault="00524FB3">
      <w:pPr>
        <w:spacing w:after="0" w:line="240" w:lineRule="auto"/>
      </w:pPr>
      <w:r>
        <w:separator/>
      </w:r>
    </w:p>
    <w:p w14:paraId="330AE181" w14:textId="77777777" w:rsidR="00524FB3" w:rsidRDefault="00524FB3"/>
  </w:endnote>
  <w:endnote w:type="continuationSeparator" w:id="0">
    <w:p w14:paraId="35FB3995" w14:textId="77777777" w:rsidR="00524FB3" w:rsidRDefault="00524FB3">
      <w:pPr>
        <w:spacing w:after="0" w:line="240" w:lineRule="auto"/>
      </w:pPr>
      <w:r>
        <w:continuationSeparator/>
      </w:r>
    </w:p>
    <w:p w14:paraId="01DCDE54" w14:textId="77777777" w:rsidR="00524FB3" w:rsidRDefault="00524FB3"/>
  </w:endnote>
  <w:endnote w:type="continuationNotice" w:id="1">
    <w:p w14:paraId="59CE345F" w14:textId="77777777" w:rsidR="00524FB3" w:rsidRDefault="0052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E2D5" w14:textId="77777777" w:rsidR="0003352B" w:rsidRDefault="00033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A079"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color w:val="2B579A"/>
        <w:sz w:val="18"/>
        <w:szCs w:val="18"/>
        <w:shd w:val="clear" w:color="auto" w:fill="E6E6E6"/>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color w:val="2B579A"/>
        <w:sz w:val="18"/>
        <w:szCs w:val="18"/>
        <w:shd w:val="clear" w:color="auto" w:fill="E6E6E6"/>
        <w:lang w:bidi="nl-NL"/>
      </w:rPr>
      <w:fldChar w:fldCharType="separate"/>
    </w:r>
    <w:r w:rsidR="00EC5993" w:rsidRPr="005B1815">
      <w:rPr>
        <w:rFonts w:ascii="Myriad Pro" w:hAnsi="Myriad Pro"/>
        <w:sz w:val="18"/>
        <w:szCs w:val="18"/>
        <w:lang w:bidi="nl-NL"/>
      </w:rPr>
      <w:t xml:space="preserve">0 </w:t>
    </w:r>
    <w:r w:rsidRPr="005B1815">
      <w:rPr>
        <w:rFonts w:ascii="Myriad Pro" w:hAnsi="Myriad Pro"/>
        <w:color w:val="2B579A"/>
        <w:sz w:val="18"/>
        <w:szCs w:val="18"/>
        <w:shd w:val="clear" w:color="auto" w:fill="E6E6E6"/>
        <w:lang w:bidi="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5645" w14:textId="77777777" w:rsidR="00752FC4" w:rsidRDefault="006A4D95" w:rsidP="00752FC4">
    <w:pPr>
      <w:pStyle w:val="Voettekst"/>
      <w:jc w:val="right"/>
    </w:pPr>
    <w:r w:rsidRPr="006A4D95">
      <w:rPr>
        <w:noProof/>
        <w:color w:val="2B579A"/>
        <w:shd w:val="clear" w:color="auto" w:fill="E6E6E6"/>
      </w:rPr>
      <mc:AlternateContent>
        <mc:Choice Requires="wps">
          <w:drawing>
            <wp:anchor distT="0" distB="0" distL="114300" distR="114300" simplePos="0" relativeHeight="251658242" behindDoc="0" locked="0" layoutInCell="1" allowOverlap="1" wp14:anchorId="71402C06" wp14:editId="45E5C862">
              <wp:simplePos x="0" y="0"/>
              <wp:positionH relativeFrom="column">
                <wp:posOffset>-5410200</wp:posOffset>
              </wp:positionH>
              <wp:positionV relativeFrom="page">
                <wp:posOffset>9909810</wp:posOffset>
              </wp:positionV>
              <wp:extent cx="12583160" cy="861695"/>
              <wp:effectExtent l="0" t="0" r="8890" b="0"/>
              <wp:wrapNone/>
              <wp:docPr id="16" name="Vrije vorm: vorm 16">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6="http://schemas.microsoft.com/office/drawing/2014/main" xmlns:a="http://schemas.openxmlformats.org/drawingml/2006/main" xmlns:w16du="http://schemas.microsoft.com/office/word/2023/wordml/word16du">
          <w:pict>
            <v:shape id="Vrije vorm: vorm 16" style="position:absolute;margin-left:-426pt;margin-top:780.3pt;width:990.8pt;height:67.85pt;flip:y;z-index:251658242;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w14:anchorId="5D5497A4">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8777" w14:textId="77777777" w:rsidR="00524FB3" w:rsidRDefault="00524FB3">
      <w:pPr>
        <w:spacing w:after="0" w:line="240" w:lineRule="auto"/>
      </w:pPr>
      <w:r>
        <w:separator/>
      </w:r>
    </w:p>
    <w:p w14:paraId="2A77B2BA" w14:textId="77777777" w:rsidR="00524FB3" w:rsidRDefault="00524FB3"/>
  </w:footnote>
  <w:footnote w:type="continuationSeparator" w:id="0">
    <w:p w14:paraId="08AE65BA" w14:textId="77777777" w:rsidR="00524FB3" w:rsidRDefault="00524FB3">
      <w:pPr>
        <w:spacing w:after="0" w:line="240" w:lineRule="auto"/>
      </w:pPr>
      <w:r>
        <w:continuationSeparator/>
      </w:r>
    </w:p>
    <w:p w14:paraId="25813A15" w14:textId="77777777" w:rsidR="00524FB3" w:rsidRDefault="00524FB3"/>
  </w:footnote>
  <w:footnote w:type="continuationNotice" w:id="1">
    <w:p w14:paraId="6DEED2D6" w14:textId="77777777" w:rsidR="00524FB3" w:rsidRDefault="0052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5C84" w14:textId="77777777" w:rsidR="0003352B" w:rsidRDefault="00033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B85" w14:textId="42E22767" w:rsidR="005B1815" w:rsidRDefault="0003352B">
    <w:pPr>
      <w:pStyle w:val="Koptekst"/>
    </w:pPr>
    <w:r>
      <w:rPr>
        <w:noProof/>
      </w:rPr>
      <mc:AlternateContent>
        <mc:Choice Requires="wps">
          <w:drawing>
            <wp:anchor distT="0" distB="0" distL="114300" distR="114300" simplePos="0" relativeHeight="251658240" behindDoc="0" locked="0" layoutInCell="1" allowOverlap="1" wp14:anchorId="790E7740" wp14:editId="68F17EB8">
              <wp:simplePos x="0" y="0"/>
              <wp:positionH relativeFrom="page">
                <wp:posOffset>3731260</wp:posOffset>
              </wp:positionH>
              <wp:positionV relativeFrom="paragraph">
                <wp:posOffset>-695325</wp:posOffset>
              </wp:positionV>
              <wp:extent cx="3821889" cy="692666"/>
              <wp:effectExtent l="0" t="0" r="7620" b="0"/>
              <wp:wrapNone/>
              <wp:docPr id="10" name="Vrije vorm: vorm 10"/>
              <wp:cNvGraphicFramePr/>
              <a:graphic xmlns:a="http://schemas.openxmlformats.org/drawingml/2006/main">
                <a:graphicData uri="http://schemas.microsoft.com/office/word/2010/wordprocessingShape">
                  <wps:wsp>
                    <wps:cNvSpPr/>
                    <wps:spPr>
                      <a:xfrm>
                        <a:off x="0" y="0"/>
                        <a:ext cx="3821889" cy="692666"/>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a:graphicData>
              </a:graphic>
            </wp:anchor>
          </w:drawing>
        </mc:Choice>
        <mc:Fallback xmlns:a="http://schemas.openxmlformats.org/drawingml/2006/main" xmlns:w16du="http://schemas.microsoft.com/office/word/2023/wordml/word16du">
          <w:pict>
            <v:shape id="Vrije vorm: vorm 10" style="position:absolute;margin-left:293.8pt;margin-top:-54.75pt;width:300.95pt;height:54.55pt;z-index:251658240;visibility:visible;mso-wrap-style:square;mso-wrap-distance-left:9pt;mso-wrap-distance-top:0;mso-wrap-distance-right:9pt;mso-wrap-distance-bottom:0;mso-position-horizontal:absolute;mso-position-horizontal-relative:page;mso-position-vertical:absolute;mso-position-vertical-relative:text;v-text-anchor:middle" coordsize="4546363,572568" o:spid="_x0000_s1026" fillcolor="#ededed [3206]" stroked="f" strokeweight="2pt" path="m4520725,572568l,,4546363,59821r-25638,5127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" w14:anchorId="0085E28F">
              <v:path arrowok="t" o:connecttype="custom" o:connectlocs="3800336,692666;0,0;3821889,72369;3800336,692666" o:connectangles="0,0,0,0"/>
              <w10:wrap anchorx="page"/>
            </v:shape>
          </w:pict>
        </mc:Fallback>
      </mc:AlternateContent>
    </w:r>
    <w:r>
      <w:rPr>
        <w:noProof/>
      </w:rPr>
      <mc:AlternateContent>
        <mc:Choice Requires="wps">
          <w:drawing>
            <wp:anchor distT="0" distB="0" distL="114300" distR="114300" simplePos="0" relativeHeight="251658243" behindDoc="0" locked="0" layoutInCell="1" allowOverlap="1" wp14:anchorId="339933E2" wp14:editId="5F451926">
              <wp:simplePos x="0" y="0"/>
              <wp:positionH relativeFrom="column">
                <wp:posOffset>-885825</wp:posOffset>
              </wp:positionH>
              <wp:positionV relativeFrom="paragraph">
                <wp:posOffset>-457200</wp:posOffset>
              </wp:positionV>
              <wp:extent cx="7838715" cy="619019"/>
              <wp:effectExtent l="0" t="0" r="0" b="0"/>
              <wp:wrapNone/>
              <wp:docPr id="9" name="Vrije vorm: vorm 9"/>
              <wp:cNvGraphicFramePr/>
              <a:graphic xmlns:a="http://schemas.openxmlformats.org/drawingml/2006/main">
                <a:graphicData uri="http://schemas.microsoft.com/office/word/2010/wordprocessingShape">
                  <wps:wsp>
                    <wps:cNvSpPr/>
                    <wps:spPr>
                      <a:xfrm>
                        <a:off x="0" y="0"/>
                        <a:ext cx="7838715" cy="619019"/>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w16du="http://schemas.microsoft.com/office/word/2023/wordml/word16du">
          <w:pict>
            <v:shape id="Vrije vorm: vorm 9" style="position:absolute;margin-left:-69.75pt;margin-top:-36pt;width:617.2pt;height:48.75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12583486,906011" o:spid="_x0000_s1026" fillcolor="#e8610a [3204]" strokecolor="#e8610a [3204]"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" w14:anchorId="3C9C7752">
              <v:path arrowok="t" o:connecttype="custom" o:connectlocs="0,0;0,619019;7838715,17195;0,0" o:connectangles="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D037" w14:textId="77777777" w:rsidR="006A4D95" w:rsidRDefault="00EB2336">
    <w:pPr>
      <w:pStyle w:val="Koptekst"/>
    </w:pPr>
    <w:r>
      <w:rPr>
        <w:b/>
        <w:bCs/>
        <w:noProof/>
        <w:color w:val="2B579A"/>
        <w:shd w:val="clear" w:color="auto" w:fill="E6E6E6"/>
      </w:rPr>
      <mc:AlternateContent>
        <mc:Choice Requires="wpg">
          <w:drawing>
            <wp:anchor distT="0" distB="0" distL="114300" distR="114300" simplePos="0" relativeHeight="251658241" behindDoc="0" locked="0" layoutInCell="1" allowOverlap="1" wp14:anchorId="5CE214C1" wp14:editId="43A38277">
              <wp:simplePos x="0" y="0"/>
              <wp:positionH relativeFrom="column">
                <wp:posOffset>-909320</wp:posOffset>
              </wp:positionH>
              <wp:positionV relativeFrom="paragraph">
                <wp:posOffset>-504825</wp:posOffset>
              </wp:positionV>
              <wp:extent cx="8808490" cy="855492"/>
              <wp:effectExtent l="0" t="0" r="0" b="1905"/>
              <wp:wrapNone/>
              <wp:docPr id="6" name="Groep 6"/>
              <wp:cNvGraphicFramePr/>
              <a:graphic xmlns:a="http://schemas.openxmlformats.org/drawingml/2006/main">
                <a:graphicData uri="http://schemas.microsoft.com/office/word/2010/wordprocessingGroup">
                  <wpg:wgp>
                    <wpg:cNvGrpSpPr/>
                    <wpg:grpSpPr>
                      <a:xfrm>
                        <a:off x="0" y="0"/>
                        <a:ext cx="8808490" cy="855492"/>
                        <a:chOff x="0" y="0"/>
                        <a:chExt cx="8808490" cy="855492"/>
                      </a:xfrm>
                    </wpg:grpSpPr>
                    <wps:wsp>
                      <wps:cNvPr id="5" name="Vrije vorm: vorm 11"/>
                      <wps:cNvSpPr/>
                      <wps:spPr>
                        <a:xfrm>
                          <a:off x="4986425"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7" name="Vrije vorm: vorm 7"/>
                      <wps:cNvSpPr/>
                      <wps:spPr>
                        <a:xfrm>
                          <a:off x="0" y="1545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984448" y="346857"/>
                          <a:ext cx="1876425" cy="508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group id="Groep 6" style="position:absolute;margin-left:-71.6pt;margin-top:-39.75pt;width:693.6pt;height:67.35pt;z-index:251658241;mso-width-relative:margin;mso-height-relative:margin" coordsize="88084,8554" o:spid="_x0000_s1026" w14:anchorId="1459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">
              <v:shape id="Vrije vorm: vorm 11" style="position:absolute;left:49864;width:38220;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">
                <v:path arrowok="t" o:connecttype="custom" o:connectlocs="3800511,692785;0,0;3822065,72381;3800511,692785" o:connectangles="0,0,0,0"/>
              </v:shape>
              <v:shape id="Vrije vorm: vorm 7" style="position:absolute;top:154;width:78390;height:6191;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5" style="position:absolute;left:49844;top:3468;width:18764;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B4104C"/>
    <w:multiLevelType w:val="hybridMultilevel"/>
    <w:tmpl w:val="E43C96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6A1C83"/>
    <w:multiLevelType w:val="multilevel"/>
    <w:tmpl w:val="E8E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4B1594"/>
    <w:multiLevelType w:val="hybridMultilevel"/>
    <w:tmpl w:val="14542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D3CAB"/>
    <w:multiLevelType w:val="hybridMultilevel"/>
    <w:tmpl w:val="E43C96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4302B"/>
    <w:multiLevelType w:val="hybridMultilevel"/>
    <w:tmpl w:val="56C40C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2F4762"/>
    <w:multiLevelType w:val="hybridMultilevel"/>
    <w:tmpl w:val="70DC2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18683F"/>
    <w:multiLevelType w:val="hybridMultilevel"/>
    <w:tmpl w:val="528C4A5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1D39BA"/>
    <w:multiLevelType w:val="hybridMultilevel"/>
    <w:tmpl w:val="66AC40E6"/>
    <w:lvl w:ilvl="0" w:tplc="52224C38">
      <w:start w:val="1"/>
      <w:numFmt w:val="decimal"/>
      <w:lvlText w:val="%1."/>
      <w:lvlJc w:val="left"/>
      <w:pPr>
        <w:ind w:left="720" w:hanging="360"/>
      </w:pPr>
      <w:rPr>
        <w:rFonts w:ascii="Segoe UI" w:hAnsi="Segoe UI" w:cs="Segoe U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F67DAD"/>
    <w:multiLevelType w:val="hybridMultilevel"/>
    <w:tmpl w:val="69C4F09A"/>
    <w:lvl w:ilvl="0" w:tplc="AA4247F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CD26BFF"/>
    <w:multiLevelType w:val="hybridMultilevel"/>
    <w:tmpl w:val="E1A06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1639AE"/>
    <w:multiLevelType w:val="hybridMultilevel"/>
    <w:tmpl w:val="713EC4DE"/>
    <w:lvl w:ilvl="0" w:tplc="AA4247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5776C1"/>
    <w:multiLevelType w:val="hybridMultilevel"/>
    <w:tmpl w:val="984AC5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545352"/>
    <w:multiLevelType w:val="hybridMultilevel"/>
    <w:tmpl w:val="C5DC1C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2715CD"/>
    <w:multiLevelType w:val="hybridMultilevel"/>
    <w:tmpl w:val="2C5AEE8E"/>
    <w:lvl w:ilvl="0" w:tplc="AA4247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57661E"/>
    <w:multiLevelType w:val="hybridMultilevel"/>
    <w:tmpl w:val="CBBEF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754969"/>
    <w:multiLevelType w:val="hybridMultilevel"/>
    <w:tmpl w:val="14542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9D12B2"/>
    <w:multiLevelType w:val="hybridMultilevel"/>
    <w:tmpl w:val="F8208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2E7324"/>
    <w:multiLevelType w:val="hybridMultilevel"/>
    <w:tmpl w:val="3104B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9A0E9D"/>
    <w:multiLevelType w:val="hybridMultilevel"/>
    <w:tmpl w:val="3880E0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F873E73"/>
    <w:multiLevelType w:val="hybridMultilevel"/>
    <w:tmpl w:val="0B7A8E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6741119">
    <w:abstractNumId w:val="9"/>
  </w:num>
  <w:num w:numId="2" w16cid:durableId="1960989086">
    <w:abstractNumId w:val="7"/>
  </w:num>
  <w:num w:numId="3" w16cid:durableId="1627390370">
    <w:abstractNumId w:val="6"/>
  </w:num>
  <w:num w:numId="4" w16cid:durableId="389888130">
    <w:abstractNumId w:val="5"/>
  </w:num>
  <w:num w:numId="5" w16cid:durableId="1190333549">
    <w:abstractNumId w:val="4"/>
  </w:num>
  <w:num w:numId="6" w16cid:durableId="533009099">
    <w:abstractNumId w:val="8"/>
  </w:num>
  <w:num w:numId="7" w16cid:durableId="268587724">
    <w:abstractNumId w:val="3"/>
  </w:num>
  <w:num w:numId="8" w16cid:durableId="1937664254">
    <w:abstractNumId w:val="2"/>
  </w:num>
  <w:num w:numId="9" w16cid:durableId="1307785151">
    <w:abstractNumId w:val="1"/>
  </w:num>
  <w:num w:numId="10" w16cid:durableId="1627199163">
    <w:abstractNumId w:val="0"/>
  </w:num>
  <w:num w:numId="11" w16cid:durableId="1561289683">
    <w:abstractNumId w:val="27"/>
  </w:num>
  <w:num w:numId="12" w16cid:durableId="1797605880">
    <w:abstractNumId w:val="26"/>
  </w:num>
  <w:num w:numId="13" w16cid:durableId="206527188">
    <w:abstractNumId w:val="10"/>
  </w:num>
  <w:num w:numId="14" w16cid:durableId="1572084771">
    <w:abstractNumId w:val="17"/>
  </w:num>
  <w:num w:numId="15" w16cid:durableId="1026443718">
    <w:abstractNumId w:val="13"/>
  </w:num>
  <w:num w:numId="16" w16cid:durableId="499082975">
    <w:abstractNumId w:val="21"/>
  </w:num>
  <w:num w:numId="17" w16cid:durableId="633483996">
    <w:abstractNumId w:val="22"/>
  </w:num>
  <w:num w:numId="18" w16cid:durableId="195969003">
    <w:abstractNumId w:val="19"/>
  </w:num>
  <w:num w:numId="19" w16cid:durableId="1017737208">
    <w:abstractNumId w:val="20"/>
  </w:num>
  <w:num w:numId="20" w16cid:durableId="1943686123">
    <w:abstractNumId w:val="18"/>
  </w:num>
  <w:num w:numId="21" w16cid:durableId="2048524713">
    <w:abstractNumId w:val="23"/>
  </w:num>
  <w:num w:numId="22" w16cid:durableId="252248291">
    <w:abstractNumId w:val="16"/>
  </w:num>
  <w:num w:numId="23" w16cid:durableId="149055861">
    <w:abstractNumId w:val="11"/>
  </w:num>
  <w:num w:numId="24" w16cid:durableId="1957177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839040">
    <w:abstractNumId w:val="15"/>
  </w:num>
  <w:num w:numId="26" w16cid:durableId="1616667600">
    <w:abstractNumId w:val="25"/>
  </w:num>
  <w:num w:numId="27" w16cid:durableId="276447429">
    <w:abstractNumId w:val="29"/>
  </w:num>
  <w:num w:numId="28" w16cid:durableId="445660286">
    <w:abstractNumId w:val="24"/>
  </w:num>
  <w:num w:numId="29" w16cid:durableId="1892377032">
    <w:abstractNumId w:val="12"/>
  </w:num>
  <w:num w:numId="30" w16cid:durableId="140926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2A"/>
    <w:rsid w:val="00002BB6"/>
    <w:rsid w:val="00004C2B"/>
    <w:rsid w:val="00005240"/>
    <w:rsid w:val="00007B8D"/>
    <w:rsid w:val="000115CE"/>
    <w:rsid w:val="0002465B"/>
    <w:rsid w:val="00027BDD"/>
    <w:rsid w:val="0003352B"/>
    <w:rsid w:val="0003380E"/>
    <w:rsid w:val="0004088A"/>
    <w:rsid w:val="000441FB"/>
    <w:rsid w:val="00054EE7"/>
    <w:rsid w:val="00060661"/>
    <w:rsid w:val="00063E2B"/>
    <w:rsid w:val="00064470"/>
    <w:rsid w:val="00082067"/>
    <w:rsid w:val="000828F4"/>
    <w:rsid w:val="00086B3F"/>
    <w:rsid w:val="00092001"/>
    <w:rsid w:val="00093D59"/>
    <w:rsid w:val="000975EB"/>
    <w:rsid w:val="000B0C6E"/>
    <w:rsid w:val="000B2A28"/>
    <w:rsid w:val="000B3B01"/>
    <w:rsid w:val="000B42C8"/>
    <w:rsid w:val="000B7F98"/>
    <w:rsid w:val="000C4659"/>
    <w:rsid w:val="000C4B0B"/>
    <w:rsid w:val="000C5D2B"/>
    <w:rsid w:val="000D67FD"/>
    <w:rsid w:val="000E374F"/>
    <w:rsid w:val="000E45F3"/>
    <w:rsid w:val="000E5BD2"/>
    <w:rsid w:val="000F51EC"/>
    <w:rsid w:val="000F7122"/>
    <w:rsid w:val="00100408"/>
    <w:rsid w:val="001107E9"/>
    <w:rsid w:val="00113C1E"/>
    <w:rsid w:val="00124DE3"/>
    <w:rsid w:val="0014172B"/>
    <w:rsid w:val="00146197"/>
    <w:rsid w:val="001504B2"/>
    <w:rsid w:val="00170386"/>
    <w:rsid w:val="00174522"/>
    <w:rsid w:val="0018310D"/>
    <w:rsid w:val="001A55EE"/>
    <w:rsid w:val="001A7463"/>
    <w:rsid w:val="001B689C"/>
    <w:rsid w:val="001C2A5D"/>
    <w:rsid w:val="001C3896"/>
    <w:rsid w:val="001E4B5D"/>
    <w:rsid w:val="001E4DCF"/>
    <w:rsid w:val="001F3552"/>
    <w:rsid w:val="00200635"/>
    <w:rsid w:val="00201D69"/>
    <w:rsid w:val="00202852"/>
    <w:rsid w:val="00203E65"/>
    <w:rsid w:val="00217892"/>
    <w:rsid w:val="00223579"/>
    <w:rsid w:val="00224973"/>
    <w:rsid w:val="00226391"/>
    <w:rsid w:val="002268BA"/>
    <w:rsid w:val="00236318"/>
    <w:rsid w:val="00252E72"/>
    <w:rsid w:val="00262614"/>
    <w:rsid w:val="00262E33"/>
    <w:rsid w:val="002779C4"/>
    <w:rsid w:val="00280296"/>
    <w:rsid w:val="002832B9"/>
    <w:rsid w:val="00285F2C"/>
    <w:rsid w:val="002870DE"/>
    <w:rsid w:val="002875B3"/>
    <w:rsid w:val="00297466"/>
    <w:rsid w:val="002A0D5D"/>
    <w:rsid w:val="002A1B43"/>
    <w:rsid w:val="002A7E90"/>
    <w:rsid w:val="002D2BDF"/>
    <w:rsid w:val="002D5119"/>
    <w:rsid w:val="002D6B47"/>
    <w:rsid w:val="002D70A1"/>
    <w:rsid w:val="002E0B16"/>
    <w:rsid w:val="002E1B02"/>
    <w:rsid w:val="002E243B"/>
    <w:rsid w:val="002E4F1A"/>
    <w:rsid w:val="002F2048"/>
    <w:rsid w:val="00302DA9"/>
    <w:rsid w:val="003166F9"/>
    <w:rsid w:val="0032141B"/>
    <w:rsid w:val="00326118"/>
    <w:rsid w:val="00333920"/>
    <w:rsid w:val="00337DB6"/>
    <w:rsid w:val="00342325"/>
    <w:rsid w:val="00344FB7"/>
    <w:rsid w:val="00346D22"/>
    <w:rsid w:val="00354D56"/>
    <w:rsid w:val="00355242"/>
    <w:rsid w:val="00361014"/>
    <w:rsid w:val="0038000D"/>
    <w:rsid w:val="00385ACF"/>
    <w:rsid w:val="0039383D"/>
    <w:rsid w:val="00394F9F"/>
    <w:rsid w:val="003A426B"/>
    <w:rsid w:val="003A744B"/>
    <w:rsid w:val="003B4430"/>
    <w:rsid w:val="003B585E"/>
    <w:rsid w:val="003C2C09"/>
    <w:rsid w:val="003C37A6"/>
    <w:rsid w:val="003C5B0A"/>
    <w:rsid w:val="003C5DED"/>
    <w:rsid w:val="003D5213"/>
    <w:rsid w:val="003E4F49"/>
    <w:rsid w:val="003EC614"/>
    <w:rsid w:val="003F6881"/>
    <w:rsid w:val="0041002B"/>
    <w:rsid w:val="00411485"/>
    <w:rsid w:val="004147D1"/>
    <w:rsid w:val="00427863"/>
    <w:rsid w:val="0043121B"/>
    <w:rsid w:val="00432CAF"/>
    <w:rsid w:val="00437B3A"/>
    <w:rsid w:val="0044268E"/>
    <w:rsid w:val="0044427D"/>
    <w:rsid w:val="004547E4"/>
    <w:rsid w:val="004550EF"/>
    <w:rsid w:val="0046357C"/>
    <w:rsid w:val="00465448"/>
    <w:rsid w:val="00472979"/>
    <w:rsid w:val="00477474"/>
    <w:rsid w:val="004803BF"/>
    <w:rsid w:val="00480B7F"/>
    <w:rsid w:val="0048559E"/>
    <w:rsid w:val="004A1893"/>
    <w:rsid w:val="004A4FD2"/>
    <w:rsid w:val="004C4A44"/>
    <w:rsid w:val="004D0401"/>
    <w:rsid w:val="004D1F29"/>
    <w:rsid w:val="004D2863"/>
    <w:rsid w:val="004D43E8"/>
    <w:rsid w:val="004D4B96"/>
    <w:rsid w:val="004E08E7"/>
    <w:rsid w:val="004E1865"/>
    <w:rsid w:val="004E2019"/>
    <w:rsid w:val="004E37AC"/>
    <w:rsid w:val="004E57DB"/>
    <w:rsid w:val="004F21E2"/>
    <w:rsid w:val="005036D0"/>
    <w:rsid w:val="00505BA7"/>
    <w:rsid w:val="005125BB"/>
    <w:rsid w:val="00524FB3"/>
    <w:rsid w:val="00531886"/>
    <w:rsid w:val="005350FC"/>
    <w:rsid w:val="005357C3"/>
    <w:rsid w:val="00536B11"/>
    <w:rsid w:val="00537F9C"/>
    <w:rsid w:val="0054617F"/>
    <w:rsid w:val="0055222A"/>
    <w:rsid w:val="00557111"/>
    <w:rsid w:val="005651B1"/>
    <w:rsid w:val="00571322"/>
    <w:rsid w:val="00571A49"/>
    <w:rsid w:val="00572222"/>
    <w:rsid w:val="005779E2"/>
    <w:rsid w:val="00582F8D"/>
    <w:rsid w:val="00591998"/>
    <w:rsid w:val="00591BC4"/>
    <w:rsid w:val="00593D4C"/>
    <w:rsid w:val="005B1605"/>
    <w:rsid w:val="005B1815"/>
    <w:rsid w:val="005B35EA"/>
    <w:rsid w:val="005B5506"/>
    <w:rsid w:val="005B68F1"/>
    <w:rsid w:val="005D3DA6"/>
    <w:rsid w:val="005D49C5"/>
    <w:rsid w:val="005D6177"/>
    <w:rsid w:val="005E2406"/>
    <w:rsid w:val="005F26E4"/>
    <w:rsid w:val="005F5C03"/>
    <w:rsid w:val="005F69B8"/>
    <w:rsid w:val="00600D98"/>
    <w:rsid w:val="00606CA4"/>
    <w:rsid w:val="006120A3"/>
    <w:rsid w:val="006140BF"/>
    <w:rsid w:val="006141CD"/>
    <w:rsid w:val="006172C0"/>
    <w:rsid w:val="00622028"/>
    <w:rsid w:val="00625368"/>
    <w:rsid w:val="006270AB"/>
    <w:rsid w:val="0063287B"/>
    <w:rsid w:val="006333D1"/>
    <w:rsid w:val="00635812"/>
    <w:rsid w:val="00650618"/>
    <w:rsid w:val="0065294E"/>
    <w:rsid w:val="0066584F"/>
    <w:rsid w:val="006754AB"/>
    <w:rsid w:val="00675A4D"/>
    <w:rsid w:val="00677205"/>
    <w:rsid w:val="006802EA"/>
    <w:rsid w:val="006844DA"/>
    <w:rsid w:val="00686B12"/>
    <w:rsid w:val="0068762B"/>
    <w:rsid w:val="006979FD"/>
    <w:rsid w:val="006A4D95"/>
    <w:rsid w:val="006A5739"/>
    <w:rsid w:val="006B081C"/>
    <w:rsid w:val="006B2AA1"/>
    <w:rsid w:val="006B448D"/>
    <w:rsid w:val="006C1CCB"/>
    <w:rsid w:val="006C48A4"/>
    <w:rsid w:val="006C52F3"/>
    <w:rsid w:val="006D3E2C"/>
    <w:rsid w:val="006E1136"/>
    <w:rsid w:val="006E26EB"/>
    <w:rsid w:val="006E2B02"/>
    <w:rsid w:val="006E7B13"/>
    <w:rsid w:val="006F3147"/>
    <w:rsid w:val="006F66AF"/>
    <w:rsid w:val="00703954"/>
    <w:rsid w:val="00716BB8"/>
    <w:rsid w:val="00720030"/>
    <w:rsid w:val="00723431"/>
    <w:rsid w:val="00727661"/>
    <w:rsid w:val="00727989"/>
    <w:rsid w:val="0074025A"/>
    <w:rsid w:val="00741A5E"/>
    <w:rsid w:val="00743700"/>
    <w:rsid w:val="00744EA9"/>
    <w:rsid w:val="00745885"/>
    <w:rsid w:val="00747E6E"/>
    <w:rsid w:val="00752FC4"/>
    <w:rsid w:val="00757C48"/>
    <w:rsid w:val="00757E9C"/>
    <w:rsid w:val="00760477"/>
    <w:rsid w:val="00762BC0"/>
    <w:rsid w:val="0076352B"/>
    <w:rsid w:val="0076535A"/>
    <w:rsid w:val="00765D6D"/>
    <w:rsid w:val="00770AFB"/>
    <w:rsid w:val="007721F0"/>
    <w:rsid w:val="00774EE5"/>
    <w:rsid w:val="007755A7"/>
    <w:rsid w:val="0077711B"/>
    <w:rsid w:val="00785750"/>
    <w:rsid w:val="007860F8"/>
    <w:rsid w:val="0079629D"/>
    <w:rsid w:val="0079740A"/>
    <w:rsid w:val="007A1105"/>
    <w:rsid w:val="007A6208"/>
    <w:rsid w:val="007A6839"/>
    <w:rsid w:val="007A73C0"/>
    <w:rsid w:val="007A7B03"/>
    <w:rsid w:val="007B1C66"/>
    <w:rsid w:val="007B206C"/>
    <w:rsid w:val="007B4C91"/>
    <w:rsid w:val="007D70F7"/>
    <w:rsid w:val="007E11FB"/>
    <w:rsid w:val="007E526D"/>
    <w:rsid w:val="007F19F4"/>
    <w:rsid w:val="007F2484"/>
    <w:rsid w:val="007F4D25"/>
    <w:rsid w:val="007F70F8"/>
    <w:rsid w:val="00802876"/>
    <w:rsid w:val="008037F4"/>
    <w:rsid w:val="00805982"/>
    <w:rsid w:val="008071AB"/>
    <w:rsid w:val="00811BB9"/>
    <w:rsid w:val="008173E7"/>
    <w:rsid w:val="008209E8"/>
    <w:rsid w:val="00822314"/>
    <w:rsid w:val="00822514"/>
    <w:rsid w:val="00822FA7"/>
    <w:rsid w:val="0082783B"/>
    <w:rsid w:val="00830C5F"/>
    <w:rsid w:val="00834A33"/>
    <w:rsid w:val="0083786D"/>
    <w:rsid w:val="00850A54"/>
    <w:rsid w:val="00855033"/>
    <w:rsid w:val="0086794F"/>
    <w:rsid w:val="0087010C"/>
    <w:rsid w:val="00873209"/>
    <w:rsid w:val="00882CF4"/>
    <w:rsid w:val="008912EC"/>
    <w:rsid w:val="00893D3C"/>
    <w:rsid w:val="00895153"/>
    <w:rsid w:val="00896EE1"/>
    <w:rsid w:val="008A35B4"/>
    <w:rsid w:val="008A49E0"/>
    <w:rsid w:val="008A7ED3"/>
    <w:rsid w:val="008B09E2"/>
    <w:rsid w:val="008B129F"/>
    <w:rsid w:val="008B6337"/>
    <w:rsid w:val="008C044D"/>
    <w:rsid w:val="008C1482"/>
    <w:rsid w:val="008C77BA"/>
    <w:rsid w:val="008D0AA7"/>
    <w:rsid w:val="008D6CA4"/>
    <w:rsid w:val="008E105E"/>
    <w:rsid w:val="008E6316"/>
    <w:rsid w:val="008F5F56"/>
    <w:rsid w:val="009010FD"/>
    <w:rsid w:val="0090299A"/>
    <w:rsid w:val="0091234A"/>
    <w:rsid w:val="0091257F"/>
    <w:rsid w:val="00912A0A"/>
    <w:rsid w:val="00913E71"/>
    <w:rsid w:val="00923AC8"/>
    <w:rsid w:val="0092464C"/>
    <w:rsid w:val="0092504B"/>
    <w:rsid w:val="00926AC0"/>
    <w:rsid w:val="00926E5D"/>
    <w:rsid w:val="00927438"/>
    <w:rsid w:val="00930B1A"/>
    <w:rsid w:val="009367B0"/>
    <w:rsid w:val="00943CA9"/>
    <w:rsid w:val="00944C3E"/>
    <w:rsid w:val="009463E3"/>
    <w:rsid w:val="009501F0"/>
    <w:rsid w:val="00955B85"/>
    <w:rsid w:val="00957E92"/>
    <w:rsid w:val="00964A16"/>
    <w:rsid w:val="009713C0"/>
    <w:rsid w:val="00971704"/>
    <w:rsid w:val="00975E9E"/>
    <w:rsid w:val="009806DA"/>
    <w:rsid w:val="00982B54"/>
    <w:rsid w:val="00984CBC"/>
    <w:rsid w:val="00986360"/>
    <w:rsid w:val="00990E04"/>
    <w:rsid w:val="00992038"/>
    <w:rsid w:val="009932D1"/>
    <w:rsid w:val="009A10E1"/>
    <w:rsid w:val="009A12E2"/>
    <w:rsid w:val="009B047F"/>
    <w:rsid w:val="009C08FC"/>
    <w:rsid w:val="009C4521"/>
    <w:rsid w:val="009C564D"/>
    <w:rsid w:val="009F32E6"/>
    <w:rsid w:val="009F33F0"/>
    <w:rsid w:val="00A0579E"/>
    <w:rsid w:val="00A05BED"/>
    <w:rsid w:val="00A05EFA"/>
    <w:rsid w:val="00A07678"/>
    <w:rsid w:val="00A377D5"/>
    <w:rsid w:val="00A4038E"/>
    <w:rsid w:val="00A41AB5"/>
    <w:rsid w:val="00A52377"/>
    <w:rsid w:val="00A57459"/>
    <w:rsid w:val="00A61381"/>
    <w:rsid w:val="00A67C67"/>
    <w:rsid w:val="00A7149D"/>
    <w:rsid w:val="00A7564B"/>
    <w:rsid w:val="00A763AE"/>
    <w:rsid w:val="00A76B74"/>
    <w:rsid w:val="00A802D4"/>
    <w:rsid w:val="00A91B40"/>
    <w:rsid w:val="00AA79A3"/>
    <w:rsid w:val="00AB52BA"/>
    <w:rsid w:val="00AB6D1D"/>
    <w:rsid w:val="00AC1471"/>
    <w:rsid w:val="00AC462F"/>
    <w:rsid w:val="00AC4FB9"/>
    <w:rsid w:val="00AD0147"/>
    <w:rsid w:val="00AD395D"/>
    <w:rsid w:val="00AD3DBA"/>
    <w:rsid w:val="00AD3EAC"/>
    <w:rsid w:val="00AD70AD"/>
    <w:rsid w:val="00AE0F69"/>
    <w:rsid w:val="00AE676F"/>
    <w:rsid w:val="00AF25DD"/>
    <w:rsid w:val="00B053C9"/>
    <w:rsid w:val="00B10836"/>
    <w:rsid w:val="00B21405"/>
    <w:rsid w:val="00B30CE6"/>
    <w:rsid w:val="00B36A0A"/>
    <w:rsid w:val="00B45AF2"/>
    <w:rsid w:val="00B53D1D"/>
    <w:rsid w:val="00B56902"/>
    <w:rsid w:val="00B63133"/>
    <w:rsid w:val="00B640E9"/>
    <w:rsid w:val="00B835B7"/>
    <w:rsid w:val="00B8593E"/>
    <w:rsid w:val="00B9784A"/>
    <w:rsid w:val="00BA05AA"/>
    <w:rsid w:val="00BA6365"/>
    <w:rsid w:val="00BA65AB"/>
    <w:rsid w:val="00BC0F0A"/>
    <w:rsid w:val="00BC3F13"/>
    <w:rsid w:val="00BC6053"/>
    <w:rsid w:val="00BD2E68"/>
    <w:rsid w:val="00BE247B"/>
    <w:rsid w:val="00BF18CA"/>
    <w:rsid w:val="00BF3685"/>
    <w:rsid w:val="00BF42CB"/>
    <w:rsid w:val="00BF6073"/>
    <w:rsid w:val="00C10F72"/>
    <w:rsid w:val="00C11980"/>
    <w:rsid w:val="00C11FAF"/>
    <w:rsid w:val="00C14D8F"/>
    <w:rsid w:val="00C211CC"/>
    <w:rsid w:val="00C25B81"/>
    <w:rsid w:val="00C429D1"/>
    <w:rsid w:val="00C43D2C"/>
    <w:rsid w:val="00C44B34"/>
    <w:rsid w:val="00C45F19"/>
    <w:rsid w:val="00C5044E"/>
    <w:rsid w:val="00C57DD1"/>
    <w:rsid w:val="00C609EE"/>
    <w:rsid w:val="00C60B16"/>
    <w:rsid w:val="00C6694A"/>
    <w:rsid w:val="00C73B6C"/>
    <w:rsid w:val="00C74656"/>
    <w:rsid w:val="00C92E0E"/>
    <w:rsid w:val="00CA26BB"/>
    <w:rsid w:val="00CA482C"/>
    <w:rsid w:val="00CA6D59"/>
    <w:rsid w:val="00CB3984"/>
    <w:rsid w:val="00CB683C"/>
    <w:rsid w:val="00CC3166"/>
    <w:rsid w:val="00CD0255"/>
    <w:rsid w:val="00CD4067"/>
    <w:rsid w:val="00CF39F6"/>
    <w:rsid w:val="00CF46CA"/>
    <w:rsid w:val="00CF5C0A"/>
    <w:rsid w:val="00D0359F"/>
    <w:rsid w:val="00D03BA9"/>
    <w:rsid w:val="00D04123"/>
    <w:rsid w:val="00D07507"/>
    <w:rsid w:val="00D126EB"/>
    <w:rsid w:val="00D15FEC"/>
    <w:rsid w:val="00D16B9A"/>
    <w:rsid w:val="00D208CD"/>
    <w:rsid w:val="00D2545B"/>
    <w:rsid w:val="00D512B1"/>
    <w:rsid w:val="00D73836"/>
    <w:rsid w:val="00D87F5E"/>
    <w:rsid w:val="00D9099D"/>
    <w:rsid w:val="00D97D12"/>
    <w:rsid w:val="00DA179B"/>
    <w:rsid w:val="00DA20CE"/>
    <w:rsid w:val="00DA54FB"/>
    <w:rsid w:val="00DB3C0C"/>
    <w:rsid w:val="00DB7168"/>
    <w:rsid w:val="00DC3233"/>
    <w:rsid w:val="00DC5C10"/>
    <w:rsid w:val="00DC5DA8"/>
    <w:rsid w:val="00DC7840"/>
    <w:rsid w:val="00DE35EF"/>
    <w:rsid w:val="00DF33DB"/>
    <w:rsid w:val="00DF5433"/>
    <w:rsid w:val="00E15308"/>
    <w:rsid w:val="00E21464"/>
    <w:rsid w:val="00E21EE6"/>
    <w:rsid w:val="00E22F01"/>
    <w:rsid w:val="00E3226A"/>
    <w:rsid w:val="00E32A3F"/>
    <w:rsid w:val="00E44437"/>
    <w:rsid w:val="00E55689"/>
    <w:rsid w:val="00E71EDC"/>
    <w:rsid w:val="00E77F64"/>
    <w:rsid w:val="00E80199"/>
    <w:rsid w:val="00E8605D"/>
    <w:rsid w:val="00E966AB"/>
    <w:rsid w:val="00EA2A2A"/>
    <w:rsid w:val="00EA5363"/>
    <w:rsid w:val="00EB0567"/>
    <w:rsid w:val="00EB2336"/>
    <w:rsid w:val="00EC2510"/>
    <w:rsid w:val="00EC5993"/>
    <w:rsid w:val="00EC5D3B"/>
    <w:rsid w:val="00ED0392"/>
    <w:rsid w:val="00EE7ADD"/>
    <w:rsid w:val="00EF369C"/>
    <w:rsid w:val="00EF490E"/>
    <w:rsid w:val="00F00C85"/>
    <w:rsid w:val="00F015CB"/>
    <w:rsid w:val="00F0234A"/>
    <w:rsid w:val="00F10983"/>
    <w:rsid w:val="00F11382"/>
    <w:rsid w:val="00F22A99"/>
    <w:rsid w:val="00F22CA1"/>
    <w:rsid w:val="00F25B8E"/>
    <w:rsid w:val="00F30B6D"/>
    <w:rsid w:val="00F36AD4"/>
    <w:rsid w:val="00F36F98"/>
    <w:rsid w:val="00F44C63"/>
    <w:rsid w:val="00F509B1"/>
    <w:rsid w:val="00F65187"/>
    <w:rsid w:val="00F67443"/>
    <w:rsid w:val="00F70421"/>
    <w:rsid w:val="00F71909"/>
    <w:rsid w:val="00F71D73"/>
    <w:rsid w:val="00F76061"/>
    <w:rsid w:val="00F763B1"/>
    <w:rsid w:val="00F76D5C"/>
    <w:rsid w:val="00F8390C"/>
    <w:rsid w:val="00F93ED5"/>
    <w:rsid w:val="00FA0937"/>
    <w:rsid w:val="00FA402E"/>
    <w:rsid w:val="00FA6DB0"/>
    <w:rsid w:val="00FB2E1E"/>
    <w:rsid w:val="00FB49C2"/>
    <w:rsid w:val="00FB789B"/>
    <w:rsid w:val="00FC2083"/>
    <w:rsid w:val="00FC2171"/>
    <w:rsid w:val="00FD185F"/>
    <w:rsid w:val="00FD1C53"/>
    <w:rsid w:val="00FD6B56"/>
    <w:rsid w:val="00FE1E47"/>
    <w:rsid w:val="00FF0E1F"/>
    <w:rsid w:val="00FF2546"/>
    <w:rsid w:val="00FF3EDE"/>
    <w:rsid w:val="00FF3EEB"/>
    <w:rsid w:val="00FF6CF5"/>
    <w:rsid w:val="00FF7096"/>
    <w:rsid w:val="01A0F26C"/>
    <w:rsid w:val="02334C24"/>
    <w:rsid w:val="0387ECC0"/>
    <w:rsid w:val="03AA2A4B"/>
    <w:rsid w:val="05EC9ACB"/>
    <w:rsid w:val="08C74B31"/>
    <w:rsid w:val="08E4E3D5"/>
    <w:rsid w:val="09029522"/>
    <w:rsid w:val="093C5CEB"/>
    <w:rsid w:val="099A63D8"/>
    <w:rsid w:val="0ACBD6EF"/>
    <w:rsid w:val="0AD014B8"/>
    <w:rsid w:val="0B8C81B2"/>
    <w:rsid w:val="0F427B44"/>
    <w:rsid w:val="1262C028"/>
    <w:rsid w:val="12BE7B7D"/>
    <w:rsid w:val="135B3E5D"/>
    <w:rsid w:val="140E9C7D"/>
    <w:rsid w:val="16AA1A16"/>
    <w:rsid w:val="18FA995C"/>
    <w:rsid w:val="19A96915"/>
    <w:rsid w:val="22261F3C"/>
    <w:rsid w:val="22DB1823"/>
    <w:rsid w:val="23898D6A"/>
    <w:rsid w:val="23FA2115"/>
    <w:rsid w:val="2418A647"/>
    <w:rsid w:val="24869EA9"/>
    <w:rsid w:val="26C35E3A"/>
    <w:rsid w:val="2743535B"/>
    <w:rsid w:val="27924307"/>
    <w:rsid w:val="28EAADAC"/>
    <w:rsid w:val="2A210C12"/>
    <w:rsid w:val="2AC94C51"/>
    <w:rsid w:val="2B8332A2"/>
    <w:rsid w:val="2C4E4563"/>
    <w:rsid w:val="2DDFD32C"/>
    <w:rsid w:val="31E814CF"/>
    <w:rsid w:val="32DAB7AD"/>
    <w:rsid w:val="3498CABF"/>
    <w:rsid w:val="35C73D94"/>
    <w:rsid w:val="3A54861E"/>
    <w:rsid w:val="3C35BBB6"/>
    <w:rsid w:val="3C4CAF63"/>
    <w:rsid w:val="406DC7B2"/>
    <w:rsid w:val="42FDCB4C"/>
    <w:rsid w:val="4323A978"/>
    <w:rsid w:val="446F16B4"/>
    <w:rsid w:val="44E6D92A"/>
    <w:rsid w:val="45CE23D5"/>
    <w:rsid w:val="47F8CB88"/>
    <w:rsid w:val="49A58A8B"/>
    <w:rsid w:val="4A401C88"/>
    <w:rsid w:val="4B982A78"/>
    <w:rsid w:val="4C481F73"/>
    <w:rsid w:val="4D82F53A"/>
    <w:rsid w:val="4DC65382"/>
    <w:rsid w:val="5177DFCB"/>
    <w:rsid w:val="52C3BDE7"/>
    <w:rsid w:val="55E182E7"/>
    <w:rsid w:val="592A52F2"/>
    <w:rsid w:val="599B1873"/>
    <w:rsid w:val="5ADB0120"/>
    <w:rsid w:val="5AFCFFB7"/>
    <w:rsid w:val="5DC4FD11"/>
    <w:rsid w:val="66530376"/>
    <w:rsid w:val="68AC1292"/>
    <w:rsid w:val="6A40D989"/>
    <w:rsid w:val="6A83B820"/>
    <w:rsid w:val="6D7418A2"/>
    <w:rsid w:val="706397E5"/>
    <w:rsid w:val="723D852C"/>
    <w:rsid w:val="73A07FFE"/>
    <w:rsid w:val="73ED6B42"/>
    <w:rsid w:val="74B1CB09"/>
    <w:rsid w:val="7826E03B"/>
    <w:rsid w:val="7854ABE7"/>
    <w:rsid w:val="786E353E"/>
    <w:rsid w:val="7D1EE813"/>
    <w:rsid w:val="7E36A3A0"/>
    <w:rsid w:val="7FCD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21DC2"/>
  <w15:chartTrackingRefBased/>
  <w15:docId w15:val="{4EBF5FFD-602B-4828-A683-736D7657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5AA"/>
    <w:pPr>
      <w:spacing w:after="160" w:line="259" w:lineRule="auto"/>
    </w:pPr>
    <w:rPr>
      <w:color w:val="auto"/>
    </w:rPr>
  </w:style>
  <w:style w:type="paragraph" w:styleId="Kop1">
    <w:name w:val="heading 1"/>
    <w:basedOn w:val="Standaard"/>
    <w:next w:val="Standaard"/>
    <w:link w:val="Kop1Char"/>
    <w:uiPriority w:val="9"/>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unhideWhenUsed/>
    <w:rsid w:val="00572222"/>
    <w:pPr>
      <w:spacing w:line="240" w:lineRule="auto"/>
    </w:pPr>
  </w:style>
  <w:style w:type="character" w:customStyle="1" w:styleId="TekstopmerkingChar">
    <w:name w:val="Tekst opmerking Char"/>
    <w:basedOn w:val="Standaardalinea-lettertype"/>
    <w:link w:val="Tekstopmerking"/>
    <w:uiPriority w:val="99"/>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unhideWhenUsed/>
    <w:qFormat/>
    <w:rsid w:val="00811BB9"/>
    <w:pPr>
      <w:spacing w:after="0" w:line="240" w:lineRule="auto"/>
    </w:pPr>
    <w:rPr>
      <w:color w:val="auto"/>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character" w:customStyle="1" w:styleId="normaltextrun">
    <w:name w:val="normaltextrun"/>
    <w:basedOn w:val="Standaardalinea-lettertype"/>
    <w:rsid w:val="00EA2A2A"/>
  </w:style>
  <w:style w:type="character" w:styleId="Onopgelostemelding">
    <w:name w:val="Unresolved Mention"/>
    <w:basedOn w:val="Standaardalinea-lettertype"/>
    <w:uiPriority w:val="99"/>
    <w:semiHidden/>
    <w:unhideWhenUsed/>
    <w:rsid w:val="00BA6365"/>
    <w:rPr>
      <w:color w:val="605E5C"/>
      <w:shd w:val="clear" w:color="auto" w:fill="E1DFDD"/>
    </w:rPr>
  </w:style>
  <w:style w:type="paragraph" w:styleId="Revisie">
    <w:name w:val="Revision"/>
    <w:hidden/>
    <w:uiPriority w:val="99"/>
    <w:semiHidden/>
    <w:rsid w:val="0032141B"/>
    <w:pPr>
      <w:spacing w:after="0" w:line="240" w:lineRule="auto"/>
    </w:pPr>
    <w:rPr>
      <w:color w:val="auto"/>
    </w:rPr>
  </w:style>
  <w:style w:type="paragraph" w:customStyle="1" w:styleId="pf0">
    <w:name w:val="pf0"/>
    <w:basedOn w:val="Standaard"/>
    <w:rsid w:val="00C746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C74656"/>
    <w:rPr>
      <w:rFonts w:ascii="Segoe UI" w:hAnsi="Segoe UI" w:cs="Segoe UI" w:hint="default"/>
      <w:sz w:val="18"/>
      <w:szCs w:val="18"/>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27680">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19938143">
      <w:bodyDiv w:val="1"/>
      <w:marLeft w:val="0"/>
      <w:marRight w:val="0"/>
      <w:marTop w:val="0"/>
      <w:marBottom w:val="0"/>
      <w:divBdr>
        <w:top w:val="none" w:sz="0" w:space="0" w:color="auto"/>
        <w:left w:val="none" w:sz="0" w:space="0" w:color="auto"/>
        <w:bottom w:val="none" w:sz="0" w:space="0" w:color="auto"/>
        <w:right w:val="none" w:sz="0" w:space="0" w:color="auto"/>
      </w:divBdr>
    </w:div>
    <w:div w:id="1765610748">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934781200">
      <w:bodyDiv w:val="1"/>
      <w:marLeft w:val="0"/>
      <w:marRight w:val="0"/>
      <w:marTop w:val="0"/>
      <w:marBottom w:val="0"/>
      <w:divBdr>
        <w:top w:val="none" w:sz="0" w:space="0" w:color="auto"/>
        <w:left w:val="none" w:sz="0" w:space="0" w:color="auto"/>
        <w:bottom w:val="none" w:sz="0" w:space="0" w:color="auto"/>
        <w:right w:val="none" w:sz="0" w:space="0" w:color="auto"/>
      </w:divBdr>
    </w:div>
    <w:div w:id="20121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iligheidsregionog.sharepoint.com/sites/WetenRegelen/Documentsjablonen/Communicatie%20Sjablonen/Voorbeeld%20brief.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17" ma:contentTypeDescription="Een nieuw document maken." ma:contentTypeScope="" ma:versionID="f541d938b7b6140412e3736ed2f378ff">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e287d141c85379f33be2449f652dc3f4"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9694ce7-22da-4141-828c-b96d8f15f93f}"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Props1.xml><?xml version="1.0" encoding="utf-8"?>
<ds:datastoreItem xmlns:ds="http://schemas.openxmlformats.org/officeDocument/2006/customXml" ds:itemID="{5D82EFE1-DCCF-4AF9-94B0-12535E05C098}"/>
</file>

<file path=customXml/itemProps2.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3.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customXml/itemProps4.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52f0b64d-73a2-47b9-891e-6525b4c0a224"/>
    <ds:schemaRef ds:uri="66bf6d60-5d18-43eb-aeb6-5ea754f4adcb"/>
  </ds:schemaRefs>
</ds:datastoreItem>
</file>

<file path=docProps/app.xml><?xml version="1.0" encoding="utf-8"?>
<Properties xmlns="http://schemas.openxmlformats.org/officeDocument/2006/extended-properties" xmlns:vt="http://schemas.openxmlformats.org/officeDocument/2006/docPropsVTypes">
  <Template>Voorbeeld%20brief</Template>
  <TotalTime>206</TotalTime>
  <Pages>4</Pages>
  <Words>479</Words>
  <Characters>2636</Characters>
  <Application>Microsoft Office Word</Application>
  <DocSecurity>0</DocSecurity>
  <Lines>21</Lines>
  <Paragraphs>6</Paragraphs>
  <ScaleCrop>false</ScaleCrop>
  <Company>Voorbeelddocument</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Dam</dc:creator>
  <cp:keywords/>
  <cp:lastModifiedBy>Carola van Ingen</cp:lastModifiedBy>
  <cp:revision>75</cp:revision>
  <dcterms:created xsi:type="dcterms:W3CDTF">2023-06-08T15:46:00Z</dcterms:created>
  <dcterms:modified xsi:type="dcterms:W3CDTF">2023-08-28T11:15:00Z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