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11127" w14:textId="44109D00" w:rsidR="00EA2A2A" w:rsidRPr="00EA2A2A" w:rsidRDefault="004D43E8" w:rsidP="004E2019">
      <w:pPr>
        <w:pStyle w:val="Naam"/>
        <w:rPr>
          <w:b/>
          <w:bCs/>
        </w:rPr>
      </w:pPr>
      <w:r>
        <w:rPr>
          <w:b/>
          <w:bCs/>
        </w:rPr>
        <w:t>Natuurbrand</w:t>
      </w:r>
      <w:r w:rsidR="00F67443">
        <w:rPr>
          <w:b/>
          <w:bCs/>
        </w:rPr>
        <w:t xml:space="preserve"> - </w:t>
      </w:r>
      <w:proofErr w:type="spellStart"/>
      <w:r w:rsidR="00F67443">
        <w:rPr>
          <w:b/>
          <w:bCs/>
        </w:rPr>
        <w:t>Socialmediaberichten</w:t>
      </w:r>
      <w:proofErr w:type="spellEnd"/>
    </w:p>
    <w:p w14:paraId="50C77CBE" w14:textId="74A34DE6" w:rsidR="00EA2A2A" w:rsidRDefault="00EA2A2A" w:rsidP="00EA2A2A"/>
    <w:tbl>
      <w:tblPr>
        <w:tblStyle w:val="Tabelraster"/>
        <w:tblW w:w="0" w:type="auto"/>
        <w:tblLook w:val="04A0" w:firstRow="1" w:lastRow="0" w:firstColumn="1" w:lastColumn="0" w:noHBand="0" w:noVBand="1"/>
      </w:tblPr>
      <w:tblGrid>
        <w:gridCol w:w="1271"/>
        <w:gridCol w:w="8222"/>
      </w:tblGrid>
      <w:tr w:rsidR="00DA54FB" w14:paraId="54C75DD7" w14:textId="77777777" w:rsidTr="002E243B">
        <w:tc>
          <w:tcPr>
            <w:tcW w:w="1271" w:type="dxa"/>
          </w:tcPr>
          <w:p w14:paraId="449AC911" w14:textId="1C623ADC" w:rsidR="00DA54FB" w:rsidRDefault="00DA54FB" w:rsidP="00DA54FB">
            <w:r w:rsidRPr="002169FB">
              <w:rPr>
                <w:rFonts w:ascii="Calibri" w:eastAsia="Calibri" w:hAnsi="Calibri" w:cs="Calibri"/>
                <w:color w:val="E8610A" w:themeColor="accent1"/>
              </w:rPr>
              <w:t>Betreft</w:t>
            </w:r>
          </w:p>
        </w:tc>
        <w:tc>
          <w:tcPr>
            <w:tcW w:w="8222" w:type="dxa"/>
          </w:tcPr>
          <w:p w14:paraId="01207223" w14:textId="04F33E8C" w:rsidR="00DA54FB" w:rsidRDefault="00DA54FB" w:rsidP="00DA54FB">
            <w:r w:rsidRPr="3502A09F">
              <w:rPr>
                <w:rFonts w:ascii="Calibri" w:eastAsia="Calibri" w:hAnsi="Calibri" w:cs="Calibri"/>
              </w:rPr>
              <w:t>Tekst</w:t>
            </w:r>
            <w:r w:rsidR="004D43E8">
              <w:rPr>
                <w:rFonts w:ascii="Calibri" w:eastAsia="Calibri" w:hAnsi="Calibri" w:cs="Calibri"/>
              </w:rPr>
              <w:t xml:space="preserve"> en</w:t>
            </w:r>
            <w:r w:rsidRPr="3502A09F">
              <w:rPr>
                <w:rFonts w:ascii="Calibri" w:eastAsia="Calibri" w:hAnsi="Calibri" w:cs="Calibri"/>
              </w:rPr>
              <w:t xml:space="preserve"> afbeeldingen voor </w:t>
            </w:r>
            <w:proofErr w:type="spellStart"/>
            <w:r w:rsidRPr="3502A09F">
              <w:rPr>
                <w:rFonts w:ascii="Calibri" w:eastAsia="Calibri" w:hAnsi="Calibri" w:cs="Calibri"/>
              </w:rPr>
              <w:t>socialmediakanalen</w:t>
            </w:r>
            <w:proofErr w:type="spellEnd"/>
            <w:r w:rsidRPr="3502A09F">
              <w:rPr>
                <w:rFonts w:ascii="Calibri" w:eastAsia="Calibri" w:hAnsi="Calibri" w:cs="Calibri"/>
              </w:rPr>
              <w:t xml:space="preserve"> Facebook en Instagram</w:t>
            </w:r>
          </w:p>
        </w:tc>
      </w:tr>
      <w:tr w:rsidR="00DA54FB" w14:paraId="699113E2" w14:textId="77777777" w:rsidTr="002E243B">
        <w:tc>
          <w:tcPr>
            <w:tcW w:w="1271" w:type="dxa"/>
          </w:tcPr>
          <w:p w14:paraId="3DB61517" w14:textId="46536059" w:rsidR="00DA54FB" w:rsidRDefault="00DA54FB" w:rsidP="00DA54FB">
            <w:r w:rsidRPr="002169FB">
              <w:rPr>
                <w:rFonts w:ascii="Calibri" w:eastAsia="Calibri" w:hAnsi="Calibri" w:cs="Calibri"/>
                <w:color w:val="E8610A" w:themeColor="accent1"/>
              </w:rPr>
              <w:t>Details</w:t>
            </w:r>
          </w:p>
        </w:tc>
        <w:tc>
          <w:tcPr>
            <w:tcW w:w="8222" w:type="dxa"/>
          </w:tcPr>
          <w:p w14:paraId="0D53F956" w14:textId="4B84A4C4" w:rsidR="00DA54FB" w:rsidRDefault="00DA54FB" w:rsidP="00DA54FB">
            <w:r>
              <w:rPr>
                <w:rFonts w:ascii="Calibri" w:eastAsia="Calibri" w:hAnsi="Calibri" w:cs="Calibri"/>
              </w:rPr>
              <w:t>Afbeeldingen zijn</w:t>
            </w:r>
            <w:r w:rsidRPr="7481AD30">
              <w:rPr>
                <w:rFonts w:ascii="Calibri" w:eastAsia="Calibri" w:hAnsi="Calibri" w:cs="Calibri"/>
              </w:rPr>
              <w:t xml:space="preserve"> apart bijgevoegd in de toolkit</w:t>
            </w:r>
          </w:p>
        </w:tc>
      </w:tr>
      <w:tr w:rsidR="00DA54FB" w14:paraId="67505C71" w14:textId="77777777" w:rsidTr="002E243B">
        <w:tc>
          <w:tcPr>
            <w:tcW w:w="1271" w:type="dxa"/>
          </w:tcPr>
          <w:p w14:paraId="7DB4B56A" w14:textId="3ECF2F02" w:rsidR="00DA54FB" w:rsidRDefault="00DA54FB" w:rsidP="00DA54FB">
            <w:r>
              <w:rPr>
                <w:rFonts w:ascii="Calibri" w:eastAsia="Calibri" w:hAnsi="Calibri" w:cs="Calibri"/>
                <w:color w:val="E8610A" w:themeColor="accent1"/>
              </w:rPr>
              <w:t>Kanalen</w:t>
            </w:r>
          </w:p>
        </w:tc>
        <w:tc>
          <w:tcPr>
            <w:tcW w:w="8222" w:type="dxa"/>
          </w:tcPr>
          <w:p w14:paraId="18A0AE6D" w14:textId="42BC9CBE" w:rsidR="00DA54FB" w:rsidRDefault="00DA54FB" w:rsidP="00DA54FB">
            <w:r w:rsidRPr="3502A09F">
              <w:rPr>
                <w:rFonts w:ascii="Calibri" w:eastAsia="Calibri" w:hAnsi="Calibri" w:cs="Calibri"/>
              </w:rPr>
              <w:t>Instagram en Facebook</w:t>
            </w:r>
            <w:r>
              <w:rPr>
                <w:rFonts w:ascii="Calibri" w:eastAsia="Calibri" w:hAnsi="Calibri" w:cs="Calibri"/>
              </w:rPr>
              <w:t xml:space="preserve"> tijdlijn</w:t>
            </w:r>
          </w:p>
        </w:tc>
      </w:tr>
    </w:tbl>
    <w:p w14:paraId="2878F0F7" w14:textId="77777777" w:rsidR="0003352B" w:rsidRPr="0003352B" w:rsidRDefault="0003352B" w:rsidP="0003352B"/>
    <w:tbl>
      <w:tblPr>
        <w:tblStyle w:val="Tabelraster"/>
        <w:tblpPr w:leftFromText="141" w:rightFromText="141" w:vertAnchor="text" w:horzAnchor="margin" w:tblpY="108"/>
        <w:tblW w:w="0" w:type="auto"/>
        <w:tblLook w:val="04A0" w:firstRow="1" w:lastRow="0" w:firstColumn="1" w:lastColumn="0" w:noHBand="0" w:noVBand="1"/>
      </w:tblPr>
      <w:tblGrid>
        <w:gridCol w:w="2263"/>
        <w:gridCol w:w="7230"/>
      </w:tblGrid>
      <w:tr w:rsidR="00082067" w:rsidRPr="001C5A9E" w14:paraId="5D414E20" w14:textId="77777777" w:rsidTr="002E243B">
        <w:tc>
          <w:tcPr>
            <w:tcW w:w="9493" w:type="dxa"/>
            <w:gridSpan w:val="2"/>
          </w:tcPr>
          <w:p w14:paraId="31D897B8" w14:textId="77777777" w:rsidR="00082067" w:rsidRPr="13CEF9E3" w:rsidRDefault="00082067" w:rsidP="00082067">
            <w:pPr>
              <w:rPr>
                <w:rFonts w:ascii="Calibri" w:eastAsia="Times New Roman" w:hAnsi="Calibri" w:cs="Calibri"/>
                <w:b/>
                <w:bCs/>
                <w:color w:val="000000" w:themeColor="text1"/>
                <w:lang w:eastAsia="nl-NL"/>
              </w:rPr>
            </w:pPr>
            <w:r w:rsidRPr="00512AAF">
              <w:rPr>
                <w:rFonts w:ascii="Calibri" w:eastAsia="Times New Roman" w:hAnsi="Calibri" w:cs="Calibri"/>
                <w:b/>
                <w:bCs/>
                <w:color w:val="E8610A" w:themeColor="accent1"/>
                <w:lang w:eastAsia="nl-NL"/>
              </w:rPr>
              <w:t xml:space="preserve">Post </w:t>
            </w:r>
            <w:r>
              <w:rPr>
                <w:rFonts w:ascii="Calibri" w:eastAsia="Times New Roman" w:hAnsi="Calibri" w:cs="Calibri"/>
                <w:b/>
                <w:bCs/>
                <w:color w:val="E8610A" w:themeColor="accent1"/>
                <w:lang w:eastAsia="nl-NL"/>
              </w:rPr>
              <w:t>1</w:t>
            </w:r>
          </w:p>
        </w:tc>
      </w:tr>
      <w:tr w:rsidR="00082067" w:rsidRPr="001C5A9E" w14:paraId="75DF974D" w14:textId="77777777" w:rsidTr="002E243B">
        <w:tc>
          <w:tcPr>
            <w:tcW w:w="2263" w:type="dxa"/>
          </w:tcPr>
          <w:p w14:paraId="2D5F0B20" w14:textId="77777777" w:rsidR="00082067" w:rsidRPr="0095408A" w:rsidRDefault="00082067" w:rsidP="00082067">
            <w:pPr>
              <w:rPr>
                <w:rFonts w:ascii="Calibri" w:eastAsia="Times New Roman" w:hAnsi="Calibri" w:cs="Calibri"/>
                <w:color w:val="E8610A" w:themeColor="accent1"/>
                <w:lang w:eastAsia="nl-NL"/>
              </w:rPr>
            </w:pPr>
            <w:r w:rsidRPr="0095408A">
              <w:rPr>
                <w:rFonts w:ascii="Calibri" w:eastAsia="Times New Roman" w:hAnsi="Calibri" w:cs="Calibri"/>
                <w:color w:val="E8610A" w:themeColor="accent1"/>
                <w:lang w:eastAsia="nl-NL"/>
              </w:rPr>
              <w:t>Geadviseerde content</w:t>
            </w:r>
          </w:p>
        </w:tc>
        <w:tc>
          <w:tcPr>
            <w:tcW w:w="7230" w:type="dxa"/>
          </w:tcPr>
          <w:p w14:paraId="74EF3DFF" w14:textId="77777777" w:rsidR="00CD0255" w:rsidRDefault="00082067" w:rsidP="00082067">
            <w:r w:rsidRPr="014341C2">
              <w:rPr>
                <w:rFonts w:ascii="Calibri" w:eastAsia="Times New Roman" w:hAnsi="Calibri" w:cs="Calibri"/>
                <w:b/>
                <w:bCs/>
                <w:color w:val="000000" w:themeColor="text1"/>
                <w:lang w:eastAsia="nl-NL"/>
              </w:rPr>
              <w:t>Tijdlijn:</w:t>
            </w:r>
            <w:r w:rsidR="00FF3EEB">
              <w:rPr>
                <w:rFonts w:ascii="Calibri" w:eastAsia="Times New Roman" w:hAnsi="Calibri" w:cs="Calibri"/>
                <w:b/>
                <w:bCs/>
                <w:color w:val="000000" w:themeColor="text1"/>
                <w:lang w:eastAsia="nl-NL"/>
              </w:rPr>
              <w:br/>
            </w:r>
            <w:r w:rsidR="008C77BA">
              <w:t>Post1_</w:t>
            </w:r>
            <w:r w:rsidR="00EE7ADD">
              <w:t>Natuurbrand</w:t>
            </w:r>
          </w:p>
          <w:p w14:paraId="0D544B76" w14:textId="3676B829" w:rsidR="00411485" w:rsidRPr="007A73C0" w:rsidRDefault="00411485" w:rsidP="00082067">
            <w:pPr>
              <w:rPr>
                <w:rFonts w:ascii="Calibri" w:eastAsia="Times New Roman" w:hAnsi="Calibri" w:cs="Calibri"/>
                <w:color w:val="000000" w:themeColor="text1"/>
                <w:lang w:eastAsia="nl-NL"/>
              </w:rPr>
            </w:pPr>
            <w:r>
              <w:rPr>
                <w:noProof/>
              </w:rPr>
              <w:drawing>
                <wp:inline distT="0" distB="0" distL="0" distR="0" wp14:anchorId="1C4CDA70" wp14:editId="6D861B30">
                  <wp:extent cx="1260000" cy="12600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p>
        </w:tc>
      </w:tr>
      <w:tr w:rsidR="005B1605" w:rsidRPr="001C5A9E" w14:paraId="33E37197" w14:textId="77777777" w:rsidTr="002E243B">
        <w:tc>
          <w:tcPr>
            <w:tcW w:w="2263" w:type="dxa"/>
          </w:tcPr>
          <w:p w14:paraId="4BE9D909" w14:textId="36996084" w:rsidR="005B1605" w:rsidRPr="0095408A" w:rsidRDefault="007A6839" w:rsidP="00082067">
            <w:pPr>
              <w:rPr>
                <w:rFonts w:ascii="Calibri" w:eastAsia="Times New Roman" w:hAnsi="Calibri" w:cs="Calibri"/>
                <w:color w:val="E8610A" w:themeColor="accent1"/>
                <w:lang w:eastAsia="nl-NL"/>
              </w:rPr>
            </w:pPr>
            <w:r>
              <w:rPr>
                <w:rFonts w:ascii="Calibri" w:eastAsia="Times New Roman" w:hAnsi="Calibri" w:cs="Calibri"/>
                <w:color w:val="E8610A" w:themeColor="accent1"/>
                <w:lang w:eastAsia="nl-NL"/>
              </w:rPr>
              <w:t>Doel bericht</w:t>
            </w:r>
          </w:p>
        </w:tc>
        <w:tc>
          <w:tcPr>
            <w:tcW w:w="7230" w:type="dxa"/>
          </w:tcPr>
          <w:p w14:paraId="65381751" w14:textId="36B69F35" w:rsidR="005B1605" w:rsidRPr="007A6839" w:rsidRDefault="007A6839" w:rsidP="00082067">
            <w:pPr>
              <w:rPr>
                <w:rFonts w:ascii="Calibri" w:eastAsia="Times New Roman" w:hAnsi="Calibri" w:cs="Calibri"/>
                <w:color w:val="000000" w:themeColor="text1"/>
                <w:lang w:eastAsia="nl-NL"/>
              </w:rPr>
            </w:pPr>
            <w:r w:rsidRPr="007A6839">
              <w:rPr>
                <w:rFonts w:ascii="Calibri" w:eastAsia="Times New Roman" w:hAnsi="Calibri" w:cs="Calibri"/>
                <w:color w:val="000000" w:themeColor="text1"/>
                <w:lang w:eastAsia="nl-NL"/>
              </w:rPr>
              <w:t>Handelingsperspectie</w:t>
            </w:r>
            <w:r w:rsidR="00745885">
              <w:rPr>
                <w:rFonts w:ascii="Calibri" w:eastAsia="Times New Roman" w:hAnsi="Calibri" w:cs="Calibri"/>
                <w:color w:val="000000" w:themeColor="text1"/>
                <w:lang w:eastAsia="nl-NL"/>
              </w:rPr>
              <w:t>ven</w:t>
            </w:r>
            <w:r w:rsidRPr="007A6839">
              <w:rPr>
                <w:rFonts w:ascii="Calibri" w:eastAsia="Times New Roman" w:hAnsi="Calibri" w:cs="Calibri"/>
                <w:color w:val="000000" w:themeColor="text1"/>
                <w:lang w:eastAsia="nl-NL"/>
              </w:rPr>
              <w:t xml:space="preserve"> voor </w:t>
            </w:r>
            <w:r w:rsidRPr="005F26E4">
              <w:rPr>
                <w:rFonts w:ascii="Calibri" w:eastAsia="Times New Roman" w:hAnsi="Calibri" w:cs="Calibri"/>
                <w:b/>
                <w:bCs/>
                <w:color w:val="000000" w:themeColor="text1"/>
                <w:lang w:eastAsia="nl-NL"/>
              </w:rPr>
              <w:t>recreatie in de natuur</w:t>
            </w:r>
          </w:p>
        </w:tc>
      </w:tr>
      <w:tr w:rsidR="00082067" w:rsidRPr="001C5A9E" w14:paraId="2AE2801D" w14:textId="77777777" w:rsidTr="002E243B">
        <w:tc>
          <w:tcPr>
            <w:tcW w:w="2263" w:type="dxa"/>
          </w:tcPr>
          <w:p w14:paraId="1DBC4FF9" w14:textId="77777777" w:rsidR="00082067" w:rsidRPr="0095408A" w:rsidRDefault="00082067" w:rsidP="00082067">
            <w:pPr>
              <w:rPr>
                <w:rFonts w:ascii="Calibri" w:eastAsia="Times New Roman" w:hAnsi="Calibri" w:cs="Calibri"/>
                <w:color w:val="E8610A" w:themeColor="accent1"/>
                <w:lang w:eastAsia="nl-NL"/>
              </w:rPr>
            </w:pPr>
            <w:r>
              <w:rPr>
                <w:rFonts w:ascii="Calibri" w:eastAsia="Times New Roman" w:hAnsi="Calibri" w:cs="Calibri"/>
                <w:color w:val="E8610A" w:themeColor="accent1"/>
                <w:lang w:eastAsia="nl-NL"/>
              </w:rPr>
              <w:t>Facebookbericht</w:t>
            </w:r>
          </w:p>
        </w:tc>
        <w:tc>
          <w:tcPr>
            <w:tcW w:w="7230" w:type="dxa"/>
          </w:tcPr>
          <w:p w14:paraId="45E1D178" w14:textId="528DDF07" w:rsidR="0091234A" w:rsidRPr="0091234A" w:rsidRDefault="0091234A" w:rsidP="0091234A">
            <w:pPr>
              <w:rPr>
                <w:rStyle w:val="normaltextrun"/>
                <w:rFonts w:ascii="Calibri" w:hAnsi="Calibri" w:cs="Calibri"/>
                <w:color w:val="000000"/>
                <w:shd w:val="clear" w:color="auto" w:fill="FFFFFF"/>
              </w:rPr>
            </w:pPr>
            <w:r w:rsidRPr="0091234A">
              <w:rPr>
                <w:rStyle w:val="normaltextrun"/>
                <w:rFonts w:ascii="Calibri" w:hAnsi="Calibri" w:cs="Calibri"/>
                <w:color w:val="000000"/>
                <w:shd w:val="clear" w:color="auto" w:fill="FFFFFF"/>
              </w:rPr>
              <w:t>Het is al lange tijd droog. De kans op een brand in bos, hei of berm is daardoor groter geworden. Ga je de natuur in? Zo verklein je de kans op een brand:</w:t>
            </w:r>
          </w:p>
          <w:p w14:paraId="63E5453F" w14:textId="6613A492" w:rsidR="00571322" w:rsidRPr="00571322" w:rsidRDefault="0091234A" w:rsidP="00571322">
            <w:pPr>
              <w:pStyle w:val="Lijstalinea"/>
              <w:numPr>
                <w:ilvl w:val="0"/>
                <w:numId w:val="22"/>
              </w:numPr>
              <w:rPr>
                <w:rStyle w:val="normaltextrun"/>
                <w:rFonts w:ascii="Calibri" w:hAnsi="Calibri" w:cs="Calibri"/>
                <w:color w:val="000000"/>
                <w:shd w:val="clear" w:color="auto" w:fill="FFFFFF"/>
              </w:rPr>
            </w:pPr>
            <w:r w:rsidRPr="00571322">
              <w:rPr>
                <w:rStyle w:val="normaltextrun"/>
                <w:rFonts w:ascii="Calibri" w:hAnsi="Calibri" w:cs="Calibri"/>
                <w:color w:val="000000"/>
                <w:shd w:val="clear" w:color="auto" w:fill="FFFFFF"/>
              </w:rPr>
              <w:t>Maak geen open vuur</w:t>
            </w:r>
            <w:r w:rsidR="005779E2" w:rsidRPr="00571322">
              <w:rPr>
                <w:rStyle w:val="normaltextrun"/>
                <w:rFonts w:ascii="Calibri" w:hAnsi="Calibri" w:cs="Calibri"/>
                <w:color w:val="000000"/>
                <w:shd w:val="clear" w:color="auto" w:fill="FFFFFF"/>
              </w:rPr>
              <w:t>,</w:t>
            </w:r>
            <w:r w:rsidRPr="00571322">
              <w:rPr>
                <w:rStyle w:val="normaltextrun"/>
                <w:rFonts w:ascii="Calibri" w:hAnsi="Calibri" w:cs="Calibri"/>
                <w:color w:val="000000"/>
                <w:shd w:val="clear" w:color="auto" w:fill="FFFFFF"/>
              </w:rPr>
              <w:t xml:space="preserve"> </w:t>
            </w:r>
            <w:r w:rsidR="005779E2" w:rsidRPr="00571322">
              <w:rPr>
                <w:rStyle w:val="normaltextrun"/>
                <w:rFonts w:ascii="Calibri" w:hAnsi="Calibri" w:cs="Calibri"/>
                <w:color w:val="000000"/>
                <w:shd w:val="clear" w:color="auto" w:fill="FFFFFF"/>
              </w:rPr>
              <w:t xml:space="preserve">ga </w:t>
            </w:r>
            <w:r w:rsidRPr="00571322">
              <w:rPr>
                <w:rStyle w:val="normaltextrun"/>
                <w:rFonts w:ascii="Calibri" w:hAnsi="Calibri" w:cs="Calibri"/>
                <w:color w:val="000000"/>
                <w:shd w:val="clear" w:color="auto" w:fill="FFFFFF"/>
              </w:rPr>
              <w:t>dus ook niet barbecueën</w:t>
            </w:r>
            <w:r w:rsidR="00571322">
              <w:rPr>
                <w:rStyle w:val="normaltextrun"/>
                <w:rFonts w:ascii="Calibri" w:hAnsi="Calibri" w:cs="Calibri"/>
                <w:color w:val="000000"/>
                <w:shd w:val="clear" w:color="auto" w:fill="FFFFFF"/>
              </w:rPr>
              <w:t>.</w:t>
            </w:r>
          </w:p>
          <w:p w14:paraId="4C1450DC" w14:textId="21E1DC83" w:rsidR="00571322" w:rsidRPr="00571322" w:rsidRDefault="0091234A" w:rsidP="00571322">
            <w:pPr>
              <w:pStyle w:val="Lijstalinea"/>
              <w:numPr>
                <w:ilvl w:val="0"/>
                <w:numId w:val="22"/>
              </w:numPr>
              <w:rPr>
                <w:rStyle w:val="normaltextrun"/>
                <w:rFonts w:ascii="Calibri" w:hAnsi="Calibri" w:cs="Calibri"/>
                <w:color w:val="000000"/>
                <w:shd w:val="clear" w:color="auto" w:fill="FFFFFF"/>
              </w:rPr>
            </w:pPr>
            <w:r w:rsidRPr="00571322">
              <w:rPr>
                <w:rStyle w:val="normaltextrun"/>
                <w:rFonts w:ascii="Calibri" w:hAnsi="Calibri" w:cs="Calibri"/>
                <w:color w:val="000000"/>
                <w:shd w:val="clear" w:color="auto" w:fill="FFFFFF"/>
              </w:rPr>
              <w:t>Parkeer je auto niet op hoog, droog en verdord gras.</w:t>
            </w:r>
            <w:r w:rsidR="00CC3166">
              <w:rPr>
                <w:rStyle w:val="normaltextrun"/>
                <w:rFonts w:ascii="Calibri" w:hAnsi="Calibri" w:cs="Calibri"/>
                <w:color w:val="000000"/>
                <w:shd w:val="clear" w:color="auto" w:fill="FFFFFF"/>
              </w:rPr>
              <w:t xml:space="preserve"> Door de </w:t>
            </w:r>
            <w:r w:rsidR="00CC3166" w:rsidRPr="00571322">
              <w:rPr>
                <w:rStyle w:val="normaltextrun"/>
                <w:rFonts w:ascii="Calibri" w:hAnsi="Calibri" w:cs="Calibri"/>
                <w:color w:val="000000"/>
                <w:shd w:val="clear" w:color="auto" w:fill="FFFFFF"/>
              </w:rPr>
              <w:t xml:space="preserve">hete katalysator bij </w:t>
            </w:r>
            <w:r w:rsidR="00CC3166">
              <w:rPr>
                <w:rStyle w:val="normaltextrun"/>
                <w:rFonts w:ascii="Calibri" w:hAnsi="Calibri" w:cs="Calibri"/>
                <w:color w:val="000000"/>
                <w:shd w:val="clear" w:color="auto" w:fill="FFFFFF"/>
              </w:rPr>
              <w:t xml:space="preserve">de </w:t>
            </w:r>
            <w:r w:rsidR="00CC3166" w:rsidRPr="00571322">
              <w:rPr>
                <w:rStyle w:val="normaltextrun"/>
                <w:rFonts w:ascii="Calibri" w:hAnsi="Calibri" w:cs="Calibri"/>
                <w:color w:val="000000"/>
                <w:shd w:val="clear" w:color="auto" w:fill="FFFFFF"/>
              </w:rPr>
              <w:t xml:space="preserve">uitlaat </w:t>
            </w:r>
            <w:r w:rsidR="00CC3166">
              <w:rPr>
                <w:rStyle w:val="normaltextrun"/>
                <w:rFonts w:ascii="Calibri" w:hAnsi="Calibri" w:cs="Calibri"/>
                <w:color w:val="000000"/>
                <w:shd w:val="clear" w:color="auto" w:fill="FFFFFF"/>
              </w:rPr>
              <w:t xml:space="preserve">van je auto </w:t>
            </w:r>
            <w:r w:rsidR="00CC3166" w:rsidRPr="00571322">
              <w:rPr>
                <w:rStyle w:val="normaltextrun"/>
                <w:rFonts w:ascii="Calibri" w:hAnsi="Calibri" w:cs="Calibri"/>
                <w:color w:val="000000"/>
                <w:shd w:val="clear" w:color="auto" w:fill="FFFFFF"/>
              </w:rPr>
              <w:t xml:space="preserve">kan </w:t>
            </w:r>
            <w:r w:rsidR="00CC3166">
              <w:rPr>
                <w:rStyle w:val="normaltextrun"/>
                <w:rFonts w:ascii="Calibri" w:hAnsi="Calibri" w:cs="Calibri"/>
                <w:color w:val="000000"/>
                <w:shd w:val="clear" w:color="auto" w:fill="FFFFFF"/>
              </w:rPr>
              <w:t>het gras in brand vliegen.</w:t>
            </w:r>
          </w:p>
          <w:p w14:paraId="2E04363C" w14:textId="77777777" w:rsidR="00571322" w:rsidRPr="00571322" w:rsidRDefault="0091234A" w:rsidP="00571322">
            <w:pPr>
              <w:pStyle w:val="Lijstalinea"/>
              <w:numPr>
                <w:ilvl w:val="0"/>
                <w:numId w:val="22"/>
              </w:numPr>
              <w:rPr>
                <w:rStyle w:val="normaltextrun"/>
                <w:rFonts w:ascii="Calibri" w:hAnsi="Calibri" w:cs="Calibri"/>
                <w:color w:val="000000"/>
                <w:shd w:val="clear" w:color="auto" w:fill="FFFFFF"/>
              </w:rPr>
            </w:pPr>
            <w:r w:rsidRPr="00571322">
              <w:rPr>
                <w:rStyle w:val="normaltextrun"/>
                <w:rFonts w:ascii="Calibri" w:hAnsi="Calibri" w:cs="Calibri"/>
                <w:color w:val="000000"/>
                <w:shd w:val="clear" w:color="auto" w:fill="FFFFFF"/>
              </w:rPr>
              <w:t>Parkeer je auto niet op bospaden of toegangswegen. Zorg dat hulpdiensten er altijd langs en door kunnen.</w:t>
            </w:r>
          </w:p>
          <w:p w14:paraId="60EAD53E" w14:textId="77777777" w:rsidR="00F11382" w:rsidRPr="00F11382" w:rsidRDefault="0091234A" w:rsidP="002E0E3B">
            <w:pPr>
              <w:pStyle w:val="Lijstalinea"/>
              <w:numPr>
                <w:ilvl w:val="0"/>
                <w:numId w:val="22"/>
              </w:numPr>
              <w:rPr>
                <w:rStyle w:val="normaltextrun"/>
              </w:rPr>
            </w:pPr>
            <w:r w:rsidRPr="00F11382">
              <w:rPr>
                <w:rStyle w:val="normaltextrun"/>
                <w:rFonts w:ascii="Calibri" w:hAnsi="Calibri" w:cs="Calibri"/>
                <w:color w:val="000000"/>
                <w:shd w:val="clear" w:color="auto" w:fill="FFFFFF"/>
              </w:rPr>
              <w:t>Rook liever niet in de natuur.</w:t>
            </w:r>
          </w:p>
          <w:p w14:paraId="457FFE59" w14:textId="4F0D2533" w:rsidR="00727989" w:rsidRDefault="00F11382" w:rsidP="00F11382">
            <w:r>
              <w:t xml:space="preserve">Installeer </w:t>
            </w:r>
            <w:r w:rsidR="00727989">
              <w:t xml:space="preserve">de 112-app op je telefoon. </w:t>
            </w:r>
            <w:r>
              <w:t xml:space="preserve">Dan </w:t>
            </w:r>
            <w:r w:rsidR="00727989">
              <w:t xml:space="preserve">kun je eenvoudig </w:t>
            </w:r>
            <w:r w:rsidR="00DC3233">
              <w:t>je locatie doorgeven, mocht je in een natuurbrand terechtkomen.</w:t>
            </w:r>
          </w:p>
          <w:p w14:paraId="47D754F1" w14:textId="407AC76C" w:rsidR="00A802D4" w:rsidRPr="00D126EB" w:rsidRDefault="00D126EB" w:rsidP="00D126EB">
            <w:r>
              <w:t xml:space="preserve">Lees meer tips voor het voorkomen van een natuurbrand </w:t>
            </w:r>
            <w:r w:rsidR="00DC3233">
              <w:t xml:space="preserve">óf wat je moet doen tijdens een </w:t>
            </w:r>
            <w:r w:rsidR="002D70A1">
              <w:t xml:space="preserve">natuurbrand </w:t>
            </w:r>
            <w:r>
              <w:t xml:space="preserve">op </w:t>
            </w:r>
            <w:hyperlink r:id="rId12">
              <w:r w:rsidR="28EAADAC" w:rsidRPr="55E182E7">
                <w:rPr>
                  <w:rStyle w:val="Hyperlink"/>
                </w:rPr>
                <w:t>www.</w:t>
              </w:r>
              <w:r w:rsidRPr="55E182E7">
                <w:rPr>
                  <w:rStyle w:val="Hyperlink"/>
                </w:rPr>
                <w:t>vnog.nl/natuurbrand</w:t>
              </w:r>
            </w:hyperlink>
            <w:r w:rsidR="42FDCB4C">
              <w:t xml:space="preserve"> </w:t>
            </w:r>
          </w:p>
        </w:tc>
      </w:tr>
      <w:tr w:rsidR="00082067" w:rsidRPr="001C5A9E" w14:paraId="494D31C1" w14:textId="77777777" w:rsidTr="002D70A1">
        <w:trPr>
          <w:trHeight w:val="983"/>
        </w:trPr>
        <w:tc>
          <w:tcPr>
            <w:tcW w:w="2263" w:type="dxa"/>
          </w:tcPr>
          <w:p w14:paraId="4E5994DA" w14:textId="77777777" w:rsidR="00082067" w:rsidRPr="0095408A" w:rsidRDefault="00082067" w:rsidP="00082067">
            <w:pPr>
              <w:rPr>
                <w:rFonts w:ascii="Calibri" w:eastAsia="Times New Roman" w:hAnsi="Calibri" w:cs="Calibri"/>
                <w:color w:val="E8610A" w:themeColor="accent1"/>
                <w:lang w:eastAsia="nl-NL"/>
              </w:rPr>
            </w:pPr>
            <w:r>
              <w:rPr>
                <w:rFonts w:ascii="Calibri" w:eastAsia="Times New Roman" w:hAnsi="Calibri" w:cs="Calibri"/>
                <w:color w:val="E8610A" w:themeColor="accent1"/>
                <w:lang w:eastAsia="nl-NL"/>
              </w:rPr>
              <w:t>Instagrambericht</w:t>
            </w:r>
          </w:p>
        </w:tc>
        <w:tc>
          <w:tcPr>
            <w:tcW w:w="7230" w:type="dxa"/>
          </w:tcPr>
          <w:p w14:paraId="38FCEB94" w14:textId="77777777" w:rsidR="00B36A0A" w:rsidRPr="0091234A" w:rsidRDefault="00B36A0A" w:rsidP="00B36A0A">
            <w:pPr>
              <w:rPr>
                <w:rStyle w:val="normaltextrun"/>
                <w:rFonts w:ascii="Calibri" w:hAnsi="Calibri" w:cs="Calibri"/>
                <w:color w:val="000000"/>
                <w:shd w:val="clear" w:color="auto" w:fill="FFFFFF"/>
              </w:rPr>
            </w:pPr>
            <w:r w:rsidRPr="0091234A">
              <w:rPr>
                <w:rStyle w:val="normaltextrun"/>
                <w:rFonts w:ascii="Calibri" w:hAnsi="Calibri" w:cs="Calibri"/>
                <w:color w:val="000000"/>
                <w:shd w:val="clear" w:color="auto" w:fill="FFFFFF"/>
              </w:rPr>
              <w:t>Het is al lange tijd droog. De kans op een brand in bos, hei of berm is daardoor groter geworden. Ga je de natuur in? Zo verklein je de kans op een brand:</w:t>
            </w:r>
          </w:p>
          <w:p w14:paraId="59E67032" w14:textId="77777777" w:rsidR="00B36A0A" w:rsidRPr="00571322" w:rsidRDefault="00B36A0A" w:rsidP="00B36A0A">
            <w:pPr>
              <w:pStyle w:val="Lijstalinea"/>
              <w:numPr>
                <w:ilvl w:val="0"/>
                <w:numId w:val="22"/>
              </w:numPr>
              <w:rPr>
                <w:rStyle w:val="normaltextrun"/>
                <w:rFonts w:ascii="Calibri" w:hAnsi="Calibri" w:cs="Calibri"/>
                <w:color w:val="000000"/>
                <w:shd w:val="clear" w:color="auto" w:fill="FFFFFF"/>
              </w:rPr>
            </w:pPr>
            <w:r w:rsidRPr="00571322">
              <w:rPr>
                <w:rStyle w:val="normaltextrun"/>
                <w:rFonts w:ascii="Calibri" w:hAnsi="Calibri" w:cs="Calibri"/>
                <w:color w:val="000000"/>
                <w:shd w:val="clear" w:color="auto" w:fill="FFFFFF"/>
              </w:rPr>
              <w:t>Maak geen open vuur, ga dus ook niet barbecueën</w:t>
            </w:r>
            <w:r>
              <w:rPr>
                <w:rStyle w:val="normaltextrun"/>
                <w:rFonts w:ascii="Calibri" w:hAnsi="Calibri" w:cs="Calibri"/>
                <w:color w:val="000000"/>
                <w:shd w:val="clear" w:color="auto" w:fill="FFFFFF"/>
              </w:rPr>
              <w:t>.</w:t>
            </w:r>
          </w:p>
          <w:p w14:paraId="786B096C" w14:textId="078FCC1E" w:rsidR="00B36A0A" w:rsidRPr="00571322" w:rsidRDefault="00B36A0A" w:rsidP="00B36A0A">
            <w:pPr>
              <w:pStyle w:val="Lijstalinea"/>
              <w:numPr>
                <w:ilvl w:val="0"/>
                <w:numId w:val="22"/>
              </w:numPr>
              <w:rPr>
                <w:rStyle w:val="normaltextrun"/>
                <w:rFonts w:ascii="Calibri" w:hAnsi="Calibri" w:cs="Calibri"/>
                <w:color w:val="000000"/>
                <w:shd w:val="clear" w:color="auto" w:fill="FFFFFF"/>
              </w:rPr>
            </w:pPr>
            <w:r w:rsidRPr="00571322">
              <w:rPr>
                <w:rStyle w:val="normaltextrun"/>
                <w:rFonts w:ascii="Calibri" w:hAnsi="Calibri" w:cs="Calibri"/>
                <w:color w:val="000000"/>
                <w:shd w:val="clear" w:color="auto" w:fill="FFFFFF"/>
              </w:rPr>
              <w:t xml:space="preserve">Parkeer je auto niet op hoog, droog en verdord gras. </w:t>
            </w:r>
            <w:r>
              <w:rPr>
                <w:rStyle w:val="normaltextrun"/>
                <w:rFonts w:ascii="Calibri" w:hAnsi="Calibri" w:cs="Calibri"/>
                <w:color w:val="000000"/>
                <w:shd w:val="clear" w:color="auto" w:fill="FFFFFF"/>
              </w:rPr>
              <w:t>D</w:t>
            </w:r>
            <w:r w:rsidR="00FD6B56">
              <w:rPr>
                <w:rStyle w:val="normaltextrun"/>
                <w:rFonts w:ascii="Calibri" w:hAnsi="Calibri" w:cs="Calibri"/>
                <w:color w:val="000000"/>
                <w:shd w:val="clear" w:color="auto" w:fill="FFFFFF"/>
              </w:rPr>
              <w:t>oor d</w:t>
            </w:r>
            <w:r>
              <w:rPr>
                <w:rStyle w:val="normaltextrun"/>
                <w:rFonts w:ascii="Calibri" w:hAnsi="Calibri" w:cs="Calibri"/>
                <w:color w:val="000000"/>
                <w:shd w:val="clear" w:color="auto" w:fill="FFFFFF"/>
              </w:rPr>
              <w:t xml:space="preserve">e </w:t>
            </w:r>
            <w:r w:rsidRPr="00571322">
              <w:rPr>
                <w:rStyle w:val="normaltextrun"/>
                <w:rFonts w:ascii="Calibri" w:hAnsi="Calibri" w:cs="Calibri"/>
                <w:color w:val="000000"/>
                <w:shd w:val="clear" w:color="auto" w:fill="FFFFFF"/>
              </w:rPr>
              <w:t xml:space="preserve">hete katalysator bij </w:t>
            </w:r>
            <w:r>
              <w:rPr>
                <w:rStyle w:val="normaltextrun"/>
                <w:rFonts w:ascii="Calibri" w:hAnsi="Calibri" w:cs="Calibri"/>
                <w:color w:val="000000"/>
                <w:shd w:val="clear" w:color="auto" w:fill="FFFFFF"/>
              </w:rPr>
              <w:t xml:space="preserve">de </w:t>
            </w:r>
            <w:r w:rsidRPr="00571322">
              <w:rPr>
                <w:rStyle w:val="normaltextrun"/>
                <w:rFonts w:ascii="Calibri" w:hAnsi="Calibri" w:cs="Calibri"/>
                <w:color w:val="000000"/>
                <w:shd w:val="clear" w:color="auto" w:fill="FFFFFF"/>
              </w:rPr>
              <w:t xml:space="preserve">uitlaat </w:t>
            </w:r>
            <w:r w:rsidR="00873209">
              <w:rPr>
                <w:rStyle w:val="normaltextrun"/>
                <w:rFonts w:ascii="Calibri" w:hAnsi="Calibri" w:cs="Calibri"/>
                <w:color w:val="000000"/>
                <w:shd w:val="clear" w:color="auto" w:fill="FFFFFF"/>
              </w:rPr>
              <w:t xml:space="preserve">van je auto </w:t>
            </w:r>
            <w:r w:rsidRPr="00571322">
              <w:rPr>
                <w:rStyle w:val="normaltextrun"/>
                <w:rFonts w:ascii="Calibri" w:hAnsi="Calibri" w:cs="Calibri"/>
                <w:color w:val="000000"/>
                <w:shd w:val="clear" w:color="auto" w:fill="FFFFFF"/>
              </w:rPr>
              <w:t xml:space="preserve">kan </w:t>
            </w:r>
            <w:r>
              <w:rPr>
                <w:rStyle w:val="normaltextrun"/>
                <w:rFonts w:ascii="Calibri" w:hAnsi="Calibri" w:cs="Calibri"/>
                <w:color w:val="000000"/>
                <w:shd w:val="clear" w:color="auto" w:fill="FFFFFF"/>
              </w:rPr>
              <w:t xml:space="preserve">het gras </w:t>
            </w:r>
            <w:r w:rsidR="00CC3166">
              <w:rPr>
                <w:rStyle w:val="normaltextrun"/>
                <w:rFonts w:ascii="Calibri" w:hAnsi="Calibri" w:cs="Calibri"/>
                <w:color w:val="000000"/>
                <w:shd w:val="clear" w:color="auto" w:fill="FFFFFF"/>
              </w:rPr>
              <w:t>in brand vliegen</w:t>
            </w:r>
            <w:r>
              <w:rPr>
                <w:rStyle w:val="normaltextrun"/>
                <w:rFonts w:ascii="Calibri" w:hAnsi="Calibri" w:cs="Calibri"/>
                <w:color w:val="000000"/>
                <w:shd w:val="clear" w:color="auto" w:fill="FFFFFF"/>
              </w:rPr>
              <w:t>.</w:t>
            </w:r>
          </w:p>
          <w:p w14:paraId="3D557D94" w14:textId="77777777" w:rsidR="00B36A0A" w:rsidRPr="00571322" w:rsidRDefault="00B36A0A" w:rsidP="00B36A0A">
            <w:pPr>
              <w:pStyle w:val="Lijstalinea"/>
              <w:numPr>
                <w:ilvl w:val="0"/>
                <w:numId w:val="22"/>
              </w:numPr>
              <w:rPr>
                <w:rStyle w:val="normaltextrun"/>
                <w:rFonts w:ascii="Calibri" w:hAnsi="Calibri" w:cs="Calibri"/>
                <w:color w:val="000000"/>
                <w:shd w:val="clear" w:color="auto" w:fill="FFFFFF"/>
              </w:rPr>
            </w:pPr>
            <w:r w:rsidRPr="00571322">
              <w:rPr>
                <w:rStyle w:val="normaltextrun"/>
                <w:rFonts w:ascii="Calibri" w:hAnsi="Calibri" w:cs="Calibri"/>
                <w:color w:val="000000"/>
                <w:shd w:val="clear" w:color="auto" w:fill="FFFFFF"/>
              </w:rPr>
              <w:t>Parkeer je auto niet op bospaden of toegangswegen. Zorg dat hulpdiensten er altijd langs en door kunnen.</w:t>
            </w:r>
          </w:p>
          <w:p w14:paraId="13BF6EA9" w14:textId="77777777" w:rsidR="00B36A0A" w:rsidRDefault="00B36A0A" w:rsidP="00B36A0A">
            <w:pPr>
              <w:pStyle w:val="Lijstalinea"/>
              <w:numPr>
                <w:ilvl w:val="0"/>
                <w:numId w:val="22"/>
              </w:numPr>
              <w:rPr>
                <w:rStyle w:val="normaltextrun"/>
                <w:rFonts w:ascii="Calibri" w:hAnsi="Calibri" w:cs="Calibri"/>
                <w:color w:val="000000"/>
                <w:shd w:val="clear" w:color="auto" w:fill="FFFFFF"/>
              </w:rPr>
            </w:pPr>
            <w:r w:rsidRPr="00571322">
              <w:rPr>
                <w:rStyle w:val="normaltextrun"/>
                <w:rFonts w:ascii="Calibri" w:hAnsi="Calibri" w:cs="Calibri"/>
                <w:color w:val="000000"/>
                <w:shd w:val="clear" w:color="auto" w:fill="FFFFFF"/>
              </w:rPr>
              <w:lastRenderedPageBreak/>
              <w:t>Rook liever niet in de natuur.</w:t>
            </w:r>
          </w:p>
          <w:p w14:paraId="6E68ED95" w14:textId="77777777" w:rsidR="00B053C9" w:rsidRDefault="00B053C9" w:rsidP="00B053C9">
            <w:r>
              <w:t>Installeer de 112-app op je telefoon. Dan kun je eenvoudig je locatie doorgeven, mocht je in een natuurbrand terechtkomen.</w:t>
            </w:r>
          </w:p>
          <w:p w14:paraId="06E4615C" w14:textId="5729D004" w:rsidR="00B36A0A" w:rsidRDefault="00B36A0A" w:rsidP="00B36A0A">
            <w:r>
              <w:t xml:space="preserve">Lees meer tips voor het voorkomen van een natuurbrand </w:t>
            </w:r>
            <w:r w:rsidR="002D70A1">
              <w:t>óf wat je moet doen tijdens een natuurbrand op</w:t>
            </w:r>
            <w:r>
              <w:t xml:space="preserve"> vnog.nl/natuurbrand</w:t>
            </w:r>
          </w:p>
          <w:p w14:paraId="41F40413" w14:textId="5345AC79" w:rsidR="00082067" w:rsidRPr="00BA6365" w:rsidRDefault="00082067" w:rsidP="00B36A0A">
            <w:r>
              <w:br/>
              <w:t>#</w:t>
            </w:r>
            <w:r w:rsidR="00B36A0A">
              <w:t xml:space="preserve">Natuurbrand #VeiligDeNatuurIn </w:t>
            </w:r>
            <w:r w:rsidR="6A83B820">
              <w:t>#VeiligeLeefOmgeving</w:t>
            </w:r>
            <w:r w:rsidR="5177DFCB">
              <w:t xml:space="preserve"> #VNOG #Brandweer</w:t>
            </w:r>
            <w:r w:rsidR="00E77F64">
              <w:t xml:space="preserve"> #</w:t>
            </w:r>
            <w:r w:rsidR="00B36A0A">
              <w:t>WeetWatJeMoetDoen</w:t>
            </w:r>
            <w:r w:rsidR="000C5D2B">
              <w:t xml:space="preserve"> #BereidJeVoor</w:t>
            </w:r>
          </w:p>
        </w:tc>
      </w:tr>
    </w:tbl>
    <w:p w14:paraId="1456EE0B" w14:textId="10BE0B14" w:rsidR="008071AB" w:rsidRDefault="008071AB"/>
    <w:tbl>
      <w:tblPr>
        <w:tblStyle w:val="Tabelraster"/>
        <w:tblpPr w:leftFromText="141" w:rightFromText="141" w:vertAnchor="text" w:horzAnchor="margin" w:tblpY="108"/>
        <w:tblW w:w="0" w:type="auto"/>
        <w:tblLook w:val="04A0" w:firstRow="1" w:lastRow="0" w:firstColumn="1" w:lastColumn="0" w:noHBand="0" w:noVBand="1"/>
      </w:tblPr>
      <w:tblGrid>
        <w:gridCol w:w="2263"/>
        <w:gridCol w:w="7230"/>
      </w:tblGrid>
      <w:tr w:rsidR="00F65187" w:rsidRPr="001C5A9E" w14:paraId="79BA3E78" w14:textId="77777777" w:rsidTr="00C9522E">
        <w:tc>
          <w:tcPr>
            <w:tcW w:w="9493" w:type="dxa"/>
            <w:gridSpan w:val="2"/>
          </w:tcPr>
          <w:p w14:paraId="15D3CF09" w14:textId="31F710A1" w:rsidR="00F65187" w:rsidRPr="13CEF9E3" w:rsidRDefault="00F65187" w:rsidP="00C9522E">
            <w:pPr>
              <w:rPr>
                <w:rFonts w:ascii="Calibri" w:eastAsia="Times New Roman" w:hAnsi="Calibri" w:cs="Calibri"/>
                <w:b/>
                <w:bCs/>
                <w:color w:val="000000" w:themeColor="text1"/>
                <w:lang w:eastAsia="nl-NL"/>
              </w:rPr>
            </w:pPr>
            <w:r w:rsidRPr="00512AAF">
              <w:rPr>
                <w:rFonts w:ascii="Calibri" w:eastAsia="Times New Roman" w:hAnsi="Calibri" w:cs="Calibri"/>
                <w:b/>
                <w:bCs/>
                <w:color w:val="E8610A" w:themeColor="accent1"/>
                <w:lang w:eastAsia="nl-NL"/>
              </w:rPr>
              <w:t xml:space="preserve">Post </w:t>
            </w:r>
            <w:r w:rsidR="000441FB">
              <w:rPr>
                <w:rFonts w:ascii="Calibri" w:eastAsia="Times New Roman" w:hAnsi="Calibri" w:cs="Calibri"/>
                <w:b/>
                <w:bCs/>
                <w:color w:val="E8610A" w:themeColor="accent1"/>
                <w:lang w:eastAsia="nl-NL"/>
              </w:rPr>
              <w:t>2</w:t>
            </w:r>
          </w:p>
        </w:tc>
      </w:tr>
      <w:tr w:rsidR="00F65187" w:rsidRPr="001C5A9E" w14:paraId="7EFC3ED3" w14:textId="77777777" w:rsidTr="00C9522E">
        <w:tc>
          <w:tcPr>
            <w:tcW w:w="2263" w:type="dxa"/>
          </w:tcPr>
          <w:p w14:paraId="78FB7641" w14:textId="77777777" w:rsidR="00F65187" w:rsidRPr="0095408A" w:rsidRDefault="00F65187" w:rsidP="00C9522E">
            <w:pPr>
              <w:rPr>
                <w:rFonts w:ascii="Calibri" w:eastAsia="Times New Roman" w:hAnsi="Calibri" w:cs="Calibri"/>
                <w:color w:val="E8610A" w:themeColor="accent1"/>
                <w:lang w:eastAsia="nl-NL"/>
              </w:rPr>
            </w:pPr>
            <w:r w:rsidRPr="0095408A">
              <w:rPr>
                <w:rFonts w:ascii="Calibri" w:eastAsia="Times New Roman" w:hAnsi="Calibri" w:cs="Calibri"/>
                <w:color w:val="E8610A" w:themeColor="accent1"/>
                <w:lang w:eastAsia="nl-NL"/>
              </w:rPr>
              <w:t>Geadviseerde content</w:t>
            </w:r>
          </w:p>
        </w:tc>
        <w:tc>
          <w:tcPr>
            <w:tcW w:w="7230" w:type="dxa"/>
          </w:tcPr>
          <w:p w14:paraId="753AA02E" w14:textId="77777777" w:rsidR="00F65187" w:rsidRDefault="00F65187" w:rsidP="00C9522E">
            <w:pPr>
              <w:rPr>
                <w:rFonts w:ascii="Calibri" w:eastAsia="Times New Roman" w:hAnsi="Calibri" w:cs="Calibri"/>
                <w:color w:val="000000" w:themeColor="text1"/>
                <w:lang w:eastAsia="nl-NL"/>
              </w:rPr>
            </w:pPr>
            <w:r w:rsidRPr="014341C2">
              <w:rPr>
                <w:rFonts w:ascii="Calibri" w:eastAsia="Times New Roman" w:hAnsi="Calibri" w:cs="Calibri"/>
                <w:b/>
                <w:bCs/>
                <w:color w:val="000000" w:themeColor="text1"/>
                <w:lang w:eastAsia="nl-NL"/>
              </w:rPr>
              <w:t>Tijdlijn:</w:t>
            </w:r>
            <w:r>
              <w:rPr>
                <w:rFonts w:ascii="Calibri" w:eastAsia="Times New Roman" w:hAnsi="Calibri" w:cs="Calibri"/>
                <w:b/>
                <w:bCs/>
                <w:color w:val="000000" w:themeColor="text1"/>
                <w:lang w:eastAsia="nl-NL"/>
              </w:rPr>
              <w:br/>
            </w:r>
            <w:r w:rsidR="006270AB" w:rsidRPr="006270AB">
              <w:rPr>
                <w:rFonts w:ascii="Calibri" w:eastAsia="Times New Roman" w:hAnsi="Calibri" w:cs="Calibri"/>
                <w:color w:val="000000" w:themeColor="text1"/>
                <w:lang w:eastAsia="nl-NL"/>
              </w:rPr>
              <w:t>Post 2_Natuurbrand</w:t>
            </w:r>
          </w:p>
          <w:p w14:paraId="61F494C5" w14:textId="2CE73D1D" w:rsidR="006270AB" w:rsidRPr="007A73C0" w:rsidRDefault="00850A54" w:rsidP="00C9522E">
            <w:pPr>
              <w:rPr>
                <w:rFonts w:ascii="Calibri" w:eastAsia="Times New Roman" w:hAnsi="Calibri" w:cs="Calibri"/>
                <w:color w:val="000000" w:themeColor="text1"/>
                <w:lang w:eastAsia="nl-NL"/>
              </w:rPr>
            </w:pPr>
            <w:r>
              <w:rPr>
                <w:noProof/>
              </w:rPr>
              <w:drawing>
                <wp:inline distT="0" distB="0" distL="0" distR="0" wp14:anchorId="6070FDE6" wp14:editId="57F7C10B">
                  <wp:extent cx="1260000" cy="1260000"/>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p>
        </w:tc>
      </w:tr>
      <w:tr w:rsidR="00F65187" w:rsidRPr="001C5A9E" w14:paraId="1295D6D9" w14:textId="77777777" w:rsidTr="00C9522E">
        <w:tc>
          <w:tcPr>
            <w:tcW w:w="2263" w:type="dxa"/>
          </w:tcPr>
          <w:p w14:paraId="2E032F1F" w14:textId="77777777" w:rsidR="00F65187" w:rsidRPr="0095408A" w:rsidRDefault="00F65187" w:rsidP="00C9522E">
            <w:pPr>
              <w:rPr>
                <w:rFonts w:ascii="Calibri" w:eastAsia="Times New Roman" w:hAnsi="Calibri" w:cs="Calibri"/>
                <w:color w:val="E8610A" w:themeColor="accent1"/>
                <w:lang w:eastAsia="nl-NL"/>
              </w:rPr>
            </w:pPr>
            <w:r>
              <w:rPr>
                <w:rFonts w:ascii="Calibri" w:eastAsia="Times New Roman" w:hAnsi="Calibri" w:cs="Calibri"/>
                <w:color w:val="E8610A" w:themeColor="accent1"/>
                <w:lang w:eastAsia="nl-NL"/>
              </w:rPr>
              <w:t>Doel bericht</w:t>
            </w:r>
          </w:p>
        </w:tc>
        <w:tc>
          <w:tcPr>
            <w:tcW w:w="7230" w:type="dxa"/>
          </w:tcPr>
          <w:p w14:paraId="4B338583" w14:textId="717EE65A" w:rsidR="00F65187" w:rsidRPr="007A6839" w:rsidRDefault="00F65187" w:rsidP="00C9522E">
            <w:pPr>
              <w:rPr>
                <w:rFonts w:ascii="Calibri" w:eastAsia="Times New Roman" w:hAnsi="Calibri" w:cs="Calibri"/>
                <w:color w:val="000000" w:themeColor="text1"/>
                <w:lang w:eastAsia="nl-NL"/>
              </w:rPr>
            </w:pPr>
            <w:r w:rsidRPr="007A6839">
              <w:rPr>
                <w:rFonts w:ascii="Calibri" w:eastAsia="Times New Roman" w:hAnsi="Calibri" w:cs="Calibri"/>
                <w:color w:val="000000" w:themeColor="text1"/>
                <w:lang w:eastAsia="nl-NL"/>
              </w:rPr>
              <w:t>Handelingsperspectie</w:t>
            </w:r>
            <w:r w:rsidR="004E37AC">
              <w:rPr>
                <w:rFonts w:ascii="Calibri" w:eastAsia="Times New Roman" w:hAnsi="Calibri" w:cs="Calibri"/>
                <w:color w:val="000000" w:themeColor="text1"/>
                <w:lang w:eastAsia="nl-NL"/>
              </w:rPr>
              <w:t>ven</w:t>
            </w:r>
            <w:r w:rsidRPr="007A6839">
              <w:rPr>
                <w:rFonts w:ascii="Calibri" w:eastAsia="Times New Roman" w:hAnsi="Calibri" w:cs="Calibri"/>
                <w:color w:val="000000" w:themeColor="text1"/>
                <w:lang w:eastAsia="nl-NL"/>
              </w:rPr>
              <w:t xml:space="preserve"> voor </w:t>
            </w:r>
            <w:r w:rsidR="000441FB">
              <w:rPr>
                <w:rFonts w:ascii="Calibri" w:eastAsia="Times New Roman" w:hAnsi="Calibri" w:cs="Calibri"/>
                <w:color w:val="000000" w:themeColor="text1"/>
                <w:lang w:eastAsia="nl-NL"/>
              </w:rPr>
              <w:t xml:space="preserve">als je </w:t>
            </w:r>
            <w:r w:rsidR="000441FB" w:rsidRPr="005F26E4">
              <w:rPr>
                <w:rFonts w:ascii="Calibri" w:eastAsia="Times New Roman" w:hAnsi="Calibri" w:cs="Calibri"/>
                <w:b/>
                <w:bCs/>
                <w:color w:val="000000" w:themeColor="text1"/>
                <w:lang w:eastAsia="nl-NL"/>
              </w:rPr>
              <w:t>in een natuurbrand</w:t>
            </w:r>
            <w:r w:rsidR="000441FB">
              <w:rPr>
                <w:rFonts w:ascii="Calibri" w:eastAsia="Times New Roman" w:hAnsi="Calibri" w:cs="Calibri"/>
                <w:color w:val="000000" w:themeColor="text1"/>
                <w:lang w:eastAsia="nl-NL"/>
              </w:rPr>
              <w:t xml:space="preserve"> terechtkomt</w:t>
            </w:r>
          </w:p>
        </w:tc>
      </w:tr>
      <w:tr w:rsidR="00F65187" w:rsidRPr="001C5A9E" w14:paraId="216BEB81" w14:textId="77777777" w:rsidTr="00C9522E">
        <w:tc>
          <w:tcPr>
            <w:tcW w:w="2263" w:type="dxa"/>
          </w:tcPr>
          <w:p w14:paraId="195FF7A9" w14:textId="77777777" w:rsidR="00F65187" w:rsidRPr="0095408A" w:rsidRDefault="00F65187" w:rsidP="00C9522E">
            <w:pPr>
              <w:rPr>
                <w:rFonts w:ascii="Calibri" w:eastAsia="Times New Roman" w:hAnsi="Calibri" w:cs="Calibri"/>
                <w:color w:val="E8610A" w:themeColor="accent1"/>
                <w:lang w:eastAsia="nl-NL"/>
              </w:rPr>
            </w:pPr>
            <w:r>
              <w:rPr>
                <w:rFonts w:ascii="Calibri" w:eastAsia="Times New Roman" w:hAnsi="Calibri" w:cs="Calibri"/>
                <w:color w:val="E8610A" w:themeColor="accent1"/>
                <w:lang w:eastAsia="nl-NL"/>
              </w:rPr>
              <w:t>Facebookbericht</w:t>
            </w:r>
          </w:p>
        </w:tc>
        <w:tc>
          <w:tcPr>
            <w:tcW w:w="7230" w:type="dxa"/>
          </w:tcPr>
          <w:p w14:paraId="6AC65F89" w14:textId="22712656" w:rsidR="00E15308" w:rsidRDefault="000C5D2B" w:rsidP="00E15308">
            <w:r>
              <w:t xml:space="preserve">Ga je de natuur in? </w:t>
            </w:r>
            <w:r w:rsidR="00E15308" w:rsidRPr="007B1902">
              <w:t>Weet wat je moet</w:t>
            </w:r>
            <w:r w:rsidR="00E15308">
              <w:t xml:space="preserve"> doen als je in een brand in bos of hei </w:t>
            </w:r>
            <w:r w:rsidR="31E814CF">
              <w:t>terechtkomt</w:t>
            </w:r>
            <w:r w:rsidR="00E15308">
              <w:t>.</w:t>
            </w:r>
          </w:p>
          <w:p w14:paraId="574C013B" w14:textId="0042D053" w:rsidR="00E15308" w:rsidRDefault="00E15308" w:rsidP="00E15308">
            <w:pPr>
              <w:pStyle w:val="Lijstalinea"/>
              <w:numPr>
                <w:ilvl w:val="0"/>
                <w:numId w:val="23"/>
              </w:numPr>
            </w:pPr>
            <w:r>
              <w:t>Vlucht zo snel en zo ver mogelijk weg van de brand. Veilige plekken zijn de openbare weg, een groot verhard terrein</w:t>
            </w:r>
            <w:r w:rsidR="008B6337">
              <w:t>, een zandverstuiving</w:t>
            </w:r>
            <w:r>
              <w:t xml:space="preserve"> of de bebouwde kom.</w:t>
            </w:r>
          </w:p>
          <w:p w14:paraId="19D81505" w14:textId="04019AD3" w:rsidR="00E15308" w:rsidRDefault="00E15308" w:rsidP="00E15308">
            <w:pPr>
              <w:pStyle w:val="Lijstalinea"/>
              <w:numPr>
                <w:ilvl w:val="0"/>
                <w:numId w:val="23"/>
              </w:numPr>
            </w:pPr>
            <w:r>
              <w:t>Loop niet voor de brand uit of in de richting waarin de brand zich verspreidt. Dan kan de brand je inhalen</w:t>
            </w:r>
            <w:r w:rsidR="00AB6D1D">
              <w:t>.</w:t>
            </w:r>
          </w:p>
          <w:p w14:paraId="62E1279E" w14:textId="77777777" w:rsidR="00AE0F69" w:rsidRDefault="00E15308" w:rsidP="00080290">
            <w:pPr>
              <w:pStyle w:val="Lijstalinea"/>
              <w:numPr>
                <w:ilvl w:val="0"/>
                <w:numId w:val="23"/>
              </w:numPr>
            </w:pPr>
            <w:r>
              <w:t>Help andere mensen en kinderen naar een veilige plek.</w:t>
            </w:r>
          </w:p>
          <w:p w14:paraId="6BFCA9FE" w14:textId="4A6F652A" w:rsidR="00E15308" w:rsidRDefault="00E15308" w:rsidP="00080290">
            <w:pPr>
              <w:pStyle w:val="Lijstalinea"/>
              <w:numPr>
                <w:ilvl w:val="0"/>
                <w:numId w:val="23"/>
              </w:numPr>
            </w:pPr>
            <w:r>
              <w:t>Bel 112 en geef de locatie van de brand zo precies mogelijk door. Kijk in je omgeving of je herkenningspunten hebt, zoals een ANWB-paddenstoel, informatieborden, straatnamen of nummers op paaltjes en bankjes.</w:t>
            </w:r>
            <w:r w:rsidR="00B9784A">
              <w:t xml:space="preserve"> Als je via de 112-app belt dan wordt direct jouw locatie doorgegeven.</w:t>
            </w:r>
          </w:p>
          <w:p w14:paraId="57126537" w14:textId="77777777" w:rsidR="00E15308" w:rsidRDefault="00E15308" w:rsidP="00E15308">
            <w:pPr>
              <w:pStyle w:val="Lijstalinea"/>
              <w:numPr>
                <w:ilvl w:val="0"/>
                <w:numId w:val="23"/>
              </w:numPr>
            </w:pPr>
            <w:r>
              <w:t>Volg de aanwijzingen van overheid en hulpverleners op.</w:t>
            </w:r>
          </w:p>
          <w:p w14:paraId="30D2C8BE" w14:textId="15ACBF16" w:rsidR="00F65187" w:rsidRPr="00D126EB" w:rsidRDefault="52C3BDE7" w:rsidP="000C5D2B">
            <w:r>
              <w:t xml:space="preserve">Kijk op </w:t>
            </w:r>
            <w:hyperlink r:id="rId14">
              <w:r w:rsidR="22DB1823" w:rsidRPr="135B3E5D">
                <w:rPr>
                  <w:rStyle w:val="Hyperlink"/>
                </w:rPr>
                <w:t>www.</w:t>
              </w:r>
              <w:r w:rsidRPr="135B3E5D">
                <w:rPr>
                  <w:rStyle w:val="Hyperlink"/>
                </w:rPr>
                <w:t>vnog.nl/natuurbrand</w:t>
              </w:r>
            </w:hyperlink>
            <w:r w:rsidR="0387ECC0">
              <w:t xml:space="preserve"> </w:t>
            </w:r>
            <w:r>
              <w:t>voor meer tips</w:t>
            </w:r>
          </w:p>
        </w:tc>
      </w:tr>
      <w:tr w:rsidR="00F65187" w:rsidRPr="001C5A9E" w14:paraId="506D9008" w14:textId="77777777" w:rsidTr="000C5D2B">
        <w:trPr>
          <w:trHeight w:val="988"/>
        </w:trPr>
        <w:tc>
          <w:tcPr>
            <w:tcW w:w="2263" w:type="dxa"/>
          </w:tcPr>
          <w:p w14:paraId="44367C78" w14:textId="77777777" w:rsidR="00F65187" w:rsidRPr="0095408A" w:rsidRDefault="00F65187" w:rsidP="00C9522E">
            <w:pPr>
              <w:rPr>
                <w:rFonts w:ascii="Calibri" w:eastAsia="Times New Roman" w:hAnsi="Calibri" w:cs="Calibri"/>
                <w:color w:val="E8610A" w:themeColor="accent1"/>
                <w:lang w:eastAsia="nl-NL"/>
              </w:rPr>
            </w:pPr>
            <w:r>
              <w:rPr>
                <w:rFonts w:ascii="Calibri" w:eastAsia="Times New Roman" w:hAnsi="Calibri" w:cs="Calibri"/>
                <w:color w:val="E8610A" w:themeColor="accent1"/>
                <w:lang w:eastAsia="nl-NL"/>
              </w:rPr>
              <w:t>Instagrambericht</w:t>
            </w:r>
          </w:p>
        </w:tc>
        <w:tc>
          <w:tcPr>
            <w:tcW w:w="7230" w:type="dxa"/>
          </w:tcPr>
          <w:p w14:paraId="56DF72BA" w14:textId="54E3329E" w:rsidR="000C5D2B" w:rsidRDefault="000C5D2B" w:rsidP="000C5D2B">
            <w:r>
              <w:t xml:space="preserve">Ga je de natuur in? </w:t>
            </w:r>
            <w:r w:rsidRPr="007B1902">
              <w:t>Weet wat je moet</w:t>
            </w:r>
            <w:r>
              <w:t xml:space="preserve"> doen als je in een brand in bos of hei terechtkomt.</w:t>
            </w:r>
          </w:p>
          <w:p w14:paraId="55412BBA" w14:textId="71F6521E" w:rsidR="000C5D2B" w:rsidRDefault="000C5D2B" w:rsidP="000C5D2B">
            <w:pPr>
              <w:pStyle w:val="Lijstalinea"/>
              <w:numPr>
                <w:ilvl w:val="0"/>
                <w:numId w:val="23"/>
              </w:numPr>
            </w:pPr>
            <w:r>
              <w:lastRenderedPageBreak/>
              <w:t>Vlucht zo snel en zo ver mogelijk weg van de brand. Veilige plekken zijn de openbare weg, een groot verhard terrein, een zandverstuiving of de bebouwde kom.</w:t>
            </w:r>
          </w:p>
          <w:p w14:paraId="1F08F5C3" w14:textId="7086A23A" w:rsidR="000B2A28" w:rsidRDefault="000C5D2B" w:rsidP="000B2A28">
            <w:pPr>
              <w:pStyle w:val="Lijstalinea"/>
              <w:numPr>
                <w:ilvl w:val="0"/>
                <w:numId w:val="23"/>
              </w:numPr>
            </w:pPr>
            <w:r>
              <w:t>Loop niet voor de brand uit of in de richting waarin de brand zich verspreidt. Dan kan de brand je inhalen.</w:t>
            </w:r>
          </w:p>
          <w:p w14:paraId="25FCC92E" w14:textId="77777777" w:rsidR="000C5D2B" w:rsidRDefault="000C5D2B" w:rsidP="000C5D2B">
            <w:pPr>
              <w:pStyle w:val="Lijstalinea"/>
              <w:numPr>
                <w:ilvl w:val="0"/>
                <w:numId w:val="23"/>
              </w:numPr>
            </w:pPr>
            <w:r>
              <w:t>Help andere mensen en kinderen naar een veilige plek.</w:t>
            </w:r>
          </w:p>
          <w:p w14:paraId="6DBEBB28" w14:textId="2E88D5CC" w:rsidR="000C5D2B" w:rsidRDefault="000C5D2B" w:rsidP="000C5D2B">
            <w:pPr>
              <w:pStyle w:val="Lijstalinea"/>
              <w:numPr>
                <w:ilvl w:val="0"/>
                <w:numId w:val="23"/>
              </w:numPr>
            </w:pPr>
            <w:r>
              <w:t>Bel 112 en geef de locatie van de brand zo precies mogelijk door. Kijk in je omgeving of je herkenningspunten hebt, zoals een ANWB-paddenstoel, informatieborden, straatnamen of nummers op paaltjes en bankjes. Als je via de 112-app belt dan wordt direct jouw locatie doorgegeven.</w:t>
            </w:r>
          </w:p>
          <w:p w14:paraId="491ED861" w14:textId="77777777" w:rsidR="000C5D2B" w:rsidRDefault="000C5D2B" w:rsidP="000C5D2B">
            <w:pPr>
              <w:pStyle w:val="Lijstalinea"/>
              <w:numPr>
                <w:ilvl w:val="0"/>
                <w:numId w:val="23"/>
              </w:numPr>
            </w:pPr>
            <w:r>
              <w:t>Volg de aanwijzingen van overheid en hulpverleners op.</w:t>
            </w:r>
          </w:p>
          <w:p w14:paraId="35027769" w14:textId="77777777" w:rsidR="000C5D2B" w:rsidRDefault="000C5D2B" w:rsidP="000C5D2B">
            <w:r>
              <w:t>Kijk op vnog.nl/natuurbrand voor meer tips</w:t>
            </w:r>
          </w:p>
          <w:p w14:paraId="0CAFD43B" w14:textId="5F9D75C1" w:rsidR="00F65187" w:rsidRPr="00BA6365" w:rsidRDefault="00F65187" w:rsidP="000C5D2B">
            <w:r>
              <w:br/>
            </w:r>
            <w:r w:rsidR="000C5D2B">
              <w:t>#Natuurbrand #VeiligDeNatuurIn #VeiligeLeefOmgeving #VNOG #Brandweer #WeetWatJeMoetDoen #BereidJeVoor</w:t>
            </w:r>
          </w:p>
        </w:tc>
      </w:tr>
    </w:tbl>
    <w:p w14:paraId="48378AC7" w14:textId="77777777" w:rsidR="00F65187" w:rsidRDefault="00F65187"/>
    <w:tbl>
      <w:tblPr>
        <w:tblStyle w:val="Tabelraster"/>
        <w:tblpPr w:leftFromText="141" w:rightFromText="141" w:vertAnchor="text" w:horzAnchor="margin" w:tblpY="108"/>
        <w:tblW w:w="0" w:type="auto"/>
        <w:tblLook w:val="04A0" w:firstRow="1" w:lastRow="0" w:firstColumn="1" w:lastColumn="0" w:noHBand="0" w:noVBand="1"/>
      </w:tblPr>
      <w:tblGrid>
        <w:gridCol w:w="2263"/>
        <w:gridCol w:w="7230"/>
      </w:tblGrid>
      <w:tr w:rsidR="000C5D2B" w:rsidRPr="001C5A9E" w14:paraId="0A109AAC" w14:textId="77777777" w:rsidTr="00C9522E">
        <w:tc>
          <w:tcPr>
            <w:tcW w:w="9493" w:type="dxa"/>
            <w:gridSpan w:val="2"/>
          </w:tcPr>
          <w:p w14:paraId="4D0D15F8" w14:textId="5E3712F4" w:rsidR="000C5D2B" w:rsidRPr="13CEF9E3" w:rsidRDefault="000C5D2B" w:rsidP="00C9522E">
            <w:pPr>
              <w:rPr>
                <w:rFonts w:ascii="Calibri" w:eastAsia="Times New Roman" w:hAnsi="Calibri" w:cs="Calibri"/>
                <w:b/>
                <w:bCs/>
                <w:color w:val="000000" w:themeColor="text1"/>
                <w:lang w:eastAsia="nl-NL"/>
              </w:rPr>
            </w:pPr>
            <w:r w:rsidRPr="00512AAF">
              <w:rPr>
                <w:rFonts w:ascii="Calibri" w:eastAsia="Times New Roman" w:hAnsi="Calibri" w:cs="Calibri"/>
                <w:b/>
                <w:bCs/>
                <w:color w:val="E8610A" w:themeColor="accent1"/>
                <w:lang w:eastAsia="nl-NL"/>
              </w:rPr>
              <w:t xml:space="preserve">Post </w:t>
            </w:r>
            <w:r>
              <w:rPr>
                <w:rFonts w:ascii="Calibri" w:eastAsia="Times New Roman" w:hAnsi="Calibri" w:cs="Calibri"/>
                <w:b/>
                <w:bCs/>
                <w:color w:val="E8610A" w:themeColor="accent1"/>
                <w:lang w:eastAsia="nl-NL"/>
              </w:rPr>
              <w:t>3</w:t>
            </w:r>
          </w:p>
        </w:tc>
      </w:tr>
      <w:tr w:rsidR="000C5D2B" w:rsidRPr="001C5A9E" w14:paraId="6A81407D" w14:textId="77777777" w:rsidTr="00C9522E">
        <w:tc>
          <w:tcPr>
            <w:tcW w:w="2263" w:type="dxa"/>
          </w:tcPr>
          <w:p w14:paraId="3A0A6837" w14:textId="77777777" w:rsidR="000C5D2B" w:rsidRPr="0095408A" w:rsidRDefault="000C5D2B" w:rsidP="00C9522E">
            <w:pPr>
              <w:rPr>
                <w:rFonts w:ascii="Calibri" w:eastAsia="Times New Roman" w:hAnsi="Calibri" w:cs="Calibri"/>
                <w:color w:val="E8610A" w:themeColor="accent1"/>
                <w:lang w:eastAsia="nl-NL"/>
              </w:rPr>
            </w:pPr>
            <w:r w:rsidRPr="0095408A">
              <w:rPr>
                <w:rFonts w:ascii="Calibri" w:eastAsia="Times New Roman" w:hAnsi="Calibri" w:cs="Calibri"/>
                <w:color w:val="E8610A" w:themeColor="accent1"/>
                <w:lang w:eastAsia="nl-NL"/>
              </w:rPr>
              <w:t>Geadviseerde content</w:t>
            </w:r>
          </w:p>
        </w:tc>
        <w:tc>
          <w:tcPr>
            <w:tcW w:w="7230" w:type="dxa"/>
          </w:tcPr>
          <w:p w14:paraId="6AEF710C" w14:textId="77777777" w:rsidR="000C5D2B" w:rsidRDefault="000C5D2B" w:rsidP="00C9522E">
            <w:r w:rsidRPr="014341C2">
              <w:rPr>
                <w:rFonts w:ascii="Calibri" w:eastAsia="Times New Roman" w:hAnsi="Calibri" w:cs="Calibri"/>
                <w:b/>
                <w:bCs/>
                <w:color w:val="000000" w:themeColor="text1"/>
                <w:lang w:eastAsia="nl-NL"/>
              </w:rPr>
              <w:t>Tijdlijn:</w:t>
            </w:r>
            <w:r>
              <w:rPr>
                <w:rFonts w:ascii="Calibri" w:eastAsia="Times New Roman" w:hAnsi="Calibri" w:cs="Calibri"/>
                <w:b/>
                <w:bCs/>
                <w:color w:val="000000" w:themeColor="text1"/>
                <w:lang w:eastAsia="nl-NL"/>
              </w:rPr>
              <w:br/>
            </w:r>
            <w:r>
              <w:t>Post</w:t>
            </w:r>
            <w:r w:rsidR="0014172B">
              <w:t>3</w:t>
            </w:r>
            <w:r>
              <w:t>_</w:t>
            </w:r>
            <w:r w:rsidR="00850A54">
              <w:t>Natuurbrand</w:t>
            </w:r>
          </w:p>
          <w:p w14:paraId="3C4CD482" w14:textId="0363E561" w:rsidR="00850A54" w:rsidRPr="007A73C0" w:rsidRDefault="004E08E7" w:rsidP="00C9522E">
            <w:pPr>
              <w:rPr>
                <w:rFonts w:ascii="Calibri" w:eastAsia="Times New Roman" w:hAnsi="Calibri" w:cs="Calibri"/>
                <w:color w:val="000000" w:themeColor="text1"/>
                <w:lang w:eastAsia="nl-NL"/>
              </w:rPr>
            </w:pPr>
            <w:r>
              <w:rPr>
                <w:noProof/>
              </w:rPr>
              <w:drawing>
                <wp:inline distT="0" distB="0" distL="0" distR="0" wp14:anchorId="449094D5" wp14:editId="09F62ACC">
                  <wp:extent cx="1260000" cy="1260000"/>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p>
        </w:tc>
      </w:tr>
      <w:tr w:rsidR="000C5D2B" w:rsidRPr="001C5A9E" w14:paraId="73857E7F" w14:textId="77777777" w:rsidTr="00C9522E">
        <w:tc>
          <w:tcPr>
            <w:tcW w:w="2263" w:type="dxa"/>
          </w:tcPr>
          <w:p w14:paraId="7B93DD43" w14:textId="77777777" w:rsidR="000C5D2B" w:rsidRPr="0095408A" w:rsidRDefault="000C5D2B" w:rsidP="00C9522E">
            <w:pPr>
              <w:rPr>
                <w:rFonts w:ascii="Calibri" w:eastAsia="Times New Roman" w:hAnsi="Calibri" w:cs="Calibri"/>
                <w:color w:val="E8610A" w:themeColor="accent1"/>
                <w:lang w:eastAsia="nl-NL"/>
              </w:rPr>
            </w:pPr>
            <w:r>
              <w:rPr>
                <w:rFonts w:ascii="Calibri" w:eastAsia="Times New Roman" w:hAnsi="Calibri" w:cs="Calibri"/>
                <w:color w:val="E8610A" w:themeColor="accent1"/>
                <w:lang w:eastAsia="nl-NL"/>
              </w:rPr>
              <w:t>Doel bericht</w:t>
            </w:r>
          </w:p>
        </w:tc>
        <w:tc>
          <w:tcPr>
            <w:tcW w:w="7230" w:type="dxa"/>
          </w:tcPr>
          <w:p w14:paraId="729C5C15" w14:textId="5AEB36A8" w:rsidR="000C5D2B" w:rsidRPr="007A6839" w:rsidRDefault="000C5D2B" w:rsidP="00C9522E">
            <w:pPr>
              <w:rPr>
                <w:rFonts w:ascii="Calibri" w:eastAsia="Times New Roman" w:hAnsi="Calibri" w:cs="Calibri"/>
                <w:color w:val="000000" w:themeColor="text1"/>
                <w:lang w:eastAsia="nl-NL"/>
              </w:rPr>
            </w:pPr>
            <w:r w:rsidRPr="007A6839">
              <w:rPr>
                <w:rFonts w:ascii="Calibri" w:eastAsia="Times New Roman" w:hAnsi="Calibri" w:cs="Calibri"/>
                <w:color w:val="000000" w:themeColor="text1"/>
                <w:lang w:eastAsia="nl-NL"/>
              </w:rPr>
              <w:t>Handelingsperspectie</w:t>
            </w:r>
            <w:r w:rsidR="004E37AC">
              <w:rPr>
                <w:rFonts w:ascii="Calibri" w:eastAsia="Times New Roman" w:hAnsi="Calibri" w:cs="Calibri"/>
                <w:color w:val="000000" w:themeColor="text1"/>
                <w:lang w:eastAsia="nl-NL"/>
              </w:rPr>
              <w:t>ven</w:t>
            </w:r>
            <w:r w:rsidRPr="007A6839">
              <w:rPr>
                <w:rFonts w:ascii="Calibri" w:eastAsia="Times New Roman" w:hAnsi="Calibri" w:cs="Calibri"/>
                <w:color w:val="000000" w:themeColor="text1"/>
                <w:lang w:eastAsia="nl-NL"/>
              </w:rPr>
              <w:t xml:space="preserve"> </w:t>
            </w:r>
            <w:r>
              <w:rPr>
                <w:rFonts w:ascii="Calibri" w:eastAsia="Times New Roman" w:hAnsi="Calibri" w:cs="Calibri"/>
                <w:color w:val="000000" w:themeColor="text1"/>
                <w:lang w:eastAsia="nl-NL"/>
              </w:rPr>
              <w:t xml:space="preserve">om </w:t>
            </w:r>
            <w:r w:rsidR="004E37AC">
              <w:rPr>
                <w:rFonts w:ascii="Calibri" w:eastAsia="Times New Roman" w:hAnsi="Calibri" w:cs="Calibri"/>
                <w:color w:val="000000" w:themeColor="text1"/>
                <w:lang w:eastAsia="nl-NL"/>
              </w:rPr>
              <w:t xml:space="preserve">de </w:t>
            </w:r>
            <w:r w:rsidRPr="005F26E4">
              <w:rPr>
                <w:rFonts w:ascii="Calibri" w:eastAsia="Times New Roman" w:hAnsi="Calibri" w:cs="Calibri"/>
                <w:b/>
                <w:bCs/>
                <w:color w:val="000000" w:themeColor="text1"/>
                <w:lang w:eastAsia="nl-NL"/>
              </w:rPr>
              <w:t xml:space="preserve">tuin </w:t>
            </w:r>
            <w:r w:rsidR="004E37AC">
              <w:rPr>
                <w:rFonts w:ascii="Calibri" w:eastAsia="Times New Roman" w:hAnsi="Calibri" w:cs="Calibri"/>
                <w:b/>
                <w:bCs/>
                <w:color w:val="000000" w:themeColor="text1"/>
                <w:lang w:eastAsia="nl-NL"/>
              </w:rPr>
              <w:t>brandveiliger te maken</w:t>
            </w:r>
          </w:p>
        </w:tc>
      </w:tr>
      <w:tr w:rsidR="000C5D2B" w:rsidRPr="001C5A9E" w14:paraId="35BC81BF" w14:textId="77777777" w:rsidTr="00C9522E">
        <w:tc>
          <w:tcPr>
            <w:tcW w:w="2263" w:type="dxa"/>
          </w:tcPr>
          <w:p w14:paraId="6352CB7D" w14:textId="77777777" w:rsidR="000C5D2B" w:rsidRPr="0095408A" w:rsidRDefault="000C5D2B" w:rsidP="00C9522E">
            <w:pPr>
              <w:rPr>
                <w:rFonts w:ascii="Calibri" w:eastAsia="Times New Roman" w:hAnsi="Calibri" w:cs="Calibri"/>
                <w:color w:val="E8610A" w:themeColor="accent1"/>
                <w:lang w:eastAsia="nl-NL"/>
              </w:rPr>
            </w:pPr>
            <w:r>
              <w:rPr>
                <w:rFonts w:ascii="Calibri" w:eastAsia="Times New Roman" w:hAnsi="Calibri" w:cs="Calibri"/>
                <w:color w:val="E8610A" w:themeColor="accent1"/>
                <w:lang w:eastAsia="nl-NL"/>
              </w:rPr>
              <w:t>Facebookbericht</w:t>
            </w:r>
          </w:p>
        </w:tc>
        <w:tc>
          <w:tcPr>
            <w:tcW w:w="7230" w:type="dxa"/>
          </w:tcPr>
          <w:p w14:paraId="13F5C8EC" w14:textId="77777777" w:rsidR="007F19F4" w:rsidRDefault="007F19F4" w:rsidP="007F19F4">
            <w:pPr>
              <w:spacing w:after="0" w:line="240" w:lineRule="auto"/>
              <w:rPr>
                <w:rFonts w:eastAsia="Times New Roman"/>
              </w:rPr>
            </w:pPr>
            <w:r w:rsidRPr="007F19F4">
              <w:rPr>
                <w:rFonts w:eastAsia="Times New Roman"/>
              </w:rPr>
              <w:t>Woon je in de buurt van natuur? Bereid je tuin voor op een mogelijke brand. Zo verklein je de kans op schade.</w:t>
            </w:r>
          </w:p>
          <w:p w14:paraId="15648E34" w14:textId="77777777" w:rsidR="00252E72" w:rsidRDefault="00252E72" w:rsidP="007F19F4">
            <w:pPr>
              <w:spacing w:after="0" w:line="240" w:lineRule="auto"/>
              <w:rPr>
                <w:rFonts w:eastAsia="Times New Roman"/>
              </w:rPr>
            </w:pPr>
          </w:p>
          <w:p w14:paraId="03CE3D6B" w14:textId="5084DEF0" w:rsidR="007F19F4" w:rsidRPr="00F71909" w:rsidRDefault="007F19F4" w:rsidP="00F71909">
            <w:pPr>
              <w:pStyle w:val="Lijstalinea"/>
              <w:numPr>
                <w:ilvl w:val="0"/>
                <w:numId w:val="25"/>
              </w:numPr>
              <w:spacing w:after="0" w:line="240" w:lineRule="auto"/>
              <w:rPr>
                <w:rFonts w:eastAsia="Times New Roman"/>
              </w:rPr>
            </w:pPr>
            <w:r w:rsidRPr="00F71909">
              <w:rPr>
                <w:rFonts w:eastAsia="Times New Roman"/>
              </w:rPr>
              <w:t>Houd het gazon rond gebouwen kort (5cm).</w:t>
            </w:r>
          </w:p>
          <w:p w14:paraId="2A44EA32" w14:textId="4ACD3897" w:rsidR="0087010C" w:rsidRPr="00F71909" w:rsidRDefault="007F19F4" w:rsidP="00F71909">
            <w:pPr>
              <w:pStyle w:val="Lijstalinea"/>
              <w:numPr>
                <w:ilvl w:val="0"/>
                <w:numId w:val="25"/>
              </w:numPr>
              <w:spacing w:after="0" w:line="240" w:lineRule="auto"/>
            </w:pPr>
            <w:r w:rsidRPr="00F71909">
              <w:t xml:space="preserve">Verwijder dood hoog gras </w:t>
            </w:r>
            <w:r w:rsidR="00F71909">
              <w:t xml:space="preserve">dat </w:t>
            </w:r>
            <w:r w:rsidRPr="00F71909">
              <w:t>in de overgang met de natuur</w:t>
            </w:r>
            <w:r w:rsidR="00F71909">
              <w:t xml:space="preserve"> staat</w:t>
            </w:r>
            <w:r w:rsidR="00F71909" w:rsidRPr="00F71909">
              <w:t>.</w:t>
            </w:r>
          </w:p>
          <w:p w14:paraId="1C44F6B6" w14:textId="38A03466" w:rsidR="0087010C" w:rsidRPr="00F71909" w:rsidRDefault="007F19F4" w:rsidP="00F71909">
            <w:pPr>
              <w:pStyle w:val="Lijstalinea"/>
              <w:numPr>
                <w:ilvl w:val="0"/>
                <w:numId w:val="25"/>
              </w:numPr>
              <w:spacing w:after="0" w:line="240" w:lineRule="auto"/>
            </w:pPr>
            <w:r w:rsidRPr="00F71909">
              <w:t xml:space="preserve">Snoei lagere takken </w:t>
            </w:r>
            <w:r w:rsidR="0087010C" w:rsidRPr="00F71909">
              <w:t xml:space="preserve">die richting </w:t>
            </w:r>
            <w:r w:rsidRPr="00F71909">
              <w:t>gebouwen</w:t>
            </w:r>
            <w:r w:rsidR="0087010C" w:rsidRPr="00F71909">
              <w:t xml:space="preserve"> hangen, zodat </w:t>
            </w:r>
            <w:r w:rsidRPr="00F71909">
              <w:t>2</w:t>
            </w:r>
            <w:r w:rsidR="0087010C" w:rsidRPr="00F71909">
              <w:t xml:space="preserve"> tot </w:t>
            </w:r>
            <w:r w:rsidRPr="00F71909">
              <w:t>3 meter vrij</w:t>
            </w:r>
            <w:r w:rsidR="0087010C" w:rsidRPr="00F71909">
              <w:t xml:space="preserve"> van takken is</w:t>
            </w:r>
            <w:r w:rsidR="00F71909" w:rsidRPr="00F71909">
              <w:t>.</w:t>
            </w:r>
          </w:p>
          <w:p w14:paraId="146941D1" w14:textId="77777777" w:rsidR="006140BF" w:rsidRDefault="0087010C" w:rsidP="00F71909">
            <w:pPr>
              <w:pStyle w:val="Lijstalinea"/>
              <w:numPr>
                <w:ilvl w:val="0"/>
                <w:numId w:val="25"/>
              </w:numPr>
              <w:spacing w:after="0" w:line="240" w:lineRule="auto"/>
            </w:pPr>
            <w:r w:rsidRPr="00F71909">
              <w:t xml:space="preserve">Maak </w:t>
            </w:r>
            <w:r w:rsidR="007F19F4" w:rsidRPr="00F71909">
              <w:t>da</w:t>
            </w:r>
            <w:r w:rsidRPr="00F71909">
              <w:t>k</w:t>
            </w:r>
            <w:r w:rsidR="007F19F4" w:rsidRPr="00F71909">
              <w:t>goten schoon van blad en naalden</w:t>
            </w:r>
            <w:r w:rsidR="00F71909" w:rsidRPr="00F71909">
              <w:t>.</w:t>
            </w:r>
          </w:p>
          <w:p w14:paraId="542C6530" w14:textId="77777777" w:rsidR="006140BF" w:rsidRDefault="007F19F4" w:rsidP="00F71909">
            <w:pPr>
              <w:pStyle w:val="Lijstalinea"/>
              <w:numPr>
                <w:ilvl w:val="0"/>
                <w:numId w:val="25"/>
              </w:numPr>
              <w:spacing w:after="0" w:line="240" w:lineRule="auto"/>
            </w:pPr>
            <w:r w:rsidRPr="00F71909">
              <w:t>Leg geen brandgevaarlijk snoei- bladafval onder bomen of planten die gemakkelijk branden.</w:t>
            </w:r>
          </w:p>
          <w:p w14:paraId="2B3C7300" w14:textId="6E465922" w:rsidR="000C5D2B" w:rsidRDefault="007F19F4" w:rsidP="00F71909">
            <w:pPr>
              <w:pStyle w:val="Lijstalinea"/>
              <w:numPr>
                <w:ilvl w:val="0"/>
                <w:numId w:val="25"/>
              </w:numPr>
              <w:spacing w:after="0" w:line="240" w:lineRule="auto"/>
            </w:pPr>
            <w:r w:rsidRPr="00F71909">
              <w:t xml:space="preserve">Zorg </w:t>
            </w:r>
            <w:r w:rsidR="00C73B6C">
              <w:t xml:space="preserve">ook </w:t>
            </w:r>
            <w:r w:rsidRPr="00F71909">
              <w:t>dat je huis goed bereikbaar is voor hulpdiensten en dat het huisnummer goed te zien is</w:t>
            </w:r>
            <w:r w:rsidR="00F71909" w:rsidRPr="00F71909">
              <w:t>.</w:t>
            </w:r>
          </w:p>
          <w:p w14:paraId="64E8AC53" w14:textId="77777777" w:rsidR="00BA65AB" w:rsidRDefault="00BA65AB" w:rsidP="00BA65AB">
            <w:pPr>
              <w:spacing w:after="0" w:line="240" w:lineRule="auto"/>
            </w:pPr>
          </w:p>
          <w:p w14:paraId="0C19B979" w14:textId="48D80DF4" w:rsidR="00BA65AB" w:rsidRDefault="02334C24" w:rsidP="00252E72">
            <w:r>
              <w:lastRenderedPageBreak/>
              <w:t xml:space="preserve">Kijk op </w:t>
            </w:r>
            <w:hyperlink r:id="rId16">
              <w:r w:rsidR="08E4E3D5" w:rsidRPr="2DDFD32C">
                <w:rPr>
                  <w:rStyle w:val="Hyperlink"/>
                </w:rPr>
                <w:t>www.</w:t>
              </w:r>
              <w:r w:rsidRPr="2DDFD32C">
                <w:rPr>
                  <w:rStyle w:val="Hyperlink"/>
                </w:rPr>
                <w:t>vnog.nl/natuurbrand</w:t>
              </w:r>
            </w:hyperlink>
            <w:r>
              <w:t xml:space="preserve"> voor meer tips</w:t>
            </w:r>
          </w:p>
          <w:p w14:paraId="7EA9089E" w14:textId="2F337A54" w:rsidR="00BA65AB" w:rsidRPr="00D126EB" w:rsidRDefault="00BA65AB" w:rsidP="00BA65AB">
            <w:pPr>
              <w:spacing w:after="0" w:line="240" w:lineRule="auto"/>
            </w:pPr>
          </w:p>
        </w:tc>
      </w:tr>
      <w:tr w:rsidR="00252E72" w:rsidRPr="001C5A9E" w14:paraId="0FEB72E6" w14:textId="77777777" w:rsidTr="00C9522E">
        <w:trPr>
          <w:trHeight w:val="988"/>
        </w:trPr>
        <w:tc>
          <w:tcPr>
            <w:tcW w:w="2263" w:type="dxa"/>
          </w:tcPr>
          <w:p w14:paraId="1BCA490A" w14:textId="77777777" w:rsidR="00252E72" w:rsidRPr="0095408A" w:rsidRDefault="00252E72" w:rsidP="00252E72">
            <w:pPr>
              <w:rPr>
                <w:rFonts w:ascii="Calibri" w:eastAsia="Times New Roman" w:hAnsi="Calibri" w:cs="Calibri"/>
                <w:color w:val="E8610A" w:themeColor="accent1"/>
                <w:lang w:eastAsia="nl-NL"/>
              </w:rPr>
            </w:pPr>
            <w:r>
              <w:rPr>
                <w:rFonts w:ascii="Calibri" w:eastAsia="Times New Roman" w:hAnsi="Calibri" w:cs="Calibri"/>
                <w:color w:val="E8610A" w:themeColor="accent1"/>
                <w:lang w:eastAsia="nl-NL"/>
              </w:rPr>
              <w:lastRenderedPageBreak/>
              <w:t>Instagrambericht</w:t>
            </w:r>
          </w:p>
        </w:tc>
        <w:tc>
          <w:tcPr>
            <w:tcW w:w="7230" w:type="dxa"/>
          </w:tcPr>
          <w:p w14:paraId="070859F4" w14:textId="77777777" w:rsidR="00252E72" w:rsidRDefault="00252E72" w:rsidP="00252E72">
            <w:pPr>
              <w:spacing w:after="0" w:line="240" w:lineRule="auto"/>
              <w:rPr>
                <w:rFonts w:eastAsia="Times New Roman"/>
              </w:rPr>
            </w:pPr>
            <w:r w:rsidRPr="007F19F4">
              <w:rPr>
                <w:rFonts w:eastAsia="Times New Roman"/>
              </w:rPr>
              <w:t>Woon je in de buurt van natuur? Bereid je tuin voor op een mogelijke brand. Zo verklein je de kans op schade.</w:t>
            </w:r>
          </w:p>
          <w:p w14:paraId="408B17FF" w14:textId="77777777" w:rsidR="00252E72" w:rsidRDefault="00252E72" w:rsidP="00252E72">
            <w:pPr>
              <w:spacing w:after="0" w:line="240" w:lineRule="auto"/>
              <w:rPr>
                <w:rFonts w:eastAsia="Times New Roman"/>
              </w:rPr>
            </w:pPr>
          </w:p>
          <w:p w14:paraId="666F9CA3" w14:textId="77777777" w:rsidR="00252E72" w:rsidRPr="00F71909" w:rsidRDefault="00252E72" w:rsidP="00252E72">
            <w:pPr>
              <w:pStyle w:val="Lijstalinea"/>
              <w:numPr>
                <w:ilvl w:val="0"/>
                <w:numId w:val="25"/>
              </w:numPr>
              <w:spacing w:after="0" w:line="240" w:lineRule="auto"/>
              <w:rPr>
                <w:rFonts w:eastAsia="Times New Roman"/>
              </w:rPr>
            </w:pPr>
            <w:r w:rsidRPr="00F71909">
              <w:rPr>
                <w:rFonts w:eastAsia="Times New Roman"/>
              </w:rPr>
              <w:t>Houd het gazon rond gebouwen kort (5cm).</w:t>
            </w:r>
          </w:p>
          <w:p w14:paraId="62D8FF7D" w14:textId="77777777" w:rsidR="00252E72" w:rsidRPr="00F71909" w:rsidRDefault="00252E72" w:rsidP="00252E72">
            <w:pPr>
              <w:pStyle w:val="Lijstalinea"/>
              <w:numPr>
                <w:ilvl w:val="0"/>
                <w:numId w:val="25"/>
              </w:numPr>
              <w:spacing w:after="0" w:line="240" w:lineRule="auto"/>
            </w:pPr>
            <w:r w:rsidRPr="00F71909">
              <w:t xml:space="preserve">Verwijder dood hoog gras </w:t>
            </w:r>
            <w:r>
              <w:t xml:space="preserve">dat </w:t>
            </w:r>
            <w:r w:rsidRPr="00F71909">
              <w:t>in de overgang met de natuur</w:t>
            </w:r>
            <w:r>
              <w:t xml:space="preserve"> staat</w:t>
            </w:r>
            <w:r w:rsidRPr="00F71909">
              <w:t>.</w:t>
            </w:r>
          </w:p>
          <w:p w14:paraId="39CE5C4A" w14:textId="77777777" w:rsidR="00252E72" w:rsidRPr="00F71909" w:rsidRDefault="00252E72" w:rsidP="00252E72">
            <w:pPr>
              <w:pStyle w:val="Lijstalinea"/>
              <w:numPr>
                <w:ilvl w:val="0"/>
                <w:numId w:val="25"/>
              </w:numPr>
              <w:spacing w:after="0" w:line="240" w:lineRule="auto"/>
            </w:pPr>
            <w:r w:rsidRPr="00F71909">
              <w:t>Snoei lagere takken die richting gebouwen hangen, zodat 2 tot 3 meter vrij van takken is.</w:t>
            </w:r>
          </w:p>
          <w:p w14:paraId="3CB762B7" w14:textId="77777777" w:rsidR="00252E72" w:rsidRDefault="00252E72" w:rsidP="00252E72">
            <w:pPr>
              <w:pStyle w:val="Lijstalinea"/>
              <w:numPr>
                <w:ilvl w:val="0"/>
                <w:numId w:val="25"/>
              </w:numPr>
              <w:spacing w:after="0" w:line="240" w:lineRule="auto"/>
            </w:pPr>
            <w:r w:rsidRPr="00F71909">
              <w:t>Maak dakgoten schoon van blad en naalden.</w:t>
            </w:r>
          </w:p>
          <w:p w14:paraId="6252EC88" w14:textId="77777777" w:rsidR="00252E72" w:rsidRDefault="00252E72" w:rsidP="00252E72">
            <w:pPr>
              <w:pStyle w:val="Lijstalinea"/>
              <w:numPr>
                <w:ilvl w:val="0"/>
                <w:numId w:val="25"/>
              </w:numPr>
              <w:spacing w:after="0" w:line="240" w:lineRule="auto"/>
            </w:pPr>
            <w:r w:rsidRPr="00F71909">
              <w:t>Leg geen brandgevaarlijk snoei- bladafval onder bomen of planten die gemakkelijk branden.</w:t>
            </w:r>
          </w:p>
          <w:p w14:paraId="22490662" w14:textId="399298D3" w:rsidR="00252E72" w:rsidRDefault="00252E72" w:rsidP="00252E72">
            <w:pPr>
              <w:pStyle w:val="Lijstalinea"/>
              <w:numPr>
                <w:ilvl w:val="0"/>
                <w:numId w:val="25"/>
              </w:numPr>
              <w:spacing w:after="0" w:line="240" w:lineRule="auto"/>
            </w:pPr>
            <w:r w:rsidRPr="00F71909">
              <w:t xml:space="preserve">Zorg </w:t>
            </w:r>
            <w:r w:rsidR="00C73B6C">
              <w:t xml:space="preserve">ook </w:t>
            </w:r>
            <w:r w:rsidRPr="00F71909">
              <w:t>dat je huis goed bereikbaar is voor hulpdiensten en dat het huisnummer goed te zien is.</w:t>
            </w:r>
          </w:p>
          <w:p w14:paraId="6686A36F" w14:textId="77777777" w:rsidR="00252E72" w:rsidRDefault="00252E72" w:rsidP="00252E72">
            <w:pPr>
              <w:spacing w:after="0" w:line="240" w:lineRule="auto"/>
            </w:pPr>
          </w:p>
          <w:p w14:paraId="533917D9" w14:textId="77777777" w:rsidR="00252E72" w:rsidRDefault="00252E72" w:rsidP="00252E72">
            <w:r>
              <w:t>Kijk op vnog.nl/natuurbrand voor meer tips</w:t>
            </w:r>
          </w:p>
          <w:p w14:paraId="52EAAC93" w14:textId="5E5086C0" w:rsidR="00ED0392" w:rsidRPr="00BA6365" w:rsidRDefault="00ED0392" w:rsidP="00252E72">
            <w:r>
              <w:t>#Natuurbrand #</w:t>
            </w:r>
            <w:r w:rsidR="00F36F98">
              <w:t>BrandveiligeTuin</w:t>
            </w:r>
            <w:r>
              <w:t xml:space="preserve"> #VeiligeLeefOmgeving #VNOG #Brandweer #WeetWatJeMoetDoen #BereidJeVoor</w:t>
            </w:r>
          </w:p>
        </w:tc>
      </w:tr>
    </w:tbl>
    <w:p w14:paraId="418CAE72" w14:textId="77777777" w:rsidR="000C5D2B" w:rsidRDefault="000C5D2B" w:rsidP="00C73B6C"/>
    <w:sectPr w:rsidR="000C5D2B" w:rsidSect="002E243B">
      <w:headerReference w:type="even" r:id="rId17"/>
      <w:headerReference w:type="default" r:id="rId18"/>
      <w:footerReference w:type="even" r:id="rId19"/>
      <w:footerReference w:type="default" r:id="rId20"/>
      <w:headerReference w:type="first" r:id="rId21"/>
      <w:footerReference w:type="first" r:id="rId22"/>
      <w:pgSz w:w="11906" w:h="16838" w:code="9"/>
      <w:pgMar w:top="1843" w:right="991" w:bottom="1560" w:left="1276" w:header="720" w:footer="8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EEB06" w14:textId="77777777" w:rsidR="006F66AF" w:rsidRDefault="006F66AF">
      <w:pPr>
        <w:spacing w:after="0" w:line="240" w:lineRule="auto"/>
      </w:pPr>
      <w:r>
        <w:separator/>
      </w:r>
    </w:p>
    <w:p w14:paraId="64AB356C" w14:textId="77777777" w:rsidR="006F66AF" w:rsidRDefault="006F66AF"/>
  </w:endnote>
  <w:endnote w:type="continuationSeparator" w:id="0">
    <w:p w14:paraId="400F461C" w14:textId="77777777" w:rsidR="006F66AF" w:rsidRDefault="006F66AF">
      <w:pPr>
        <w:spacing w:after="0" w:line="240" w:lineRule="auto"/>
      </w:pPr>
      <w:r>
        <w:continuationSeparator/>
      </w:r>
    </w:p>
    <w:p w14:paraId="25016B54" w14:textId="77777777" w:rsidR="006F66AF" w:rsidRDefault="006F66AF"/>
  </w:endnote>
  <w:endnote w:type="continuationNotice" w:id="1">
    <w:p w14:paraId="24657DA9" w14:textId="77777777" w:rsidR="006F66AF" w:rsidRDefault="006F66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E2D5" w14:textId="77777777" w:rsidR="0003352B" w:rsidRDefault="000335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A079" w14:textId="77777777" w:rsidR="00A763AE" w:rsidRPr="005B1815" w:rsidRDefault="00757E9C" w:rsidP="00757E9C">
    <w:pPr>
      <w:pStyle w:val="Voettekstvervolg"/>
      <w:rPr>
        <w:rFonts w:ascii="Myriad Pro" w:hAnsi="Myriad Pro"/>
        <w:sz w:val="18"/>
        <w:szCs w:val="18"/>
        <w:lang w:bidi="nl-NL"/>
      </w:rPr>
    </w:pPr>
    <w:r w:rsidRPr="005B1815">
      <w:rPr>
        <w:rFonts w:ascii="Myriad Pro" w:hAnsi="Myriad Pro"/>
        <w:color w:val="49277F" w:themeColor="accent2"/>
        <w:sz w:val="18"/>
        <w:szCs w:val="18"/>
        <w:lang w:bidi="nl-NL"/>
      </w:rPr>
      <w:t xml:space="preserve">Pagina </w:t>
    </w:r>
    <w:r w:rsidRPr="005B1815">
      <w:rPr>
        <w:rFonts w:ascii="Myriad Pro" w:hAnsi="Myriad Pro"/>
        <w:color w:val="2B579A"/>
        <w:sz w:val="18"/>
        <w:szCs w:val="18"/>
        <w:shd w:val="clear" w:color="auto" w:fill="E6E6E6"/>
        <w:lang w:bidi="nl-NL"/>
      </w:rPr>
      <w:fldChar w:fldCharType="begin"/>
    </w:r>
    <w:r w:rsidRPr="005B1815">
      <w:rPr>
        <w:rFonts w:ascii="Myriad Pro" w:hAnsi="Myriad Pro"/>
        <w:sz w:val="18"/>
        <w:szCs w:val="18"/>
        <w:lang w:bidi="nl-NL"/>
      </w:rPr>
      <w:instrText xml:space="preserve"> Page \# 0# </w:instrText>
    </w:r>
    <w:r w:rsidRPr="005B1815">
      <w:rPr>
        <w:rFonts w:ascii="Myriad Pro" w:hAnsi="Myriad Pro"/>
        <w:color w:val="2B579A"/>
        <w:sz w:val="18"/>
        <w:szCs w:val="18"/>
        <w:shd w:val="clear" w:color="auto" w:fill="E6E6E6"/>
        <w:lang w:bidi="nl-NL"/>
      </w:rPr>
      <w:fldChar w:fldCharType="separate"/>
    </w:r>
    <w:r w:rsidR="00EC5993" w:rsidRPr="005B1815">
      <w:rPr>
        <w:rFonts w:ascii="Myriad Pro" w:hAnsi="Myriad Pro"/>
        <w:sz w:val="18"/>
        <w:szCs w:val="18"/>
        <w:lang w:bidi="nl-NL"/>
      </w:rPr>
      <w:t xml:space="preserve">0 </w:t>
    </w:r>
    <w:r w:rsidRPr="005B1815">
      <w:rPr>
        <w:rFonts w:ascii="Myriad Pro" w:hAnsi="Myriad Pro"/>
        <w:color w:val="2B579A"/>
        <w:sz w:val="18"/>
        <w:szCs w:val="18"/>
        <w:shd w:val="clear" w:color="auto" w:fill="E6E6E6"/>
        <w:lang w:bidi="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5645" w14:textId="77777777" w:rsidR="00752FC4" w:rsidRDefault="006A4D95" w:rsidP="00752FC4">
    <w:pPr>
      <w:pStyle w:val="Voettekst"/>
      <w:jc w:val="right"/>
    </w:pPr>
    <w:r w:rsidRPr="006A4D95">
      <w:rPr>
        <w:noProof/>
        <w:color w:val="2B579A"/>
        <w:shd w:val="clear" w:color="auto" w:fill="E6E6E6"/>
      </w:rPr>
      <mc:AlternateContent>
        <mc:Choice Requires="wps">
          <w:drawing>
            <wp:anchor distT="0" distB="0" distL="114300" distR="114300" simplePos="0" relativeHeight="251658242" behindDoc="0" locked="0" layoutInCell="1" allowOverlap="1" wp14:anchorId="71402C06" wp14:editId="45E5C862">
              <wp:simplePos x="0" y="0"/>
              <wp:positionH relativeFrom="column">
                <wp:posOffset>-5410200</wp:posOffset>
              </wp:positionH>
              <wp:positionV relativeFrom="page">
                <wp:posOffset>9909810</wp:posOffset>
              </wp:positionV>
              <wp:extent cx="12583160" cy="861695"/>
              <wp:effectExtent l="0" t="0" r="8890" b="0"/>
              <wp:wrapNone/>
              <wp:docPr id="16" name="Vrije vorm: vorm 16">
                <a:extLst xmlns:a="http://schemas.openxmlformats.org/drawingml/2006/main">
                  <a:ext uri="{FF2B5EF4-FFF2-40B4-BE49-F238E27FC236}">
                    <a16:creationId xmlns:a16="http://schemas.microsoft.com/office/drawing/2014/main" id="{DC3F007D-2B7D-429B-94DF-F523BA482AC7}"/>
                  </a:ext>
                </a:extLst>
              </wp:docPr>
              <wp:cNvGraphicFramePr/>
              <a:graphic xmlns:a="http://schemas.openxmlformats.org/drawingml/2006/main">
                <a:graphicData uri="http://schemas.microsoft.com/office/word/2010/wordprocessingShape">
                  <wps:wsp>
                    <wps:cNvSpPr/>
                    <wps:spPr>
                      <a:xfrm flipV="1">
                        <a:off x="0" y="0"/>
                        <a:ext cx="12583160" cy="861695"/>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5D5497A4" id="Vrije vorm: vorm 16" o:spid="_x0000_s1026" style="position:absolute;margin-left:-426pt;margin-top:780.3pt;width:990.8pt;height:67.85pt;flip:y;z-index:251658242;visibility:visible;mso-wrap-style:square;mso-wrap-distance-left:9pt;mso-wrap-distance-top:0;mso-wrap-distance-right:9pt;mso-wrap-distance-bottom:0;mso-position-horizontal:absolute;mso-position-horizontal-relative:text;mso-position-vertical:absolute;mso-position-vertical-relative:page;v-text-anchor:middle" coordsize="12583486,90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" path="m,l,906011,12583486,25167,,xe" fillcolor="#ededed [3206]" stroked="f" strokeweight="2pt">
              <v:path arrowok="t" o:connecttype="custom" o:connectlocs="0,0;0,861695;12583160,23936;0,0" o:connectangles="0,0,0,0"/>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5E37F" w14:textId="77777777" w:rsidR="006F66AF" w:rsidRDefault="006F66AF">
      <w:pPr>
        <w:spacing w:after="0" w:line="240" w:lineRule="auto"/>
      </w:pPr>
      <w:r>
        <w:separator/>
      </w:r>
    </w:p>
    <w:p w14:paraId="62753E73" w14:textId="77777777" w:rsidR="006F66AF" w:rsidRDefault="006F66AF"/>
  </w:footnote>
  <w:footnote w:type="continuationSeparator" w:id="0">
    <w:p w14:paraId="0DCF8DDF" w14:textId="77777777" w:rsidR="006F66AF" w:rsidRDefault="006F66AF">
      <w:pPr>
        <w:spacing w:after="0" w:line="240" w:lineRule="auto"/>
      </w:pPr>
      <w:r>
        <w:continuationSeparator/>
      </w:r>
    </w:p>
    <w:p w14:paraId="6E8260B3" w14:textId="77777777" w:rsidR="006F66AF" w:rsidRDefault="006F66AF"/>
  </w:footnote>
  <w:footnote w:type="continuationNotice" w:id="1">
    <w:p w14:paraId="07DA67A6" w14:textId="77777777" w:rsidR="006F66AF" w:rsidRDefault="006F66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5C84" w14:textId="77777777" w:rsidR="0003352B" w:rsidRDefault="000335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7B85" w14:textId="42E22767" w:rsidR="005B1815" w:rsidRDefault="0003352B">
    <w:pPr>
      <w:pStyle w:val="Koptekst"/>
    </w:pPr>
    <w:r>
      <w:rPr>
        <w:noProof/>
      </w:rPr>
      <mc:AlternateContent>
        <mc:Choice Requires="wps">
          <w:drawing>
            <wp:anchor distT="0" distB="0" distL="114300" distR="114300" simplePos="0" relativeHeight="251658240" behindDoc="0" locked="0" layoutInCell="1" allowOverlap="1" wp14:anchorId="790E7740" wp14:editId="68F17EB8">
              <wp:simplePos x="0" y="0"/>
              <wp:positionH relativeFrom="page">
                <wp:posOffset>3731260</wp:posOffset>
              </wp:positionH>
              <wp:positionV relativeFrom="paragraph">
                <wp:posOffset>-695325</wp:posOffset>
              </wp:positionV>
              <wp:extent cx="3821889" cy="692666"/>
              <wp:effectExtent l="0" t="0" r="7620" b="0"/>
              <wp:wrapNone/>
              <wp:docPr id="10" name="Vrije vorm: vorm 10"/>
              <wp:cNvGraphicFramePr/>
              <a:graphic xmlns:a="http://schemas.openxmlformats.org/drawingml/2006/main">
                <a:graphicData uri="http://schemas.microsoft.com/office/word/2010/wordprocessingShape">
                  <wps:wsp>
                    <wps:cNvSpPr/>
                    <wps:spPr>
                      <a:xfrm>
                        <a:off x="0" y="0"/>
                        <a:ext cx="3821889" cy="692666"/>
                      </a:xfrm>
                      <a:custGeom>
                        <a:avLst/>
                        <a:gdLst>
                          <a:gd name="connsiteX0" fmla="*/ 4520725 w 4546363"/>
                          <a:gd name="connsiteY0" fmla="*/ 572568 h 572568"/>
                          <a:gd name="connsiteX1" fmla="*/ 0 w 4546363"/>
                          <a:gd name="connsiteY1" fmla="*/ 0 h 572568"/>
                          <a:gd name="connsiteX2" fmla="*/ 4546363 w 4546363"/>
                          <a:gd name="connsiteY2" fmla="*/ 59821 h 572568"/>
                          <a:gd name="connsiteX3" fmla="*/ 4520725 w 4546363"/>
                          <a:gd name="connsiteY3" fmla="*/ 572568 h 572568"/>
                        </a:gdLst>
                        <a:ahLst/>
                        <a:cxnLst>
                          <a:cxn ang="0">
                            <a:pos x="connsiteX0" y="connsiteY0"/>
                          </a:cxn>
                          <a:cxn ang="0">
                            <a:pos x="connsiteX1" y="connsiteY1"/>
                          </a:cxn>
                          <a:cxn ang="0">
                            <a:pos x="connsiteX2" y="connsiteY2"/>
                          </a:cxn>
                          <a:cxn ang="0">
                            <a:pos x="connsiteX3" y="connsiteY3"/>
                          </a:cxn>
                        </a:cxnLst>
                        <a:rect l="l" t="t" r="r" b="b"/>
                        <a:pathLst>
                          <a:path w="4546363" h="572568">
                            <a:moveTo>
                              <a:pt x="4520725" y="572568"/>
                            </a:moveTo>
                            <a:lnTo>
                              <a:pt x="0" y="0"/>
                            </a:lnTo>
                            <a:lnTo>
                              <a:pt x="4546363" y="59821"/>
                            </a:lnTo>
                            <a:lnTo>
                              <a:pt x="4520725" y="572568"/>
                            </a:lnTo>
                            <a:close/>
                          </a:path>
                        </a:pathLst>
                      </a:custGeom>
                      <a:solidFill>
                        <a:schemeClr val="accent3"/>
                      </a:solidFill>
                      <a:ln>
                        <a:noFill/>
                      </a:ln>
                    </wps:spPr>
                    <wps:style>
                      <a:lnRef idx="2">
                        <a:schemeClr val="accent3">
                          <a:shade val="50000"/>
                        </a:schemeClr>
                      </a:lnRef>
                      <a:fillRef idx="1">
                        <a:schemeClr val="accent3"/>
                      </a:fillRef>
                      <a:effectRef idx="0">
                        <a:schemeClr val="accent3"/>
                      </a:effectRef>
                      <a:fontRef idx="minor">
                        <a:schemeClr val="lt1"/>
                      </a:fontRef>
                    </wps:style>
                    <wps:bodyPr rtlCol="0" anchor="ctr"/>
                  </wps:wsp>
                </a:graphicData>
              </a:graphic>
            </wp:anchor>
          </w:drawing>
        </mc:Choice>
        <mc:Fallback>
          <w:pict>
            <v:shape w14:anchorId="0085E28F" id="Vrije vorm: vorm 10" o:spid="_x0000_s1026" style="position:absolute;margin-left:293.8pt;margin-top:-54.75pt;width:300.95pt;height:54.55pt;z-index:251658240;visibility:visible;mso-wrap-style:square;mso-wrap-distance-left:9pt;mso-wrap-distance-top:0;mso-wrap-distance-right:9pt;mso-wrap-distance-bottom:0;mso-position-horizontal:absolute;mso-position-horizontal-relative:page;mso-position-vertical:absolute;mso-position-vertical-relative:text;v-text-anchor:middle" coordsize="4546363,572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" path="m4520725,572568l,,4546363,59821r-25638,512747xe" fillcolor="#ededed [3206]" stroked="f" strokeweight="2pt">
              <v:path arrowok="t" o:connecttype="custom" o:connectlocs="3800336,692666;0,0;3821889,72369;3800336,692666" o:connectangles="0,0,0,0"/>
              <w10:wrap anchorx="page"/>
            </v:shape>
          </w:pict>
        </mc:Fallback>
      </mc:AlternateContent>
    </w:r>
    <w:r>
      <w:rPr>
        <w:noProof/>
      </w:rPr>
      <mc:AlternateContent>
        <mc:Choice Requires="wps">
          <w:drawing>
            <wp:anchor distT="0" distB="0" distL="114300" distR="114300" simplePos="0" relativeHeight="251658243" behindDoc="0" locked="0" layoutInCell="1" allowOverlap="1" wp14:anchorId="339933E2" wp14:editId="5F451926">
              <wp:simplePos x="0" y="0"/>
              <wp:positionH relativeFrom="column">
                <wp:posOffset>-885825</wp:posOffset>
              </wp:positionH>
              <wp:positionV relativeFrom="paragraph">
                <wp:posOffset>-457200</wp:posOffset>
              </wp:positionV>
              <wp:extent cx="7838715" cy="619019"/>
              <wp:effectExtent l="0" t="0" r="0" b="0"/>
              <wp:wrapNone/>
              <wp:docPr id="9" name="Vrije vorm: vorm 9"/>
              <wp:cNvGraphicFramePr/>
              <a:graphic xmlns:a="http://schemas.openxmlformats.org/drawingml/2006/main">
                <a:graphicData uri="http://schemas.microsoft.com/office/word/2010/wordprocessingShape">
                  <wps:wsp>
                    <wps:cNvSpPr/>
                    <wps:spPr>
                      <a:xfrm>
                        <a:off x="0" y="0"/>
                        <a:ext cx="7838715" cy="619019"/>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3C9C7752" id="Vrije vorm: vorm 9" o:spid="_x0000_s1026" style="position:absolute;margin-left:-69.75pt;margin-top:-36pt;width:617.2pt;height:48.75pt;z-index:251658243;visibility:visible;mso-wrap-style:square;mso-wrap-distance-left:9pt;mso-wrap-distance-top:0;mso-wrap-distance-right:9pt;mso-wrap-distance-bottom:0;mso-position-horizontal:absolute;mso-position-horizontal-relative:text;mso-position-vertical:absolute;mso-position-vertical-relative:text;v-text-anchor:middle" coordsize="12583486,90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" path="m,l,906011,12583486,25167,,xe" fillcolor="#e8610a [3204]" strokecolor="#e8610a [3204]" strokeweight="2pt">
              <v:path arrowok="t" o:connecttype="custom" o:connectlocs="0,0;0,619019;7838715,17195;0,0" o:connectangles="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5D037" w14:textId="77777777" w:rsidR="006A4D95" w:rsidRDefault="00EB2336">
    <w:pPr>
      <w:pStyle w:val="Koptekst"/>
    </w:pPr>
    <w:r>
      <w:rPr>
        <w:b/>
        <w:bCs/>
        <w:noProof/>
        <w:color w:val="2B579A"/>
        <w:shd w:val="clear" w:color="auto" w:fill="E6E6E6"/>
      </w:rPr>
      <mc:AlternateContent>
        <mc:Choice Requires="wpg">
          <w:drawing>
            <wp:anchor distT="0" distB="0" distL="114300" distR="114300" simplePos="0" relativeHeight="251658241" behindDoc="0" locked="0" layoutInCell="1" allowOverlap="1" wp14:anchorId="5CE214C1" wp14:editId="43A38277">
              <wp:simplePos x="0" y="0"/>
              <wp:positionH relativeFrom="column">
                <wp:posOffset>-909320</wp:posOffset>
              </wp:positionH>
              <wp:positionV relativeFrom="paragraph">
                <wp:posOffset>-504825</wp:posOffset>
              </wp:positionV>
              <wp:extent cx="8808490" cy="855492"/>
              <wp:effectExtent l="0" t="0" r="0" b="1905"/>
              <wp:wrapNone/>
              <wp:docPr id="6" name="Groep 6"/>
              <wp:cNvGraphicFramePr/>
              <a:graphic xmlns:a="http://schemas.openxmlformats.org/drawingml/2006/main">
                <a:graphicData uri="http://schemas.microsoft.com/office/word/2010/wordprocessingGroup">
                  <wpg:wgp>
                    <wpg:cNvGrpSpPr/>
                    <wpg:grpSpPr>
                      <a:xfrm>
                        <a:off x="0" y="0"/>
                        <a:ext cx="8808490" cy="855492"/>
                        <a:chOff x="0" y="0"/>
                        <a:chExt cx="8808490" cy="855492"/>
                      </a:xfrm>
                    </wpg:grpSpPr>
                    <wps:wsp>
                      <wps:cNvPr id="5" name="Vrije vorm: vorm 11"/>
                      <wps:cNvSpPr/>
                      <wps:spPr>
                        <a:xfrm>
                          <a:off x="4986425" y="0"/>
                          <a:ext cx="3822065" cy="692785"/>
                        </a:xfrm>
                        <a:custGeom>
                          <a:avLst/>
                          <a:gdLst>
                            <a:gd name="connsiteX0" fmla="*/ 4520725 w 4546363"/>
                            <a:gd name="connsiteY0" fmla="*/ 572568 h 572568"/>
                            <a:gd name="connsiteX1" fmla="*/ 0 w 4546363"/>
                            <a:gd name="connsiteY1" fmla="*/ 0 h 572568"/>
                            <a:gd name="connsiteX2" fmla="*/ 4546363 w 4546363"/>
                            <a:gd name="connsiteY2" fmla="*/ 59821 h 572568"/>
                            <a:gd name="connsiteX3" fmla="*/ 4520725 w 4546363"/>
                            <a:gd name="connsiteY3" fmla="*/ 572568 h 572568"/>
                          </a:gdLst>
                          <a:ahLst/>
                          <a:cxnLst>
                            <a:cxn ang="0">
                              <a:pos x="connsiteX0" y="connsiteY0"/>
                            </a:cxn>
                            <a:cxn ang="0">
                              <a:pos x="connsiteX1" y="connsiteY1"/>
                            </a:cxn>
                            <a:cxn ang="0">
                              <a:pos x="connsiteX2" y="connsiteY2"/>
                            </a:cxn>
                            <a:cxn ang="0">
                              <a:pos x="connsiteX3" y="connsiteY3"/>
                            </a:cxn>
                          </a:cxnLst>
                          <a:rect l="l" t="t" r="r" b="b"/>
                          <a:pathLst>
                            <a:path w="4546363" h="572568">
                              <a:moveTo>
                                <a:pt x="4520725" y="572568"/>
                              </a:moveTo>
                              <a:lnTo>
                                <a:pt x="0" y="0"/>
                              </a:lnTo>
                              <a:lnTo>
                                <a:pt x="4546363" y="59821"/>
                              </a:lnTo>
                              <a:lnTo>
                                <a:pt x="4520725" y="572568"/>
                              </a:lnTo>
                              <a:close/>
                            </a:path>
                          </a:pathLst>
                        </a:custGeom>
                        <a:solidFill>
                          <a:schemeClr val="accent3"/>
                        </a:solidFill>
                        <a:ln>
                          <a:noFill/>
                        </a:ln>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7" name="Vrije vorm: vorm 7"/>
                      <wps:cNvSpPr/>
                      <wps:spPr>
                        <a:xfrm>
                          <a:off x="0" y="15455"/>
                          <a:ext cx="7839075" cy="619125"/>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1"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984448" y="346857"/>
                          <a:ext cx="1876425" cy="50863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4597175" id="Groep 6" o:spid="_x0000_s1026" style="position:absolute;margin-left:-71.6pt;margin-top:-39.75pt;width:693.6pt;height:67.35pt;z-index:251658241;mso-width-relative:margin;mso-height-relative:margin" coordsize="88084,85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">
              <v:shape id="Vrije vorm: vorm 11" o:spid="_x0000_s1027" style="position:absolute;left:49864;width:38220;height:6927;visibility:visible;mso-wrap-style:square;v-text-anchor:middle" coordsize="4546363,57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" path="m4520725,572568l,,4546363,59821r-25638,512747xe" fillcolor="#ededed [3206]" stroked="f" strokeweight="2pt">
                <v:path arrowok="t" o:connecttype="custom" o:connectlocs="3800511,692785;0,0;3822065,72381;3800511,692785" o:connectangles="0,0,0,0"/>
              </v:shape>
              <v:shape id="Vrije vorm: vorm 7" o:spid="_x0000_s1028" style="position:absolute;top:154;width:78390;height:6191;visibility:visible;mso-wrap-style:square;v-text-anchor:middle" coordsize="12583486,906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" path="m,l,906011,12583486,25167,,xe" fillcolor="#e8610a [3204]" strokecolor="#e8610a [3204]" strokeweight="2pt">
                <v:path arrowok="t" o:connecttype="custom" o:connectlocs="0,0;0,619125;7839075,17198;0,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5" o:spid="_x0000_s1029" type="#_x0000_t75" style="position:absolute;left:49844;top:3468;width:18764;height:5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CB4104C"/>
    <w:multiLevelType w:val="hybridMultilevel"/>
    <w:tmpl w:val="E43C96E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E6A1C83"/>
    <w:multiLevelType w:val="multilevel"/>
    <w:tmpl w:val="E8E2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2D3CAB"/>
    <w:multiLevelType w:val="hybridMultilevel"/>
    <w:tmpl w:val="E43C96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2F4762"/>
    <w:multiLevelType w:val="hybridMultilevel"/>
    <w:tmpl w:val="70DC21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18683F"/>
    <w:multiLevelType w:val="hybridMultilevel"/>
    <w:tmpl w:val="528C4A5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1D39BA"/>
    <w:multiLevelType w:val="hybridMultilevel"/>
    <w:tmpl w:val="66AC40E6"/>
    <w:lvl w:ilvl="0" w:tplc="52224C38">
      <w:start w:val="1"/>
      <w:numFmt w:val="decimal"/>
      <w:lvlText w:val="%1."/>
      <w:lvlJc w:val="left"/>
      <w:pPr>
        <w:ind w:left="720" w:hanging="360"/>
      </w:pPr>
      <w:rPr>
        <w:rFonts w:ascii="Segoe UI" w:hAnsi="Segoe UI" w:cs="Segoe U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BF67DAD"/>
    <w:multiLevelType w:val="hybridMultilevel"/>
    <w:tmpl w:val="69C4F09A"/>
    <w:lvl w:ilvl="0" w:tplc="AA4247F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4CD26BFF"/>
    <w:multiLevelType w:val="hybridMultilevel"/>
    <w:tmpl w:val="E1A067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21639AE"/>
    <w:multiLevelType w:val="hybridMultilevel"/>
    <w:tmpl w:val="713EC4DE"/>
    <w:lvl w:ilvl="0" w:tplc="AA4247F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25776C1"/>
    <w:multiLevelType w:val="hybridMultilevel"/>
    <w:tmpl w:val="984AC5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3545352"/>
    <w:multiLevelType w:val="hybridMultilevel"/>
    <w:tmpl w:val="C5DC1C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72715CD"/>
    <w:multiLevelType w:val="hybridMultilevel"/>
    <w:tmpl w:val="2C5AEE8E"/>
    <w:lvl w:ilvl="0" w:tplc="AA4247F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09D12B2"/>
    <w:multiLevelType w:val="hybridMultilevel"/>
    <w:tmpl w:val="F82082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32E7324"/>
    <w:multiLevelType w:val="hybridMultilevel"/>
    <w:tmpl w:val="3104BF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B9A0E9D"/>
    <w:multiLevelType w:val="hybridMultilevel"/>
    <w:tmpl w:val="3880E0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306741119">
    <w:abstractNumId w:val="9"/>
  </w:num>
  <w:num w:numId="2" w16cid:durableId="1960989086">
    <w:abstractNumId w:val="7"/>
  </w:num>
  <w:num w:numId="3" w16cid:durableId="1627390370">
    <w:abstractNumId w:val="6"/>
  </w:num>
  <w:num w:numId="4" w16cid:durableId="389888130">
    <w:abstractNumId w:val="5"/>
  </w:num>
  <w:num w:numId="5" w16cid:durableId="1190333549">
    <w:abstractNumId w:val="4"/>
  </w:num>
  <w:num w:numId="6" w16cid:durableId="533009099">
    <w:abstractNumId w:val="8"/>
  </w:num>
  <w:num w:numId="7" w16cid:durableId="268587724">
    <w:abstractNumId w:val="3"/>
  </w:num>
  <w:num w:numId="8" w16cid:durableId="1937664254">
    <w:abstractNumId w:val="2"/>
  </w:num>
  <w:num w:numId="9" w16cid:durableId="1307785151">
    <w:abstractNumId w:val="1"/>
  </w:num>
  <w:num w:numId="10" w16cid:durableId="1627199163">
    <w:abstractNumId w:val="0"/>
  </w:num>
  <w:num w:numId="11" w16cid:durableId="1561289683">
    <w:abstractNumId w:val="23"/>
  </w:num>
  <w:num w:numId="12" w16cid:durableId="1797605880">
    <w:abstractNumId w:val="22"/>
  </w:num>
  <w:num w:numId="13" w16cid:durableId="206527188">
    <w:abstractNumId w:val="10"/>
  </w:num>
  <w:num w:numId="14" w16cid:durableId="1572084771">
    <w:abstractNumId w:val="15"/>
  </w:num>
  <w:num w:numId="15" w16cid:durableId="1026443718">
    <w:abstractNumId w:val="12"/>
  </w:num>
  <w:num w:numId="16" w16cid:durableId="499082975">
    <w:abstractNumId w:val="19"/>
  </w:num>
  <w:num w:numId="17" w16cid:durableId="633483996">
    <w:abstractNumId w:val="20"/>
  </w:num>
  <w:num w:numId="18" w16cid:durableId="195969003">
    <w:abstractNumId w:val="17"/>
  </w:num>
  <w:num w:numId="19" w16cid:durableId="1017737208">
    <w:abstractNumId w:val="18"/>
  </w:num>
  <w:num w:numId="20" w16cid:durableId="1943686123">
    <w:abstractNumId w:val="16"/>
  </w:num>
  <w:num w:numId="21" w16cid:durableId="2048524713">
    <w:abstractNumId w:val="21"/>
  </w:num>
  <w:num w:numId="22" w16cid:durableId="252248291">
    <w:abstractNumId w:val="14"/>
  </w:num>
  <w:num w:numId="23" w16cid:durableId="149055861">
    <w:abstractNumId w:val="11"/>
  </w:num>
  <w:num w:numId="24" w16cid:durableId="19571777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28390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A2A"/>
    <w:rsid w:val="00002BB6"/>
    <w:rsid w:val="00004C2B"/>
    <w:rsid w:val="00005240"/>
    <w:rsid w:val="00007B8D"/>
    <w:rsid w:val="000115CE"/>
    <w:rsid w:val="0002465B"/>
    <w:rsid w:val="0003352B"/>
    <w:rsid w:val="0003380E"/>
    <w:rsid w:val="0004088A"/>
    <w:rsid w:val="000441FB"/>
    <w:rsid w:val="00054EE7"/>
    <w:rsid w:val="00060661"/>
    <w:rsid w:val="00063E2B"/>
    <w:rsid w:val="00064470"/>
    <w:rsid w:val="00082067"/>
    <w:rsid w:val="000828F4"/>
    <w:rsid w:val="00086B3F"/>
    <w:rsid w:val="00092001"/>
    <w:rsid w:val="00093D59"/>
    <w:rsid w:val="000B2A28"/>
    <w:rsid w:val="000B3B01"/>
    <w:rsid w:val="000B42C8"/>
    <w:rsid w:val="000C4659"/>
    <w:rsid w:val="000C4B0B"/>
    <w:rsid w:val="000C5D2B"/>
    <w:rsid w:val="000D67FD"/>
    <w:rsid w:val="000E374F"/>
    <w:rsid w:val="000E5BD2"/>
    <w:rsid w:val="000F51EC"/>
    <w:rsid w:val="000F7122"/>
    <w:rsid w:val="00100408"/>
    <w:rsid w:val="001107E9"/>
    <w:rsid w:val="00113C1E"/>
    <w:rsid w:val="00124DE3"/>
    <w:rsid w:val="0014172B"/>
    <w:rsid w:val="001504B2"/>
    <w:rsid w:val="00170386"/>
    <w:rsid w:val="00174522"/>
    <w:rsid w:val="001A55EE"/>
    <w:rsid w:val="001B689C"/>
    <w:rsid w:val="001C2A5D"/>
    <w:rsid w:val="001C3896"/>
    <w:rsid w:val="001F3552"/>
    <w:rsid w:val="00200635"/>
    <w:rsid w:val="00201D69"/>
    <w:rsid w:val="00202852"/>
    <w:rsid w:val="00203E65"/>
    <w:rsid w:val="00217892"/>
    <w:rsid w:val="00223579"/>
    <w:rsid w:val="00224973"/>
    <w:rsid w:val="002268BA"/>
    <w:rsid w:val="00236318"/>
    <w:rsid w:val="00252E72"/>
    <w:rsid w:val="00262614"/>
    <w:rsid w:val="00262E33"/>
    <w:rsid w:val="002779C4"/>
    <w:rsid w:val="00285F2C"/>
    <w:rsid w:val="002875B3"/>
    <w:rsid w:val="00297466"/>
    <w:rsid w:val="002A0D5D"/>
    <w:rsid w:val="002A1B43"/>
    <w:rsid w:val="002D6B47"/>
    <w:rsid w:val="002D70A1"/>
    <w:rsid w:val="002E243B"/>
    <w:rsid w:val="002E4F1A"/>
    <w:rsid w:val="002F2048"/>
    <w:rsid w:val="00302DA9"/>
    <w:rsid w:val="003166F9"/>
    <w:rsid w:val="0032141B"/>
    <w:rsid w:val="00326118"/>
    <w:rsid w:val="00333920"/>
    <w:rsid w:val="00337DB6"/>
    <w:rsid w:val="00342325"/>
    <w:rsid w:val="00344FB7"/>
    <w:rsid w:val="00346D22"/>
    <w:rsid w:val="00354D56"/>
    <w:rsid w:val="00355242"/>
    <w:rsid w:val="00361014"/>
    <w:rsid w:val="0038000D"/>
    <w:rsid w:val="00385ACF"/>
    <w:rsid w:val="0039383D"/>
    <w:rsid w:val="00394F9F"/>
    <w:rsid w:val="003A426B"/>
    <w:rsid w:val="003A744B"/>
    <w:rsid w:val="003B4430"/>
    <w:rsid w:val="003B585E"/>
    <w:rsid w:val="003C2C09"/>
    <w:rsid w:val="003C37A6"/>
    <w:rsid w:val="003C5B0A"/>
    <w:rsid w:val="003C5DED"/>
    <w:rsid w:val="003D5213"/>
    <w:rsid w:val="003E4F49"/>
    <w:rsid w:val="003F6881"/>
    <w:rsid w:val="0041002B"/>
    <w:rsid w:val="00411485"/>
    <w:rsid w:val="004147D1"/>
    <w:rsid w:val="00427863"/>
    <w:rsid w:val="0043121B"/>
    <w:rsid w:val="00432CAF"/>
    <w:rsid w:val="0044268E"/>
    <w:rsid w:val="0044427D"/>
    <w:rsid w:val="004547E4"/>
    <w:rsid w:val="004550EF"/>
    <w:rsid w:val="0046357C"/>
    <w:rsid w:val="00465448"/>
    <w:rsid w:val="00472979"/>
    <w:rsid w:val="00477474"/>
    <w:rsid w:val="004803BF"/>
    <w:rsid w:val="00480B7F"/>
    <w:rsid w:val="0048559E"/>
    <w:rsid w:val="004A1893"/>
    <w:rsid w:val="004A4FD2"/>
    <w:rsid w:val="004C4A44"/>
    <w:rsid w:val="004D0401"/>
    <w:rsid w:val="004D1F29"/>
    <w:rsid w:val="004D2863"/>
    <w:rsid w:val="004D43E8"/>
    <w:rsid w:val="004D4B96"/>
    <w:rsid w:val="004E08E7"/>
    <w:rsid w:val="004E1865"/>
    <w:rsid w:val="004E2019"/>
    <w:rsid w:val="004E37AC"/>
    <w:rsid w:val="005036D0"/>
    <w:rsid w:val="00505BA7"/>
    <w:rsid w:val="005125BB"/>
    <w:rsid w:val="00531886"/>
    <w:rsid w:val="005350FC"/>
    <w:rsid w:val="005357C3"/>
    <w:rsid w:val="00536B11"/>
    <w:rsid w:val="00537F9C"/>
    <w:rsid w:val="0054617F"/>
    <w:rsid w:val="0055222A"/>
    <w:rsid w:val="00557111"/>
    <w:rsid w:val="005651B1"/>
    <w:rsid w:val="00571322"/>
    <w:rsid w:val="00571A49"/>
    <w:rsid w:val="00572222"/>
    <w:rsid w:val="005779E2"/>
    <w:rsid w:val="00591998"/>
    <w:rsid w:val="00591BC4"/>
    <w:rsid w:val="00593D4C"/>
    <w:rsid w:val="005B1605"/>
    <w:rsid w:val="005B1815"/>
    <w:rsid w:val="005B35EA"/>
    <w:rsid w:val="005B5506"/>
    <w:rsid w:val="005D3DA6"/>
    <w:rsid w:val="005D49C5"/>
    <w:rsid w:val="005D6177"/>
    <w:rsid w:val="005E2406"/>
    <w:rsid w:val="005F26E4"/>
    <w:rsid w:val="005F5C03"/>
    <w:rsid w:val="005F69B8"/>
    <w:rsid w:val="00600D98"/>
    <w:rsid w:val="00606CA4"/>
    <w:rsid w:val="006120A3"/>
    <w:rsid w:val="006140BF"/>
    <w:rsid w:val="006141CD"/>
    <w:rsid w:val="006172C0"/>
    <w:rsid w:val="00622028"/>
    <w:rsid w:val="00625368"/>
    <w:rsid w:val="006270AB"/>
    <w:rsid w:val="0063287B"/>
    <w:rsid w:val="0065294E"/>
    <w:rsid w:val="0066584F"/>
    <w:rsid w:val="006754AB"/>
    <w:rsid w:val="00675A4D"/>
    <w:rsid w:val="00677205"/>
    <w:rsid w:val="006844DA"/>
    <w:rsid w:val="00686B12"/>
    <w:rsid w:val="0068762B"/>
    <w:rsid w:val="006A4D95"/>
    <w:rsid w:val="006B081C"/>
    <w:rsid w:val="006B2AA1"/>
    <w:rsid w:val="006C1CCB"/>
    <w:rsid w:val="006C52F3"/>
    <w:rsid w:val="006E1136"/>
    <w:rsid w:val="006E26EB"/>
    <w:rsid w:val="006E2B02"/>
    <w:rsid w:val="006F66AF"/>
    <w:rsid w:val="00716BB8"/>
    <w:rsid w:val="00723431"/>
    <w:rsid w:val="00727661"/>
    <w:rsid w:val="00727989"/>
    <w:rsid w:val="0074025A"/>
    <w:rsid w:val="00741A5E"/>
    <w:rsid w:val="00744EA9"/>
    <w:rsid w:val="00745885"/>
    <w:rsid w:val="00752FC4"/>
    <w:rsid w:val="00757C48"/>
    <w:rsid w:val="00757E9C"/>
    <w:rsid w:val="00760477"/>
    <w:rsid w:val="0076352B"/>
    <w:rsid w:val="0076535A"/>
    <w:rsid w:val="00765D6D"/>
    <w:rsid w:val="00770AFB"/>
    <w:rsid w:val="007721F0"/>
    <w:rsid w:val="00774EE5"/>
    <w:rsid w:val="007755A7"/>
    <w:rsid w:val="00785750"/>
    <w:rsid w:val="007860F8"/>
    <w:rsid w:val="0079629D"/>
    <w:rsid w:val="0079740A"/>
    <w:rsid w:val="007A1105"/>
    <w:rsid w:val="007A6208"/>
    <w:rsid w:val="007A6839"/>
    <w:rsid w:val="007A73C0"/>
    <w:rsid w:val="007A7B03"/>
    <w:rsid w:val="007B206C"/>
    <w:rsid w:val="007B4C91"/>
    <w:rsid w:val="007D70F7"/>
    <w:rsid w:val="007E11FB"/>
    <w:rsid w:val="007E526D"/>
    <w:rsid w:val="007F19F4"/>
    <w:rsid w:val="007F4D25"/>
    <w:rsid w:val="007F70F8"/>
    <w:rsid w:val="00802876"/>
    <w:rsid w:val="008037F4"/>
    <w:rsid w:val="008071AB"/>
    <w:rsid w:val="00811BB9"/>
    <w:rsid w:val="008173E7"/>
    <w:rsid w:val="008209E8"/>
    <w:rsid w:val="00822314"/>
    <w:rsid w:val="00822514"/>
    <w:rsid w:val="0082783B"/>
    <w:rsid w:val="00830C5F"/>
    <w:rsid w:val="00834A33"/>
    <w:rsid w:val="0083786D"/>
    <w:rsid w:val="00850A54"/>
    <w:rsid w:val="00855033"/>
    <w:rsid w:val="0087010C"/>
    <w:rsid w:val="00873209"/>
    <w:rsid w:val="00882CF4"/>
    <w:rsid w:val="008912EC"/>
    <w:rsid w:val="00893D3C"/>
    <w:rsid w:val="00895153"/>
    <w:rsid w:val="00896EE1"/>
    <w:rsid w:val="008A49E0"/>
    <w:rsid w:val="008A7ED3"/>
    <w:rsid w:val="008B09E2"/>
    <w:rsid w:val="008B129F"/>
    <w:rsid w:val="008B6337"/>
    <w:rsid w:val="008C044D"/>
    <w:rsid w:val="008C1482"/>
    <w:rsid w:val="008C77BA"/>
    <w:rsid w:val="008D0AA7"/>
    <w:rsid w:val="008D6CA4"/>
    <w:rsid w:val="008E105E"/>
    <w:rsid w:val="008E6316"/>
    <w:rsid w:val="008F5F56"/>
    <w:rsid w:val="009010FD"/>
    <w:rsid w:val="0090299A"/>
    <w:rsid w:val="0091234A"/>
    <w:rsid w:val="0091257F"/>
    <w:rsid w:val="00912A0A"/>
    <w:rsid w:val="00913E71"/>
    <w:rsid w:val="00923AC8"/>
    <w:rsid w:val="0092504B"/>
    <w:rsid w:val="00926E5D"/>
    <w:rsid w:val="00927438"/>
    <w:rsid w:val="00930B1A"/>
    <w:rsid w:val="009367B0"/>
    <w:rsid w:val="00943CA9"/>
    <w:rsid w:val="00944C3E"/>
    <w:rsid w:val="009463E3"/>
    <w:rsid w:val="009501F0"/>
    <w:rsid w:val="00955B85"/>
    <w:rsid w:val="00957E92"/>
    <w:rsid w:val="00964A16"/>
    <w:rsid w:val="00971704"/>
    <w:rsid w:val="00975E9E"/>
    <w:rsid w:val="009806DA"/>
    <w:rsid w:val="00982B54"/>
    <w:rsid w:val="00984CBC"/>
    <w:rsid w:val="00986360"/>
    <w:rsid w:val="00990E04"/>
    <w:rsid w:val="00992038"/>
    <w:rsid w:val="009932D1"/>
    <w:rsid w:val="009A10E1"/>
    <w:rsid w:val="009A12E2"/>
    <w:rsid w:val="009B047F"/>
    <w:rsid w:val="009C08FC"/>
    <w:rsid w:val="009C564D"/>
    <w:rsid w:val="009F32E6"/>
    <w:rsid w:val="00A0579E"/>
    <w:rsid w:val="00A05BED"/>
    <w:rsid w:val="00A05EFA"/>
    <w:rsid w:val="00A07678"/>
    <w:rsid w:val="00A377D5"/>
    <w:rsid w:val="00A4038E"/>
    <w:rsid w:val="00A41AB5"/>
    <w:rsid w:val="00A52377"/>
    <w:rsid w:val="00A57459"/>
    <w:rsid w:val="00A61381"/>
    <w:rsid w:val="00A67C67"/>
    <w:rsid w:val="00A7149D"/>
    <w:rsid w:val="00A7564B"/>
    <w:rsid w:val="00A763AE"/>
    <w:rsid w:val="00A76B74"/>
    <w:rsid w:val="00A802D4"/>
    <w:rsid w:val="00A91B40"/>
    <w:rsid w:val="00AA79A3"/>
    <w:rsid w:val="00AB52BA"/>
    <w:rsid w:val="00AB6D1D"/>
    <w:rsid w:val="00AC1471"/>
    <w:rsid w:val="00AC4FB9"/>
    <w:rsid w:val="00AD0147"/>
    <w:rsid w:val="00AD395D"/>
    <w:rsid w:val="00AD3DBA"/>
    <w:rsid w:val="00AD3EAC"/>
    <w:rsid w:val="00AD70AD"/>
    <w:rsid w:val="00AE0F69"/>
    <w:rsid w:val="00AE676F"/>
    <w:rsid w:val="00AF25DD"/>
    <w:rsid w:val="00B053C9"/>
    <w:rsid w:val="00B10836"/>
    <w:rsid w:val="00B21405"/>
    <w:rsid w:val="00B30CE6"/>
    <w:rsid w:val="00B36A0A"/>
    <w:rsid w:val="00B45AF2"/>
    <w:rsid w:val="00B53D1D"/>
    <w:rsid w:val="00B56902"/>
    <w:rsid w:val="00B63133"/>
    <w:rsid w:val="00B640E9"/>
    <w:rsid w:val="00B835B7"/>
    <w:rsid w:val="00B8593E"/>
    <w:rsid w:val="00B9784A"/>
    <w:rsid w:val="00BA05AA"/>
    <w:rsid w:val="00BA6365"/>
    <w:rsid w:val="00BA65AB"/>
    <w:rsid w:val="00BC0F0A"/>
    <w:rsid w:val="00BC3F13"/>
    <w:rsid w:val="00BD2E68"/>
    <w:rsid w:val="00BE247B"/>
    <w:rsid w:val="00BF18CA"/>
    <w:rsid w:val="00BF3685"/>
    <w:rsid w:val="00BF42CB"/>
    <w:rsid w:val="00BF6073"/>
    <w:rsid w:val="00C10F72"/>
    <w:rsid w:val="00C11980"/>
    <w:rsid w:val="00C11FAF"/>
    <w:rsid w:val="00C14D8F"/>
    <w:rsid w:val="00C211CC"/>
    <w:rsid w:val="00C25B81"/>
    <w:rsid w:val="00C43D2C"/>
    <w:rsid w:val="00C44B34"/>
    <w:rsid w:val="00C5044E"/>
    <w:rsid w:val="00C57DD1"/>
    <w:rsid w:val="00C609EE"/>
    <w:rsid w:val="00C60B16"/>
    <w:rsid w:val="00C6694A"/>
    <w:rsid w:val="00C73B6C"/>
    <w:rsid w:val="00C74656"/>
    <w:rsid w:val="00C92E0E"/>
    <w:rsid w:val="00CA482C"/>
    <w:rsid w:val="00CA6D59"/>
    <w:rsid w:val="00CB3984"/>
    <w:rsid w:val="00CB683C"/>
    <w:rsid w:val="00CC3166"/>
    <w:rsid w:val="00CD0255"/>
    <w:rsid w:val="00CD4067"/>
    <w:rsid w:val="00CF39F6"/>
    <w:rsid w:val="00CF5C0A"/>
    <w:rsid w:val="00D0359F"/>
    <w:rsid w:val="00D03BA9"/>
    <w:rsid w:val="00D04123"/>
    <w:rsid w:val="00D07507"/>
    <w:rsid w:val="00D126EB"/>
    <w:rsid w:val="00D15FEC"/>
    <w:rsid w:val="00D16B9A"/>
    <w:rsid w:val="00D208CD"/>
    <w:rsid w:val="00D512B1"/>
    <w:rsid w:val="00D70713"/>
    <w:rsid w:val="00D73836"/>
    <w:rsid w:val="00D87F5E"/>
    <w:rsid w:val="00D97D12"/>
    <w:rsid w:val="00DA179B"/>
    <w:rsid w:val="00DA20CE"/>
    <w:rsid w:val="00DA54FB"/>
    <w:rsid w:val="00DB3C0C"/>
    <w:rsid w:val="00DB7168"/>
    <w:rsid w:val="00DC3233"/>
    <w:rsid w:val="00DC5C10"/>
    <w:rsid w:val="00DC7840"/>
    <w:rsid w:val="00DE35EF"/>
    <w:rsid w:val="00DF33DB"/>
    <w:rsid w:val="00DF5433"/>
    <w:rsid w:val="00E15308"/>
    <w:rsid w:val="00E21464"/>
    <w:rsid w:val="00E21EE6"/>
    <w:rsid w:val="00E22F01"/>
    <w:rsid w:val="00E3226A"/>
    <w:rsid w:val="00E32A3F"/>
    <w:rsid w:val="00E55689"/>
    <w:rsid w:val="00E71EDC"/>
    <w:rsid w:val="00E77F64"/>
    <w:rsid w:val="00E8605D"/>
    <w:rsid w:val="00EA2A2A"/>
    <w:rsid w:val="00EA5363"/>
    <w:rsid w:val="00EB0567"/>
    <w:rsid w:val="00EB2336"/>
    <w:rsid w:val="00EC2510"/>
    <w:rsid w:val="00EC5993"/>
    <w:rsid w:val="00EC5D3B"/>
    <w:rsid w:val="00ED0392"/>
    <w:rsid w:val="00EE7ADD"/>
    <w:rsid w:val="00EF369C"/>
    <w:rsid w:val="00EF490E"/>
    <w:rsid w:val="00F015CB"/>
    <w:rsid w:val="00F0234A"/>
    <w:rsid w:val="00F10983"/>
    <w:rsid w:val="00F11382"/>
    <w:rsid w:val="00F22CA1"/>
    <w:rsid w:val="00F25B8E"/>
    <w:rsid w:val="00F30B6D"/>
    <w:rsid w:val="00F36AD4"/>
    <w:rsid w:val="00F36F98"/>
    <w:rsid w:val="00F509B1"/>
    <w:rsid w:val="00F65187"/>
    <w:rsid w:val="00F67443"/>
    <w:rsid w:val="00F71909"/>
    <w:rsid w:val="00F71D73"/>
    <w:rsid w:val="00F763B1"/>
    <w:rsid w:val="00F76D5C"/>
    <w:rsid w:val="00F93ED5"/>
    <w:rsid w:val="00FA0937"/>
    <w:rsid w:val="00FA402E"/>
    <w:rsid w:val="00FA6DB0"/>
    <w:rsid w:val="00FB2E1E"/>
    <w:rsid w:val="00FB49C2"/>
    <w:rsid w:val="00FB789B"/>
    <w:rsid w:val="00FC2083"/>
    <w:rsid w:val="00FC2171"/>
    <w:rsid w:val="00FD185F"/>
    <w:rsid w:val="00FD1C53"/>
    <w:rsid w:val="00FD6B56"/>
    <w:rsid w:val="00FF0E1F"/>
    <w:rsid w:val="00FF2546"/>
    <w:rsid w:val="00FF3EDE"/>
    <w:rsid w:val="00FF3EEB"/>
    <w:rsid w:val="00FF6CF5"/>
    <w:rsid w:val="00FF7096"/>
    <w:rsid w:val="01A0F26C"/>
    <w:rsid w:val="02334C24"/>
    <w:rsid w:val="0387ECC0"/>
    <w:rsid w:val="03AA2A4B"/>
    <w:rsid w:val="05EC9ACB"/>
    <w:rsid w:val="08C74B31"/>
    <w:rsid w:val="08E4E3D5"/>
    <w:rsid w:val="09029522"/>
    <w:rsid w:val="093C5CEB"/>
    <w:rsid w:val="099A63D8"/>
    <w:rsid w:val="0ACBD6EF"/>
    <w:rsid w:val="0AD014B8"/>
    <w:rsid w:val="0F427B44"/>
    <w:rsid w:val="12BE7B7D"/>
    <w:rsid w:val="135B3E5D"/>
    <w:rsid w:val="140E9C7D"/>
    <w:rsid w:val="16AA1A16"/>
    <w:rsid w:val="18FA995C"/>
    <w:rsid w:val="19A96915"/>
    <w:rsid w:val="22261F3C"/>
    <w:rsid w:val="22DB1823"/>
    <w:rsid w:val="23898D6A"/>
    <w:rsid w:val="23FA2115"/>
    <w:rsid w:val="2418A647"/>
    <w:rsid w:val="24869EA9"/>
    <w:rsid w:val="26C35E3A"/>
    <w:rsid w:val="2743535B"/>
    <w:rsid w:val="27924307"/>
    <w:rsid w:val="28EAADAC"/>
    <w:rsid w:val="2A210C12"/>
    <w:rsid w:val="2AC94C51"/>
    <w:rsid w:val="2B8332A2"/>
    <w:rsid w:val="2C4E4563"/>
    <w:rsid w:val="2DDFD32C"/>
    <w:rsid w:val="31E814CF"/>
    <w:rsid w:val="32DAB7AD"/>
    <w:rsid w:val="35C73D94"/>
    <w:rsid w:val="3A54861E"/>
    <w:rsid w:val="3C35BBB6"/>
    <w:rsid w:val="3C4CAF63"/>
    <w:rsid w:val="406DC7B2"/>
    <w:rsid w:val="42FDCB4C"/>
    <w:rsid w:val="44E6D92A"/>
    <w:rsid w:val="45CE23D5"/>
    <w:rsid w:val="47F8CB88"/>
    <w:rsid w:val="49A58A8B"/>
    <w:rsid w:val="4B982A78"/>
    <w:rsid w:val="4C481F73"/>
    <w:rsid w:val="4D82F53A"/>
    <w:rsid w:val="4DC65382"/>
    <w:rsid w:val="5177DFCB"/>
    <w:rsid w:val="52C3BDE7"/>
    <w:rsid w:val="55E182E7"/>
    <w:rsid w:val="592A52F2"/>
    <w:rsid w:val="599B1873"/>
    <w:rsid w:val="5ADB0120"/>
    <w:rsid w:val="5AFCFFB7"/>
    <w:rsid w:val="66530376"/>
    <w:rsid w:val="68AC1292"/>
    <w:rsid w:val="6A40D989"/>
    <w:rsid w:val="6A83B820"/>
    <w:rsid w:val="6D7418A2"/>
    <w:rsid w:val="706397E5"/>
    <w:rsid w:val="723D852C"/>
    <w:rsid w:val="73A07FFE"/>
    <w:rsid w:val="73ED6B42"/>
    <w:rsid w:val="74B1CB09"/>
    <w:rsid w:val="7826E03B"/>
    <w:rsid w:val="7854ABE7"/>
    <w:rsid w:val="786E353E"/>
    <w:rsid w:val="7D1EE813"/>
    <w:rsid w:val="7E36A3A0"/>
    <w:rsid w:val="7FCD7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21DC2"/>
  <w15:chartTrackingRefBased/>
  <w15:docId w15:val="{4EBF5FFD-602B-4828-A683-736D76576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23E4F" w:themeColor="text2" w:themeShade="BF"/>
        <w:sz w:val="22"/>
        <w:szCs w:val="22"/>
        <w:lang w:val="nl-NL"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05AA"/>
    <w:pPr>
      <w:spacing w:after="160" w:line="259" w:lineRule="auto"/>
    </w:pPr>
    <w:rPr>
      <w:color w:val="auto"/>
    </w:rPr>
  </w:style>
  <w:style w:type="paragraph" w:styleId="Kop1">
    <w:name w:val="heading 1"/>
    <w:basedOn w:val="Standaard"/>
    <w:next w:val="Standaard"/>
    <w:link w:val="Kop1Char"/>
    <w:uiPriority w:val="9"/>
    <w:unhideWhenUsed/>
    <w:qFormat/>
    <w:rsid w:val="00990E04"/>
    <w:pPr>
      <w:keepNext/>
      <w:keepLines/>
      <w:spacing w:before="480" w:after="0"/>
      <w:outlineLvl w:val="0"/>
    </w:pPr>
    <w:rPr>
      <w:rFonts w:ascii="Myriad Pro" w:eastAsiaTheme="majorEastAsia" w:hAnsi="Myriad Pro" w:cstheme="majorBidi"/>
      <w:b/>
      <w:bCs/>
      <w:color w:val="E8610A" w:themeColor="accent1"/>
      <w:sz w:val="28"/>
      <w:szCs w:val="28"/>
    </w:rPr>
  </w:style>
  <w:style w:type="paragraph" w:styleId="Kop2">
    <w:name w:val="heading 2"/>
    <w:basedOn w:val="Standaard"/>
    <w:next w:val="Standaard"/>
    <w:link w:val="Kop2Char"/>
    <w:uiPriority w:val="9"/>
    <w:semiHidden/>
    <w:unhideWhenUsed/>
    <w:qFormat/>
    <w:rsid w:val="00990E04"/>
    <w:pPr>
      <w:keepNext/>
      <w:keepLines/>
      <w:spacing w:before="200" w:after="0"/>
      <w:outlineLvl w:val="1"/>
    </w:pPr>
    <w:rPr>
      <w:rFonts w:ascii="Myriad Pro" w:eastAsiaTheme="majorEastAsia" w:hAnsi="Myriad Pro" w:cstheme="majorBidi"/>
      <w:b/>
      <w:bCs/>
      <w:color w:val="49277F" w:themeColor="accent2"/>
      <w:sz w:val="28"/>
      <w:szCs w:val="26"/>
    </w:rPr>
  </w:style>
  <w:style w:type="paragraph" w:styleId="Kop3">
    <w:name w:val="heading 3"/>
    <w:basedOn w:val="Standaard"/>
    <w:next w:val="Standaard"/>
    <w:link w:val="Kop3Char"/>
    <w:uiPriority w:val="9"/>
    <w:semiHidden/>
    <w:unhideWhenUsed/>
    <w:qFormat/>
    <w:rsid w:val="00572222"/>
    <w:pPr>
      <w:keepNext/>
      <w:keepLines/>
      <w:spacing w:before="40" w:after="0"/>
      <w:outlineLvl w:val="2"/>
    </w:pPr>
    <w:rPr>
      <w:rFonts w:asciiTheme="majorHAnsi" w:eastAsiaTheme="majorEastAsia" w:hAnsiTheme="majorHAnsi" w:cstheme="majorBidi"/>
      <w:color w:val="732F05" w:themeColor="accent1" w:themeShade="7F"/>
      <w:sz w:val="24"/>
      <w:szCs w:val="24"/>
    </w:rPr>
  </w:style>
  <w:style w:type="paragraph" w:styleId="Kop4">
    <w:name w:val="heading 4"/>
    <w:basedOn w:val="Standaard"/>
    <w:next w:val="Standaard"/>
    <w:link w:val="Kop4Char"/>
    <w:uiPriority w:val="9"/>
    <w:semiHidden/>
    <w:unhideWhenUsed/>
    <w:qFormat/>
    <w:rsid w:val="00572222"/>
    <w:pPr>
      <w:keepNext/>
      <w:keepLines/>
      <w:spacing w:before="40" w:after="0"/>
      <w:outlineLvl w:val="3"/>
    </w:pPr>
    <w:rPr>
      <w:rFonts w:asciiTheme="majorHAnsi" w:eastAsiaTheme="majorEastAsia" w:hAnsiTheme="majorHAnsi" w:cstheme="majorBidi"/>
      <w:i/>
      <w:iCs/>
      <w:color w:val="AD4707" w:themeColor="accent1" w:themeShade="BF"/>
    </w:rPr>
  </w:style>
  <w:style w:type="paragraph" w:styleId="Kop5">
    <w:name w:val="heading 5"/>
    <w:basedOn w:val="Standaard"/>
    <w:next w:val="Standaard"/>
    <w:link w:val="Kop5Char"/>
    <w:uiPriority w:val="9"/>
    <w:semiHidden/>
    <w:unhideWhenUsed/>
    <w:qFormat/>
    <w:rsid w:val="00572222"/>
    <w:pPr>
      <w:keepNext/>
      <w:keepLines/>
      <w:spacing w:before="40" w:after="0"/>
      <w:outlineLvl w:val="4"/>
    </w:pPr>
    <w:rPr>
      <w:rFonts w:asciiTheme="majorHAnsi" w:eastAsiaTheme="majorEastAsia" w:hAnsiTheme="majorHAnsi" w:cstheme="majorBidi"/>
      <w:color w:val="AD4707" w:themeColor="accent1" w:themeShade="BF"/>
    </w:rPr>
  </w:style>
  <w:style w:type="paragraph" w:styleId="Kop6">
    <w:name w:val="heading 6"/>
    <w:basedOn w:val="Standaard"/>
    <w:next w:val="Standaard"/>
    <w:link w:val="Kop6Char"/>
    <w:uiPriority w:val="9"/>
    <w:semiHidden/>
    <w:unhideWhenUsed/>
    <w:qFormat/>
    <w:rsid w:val="00572222"/>
    <w:pPr>
      <w:keepNext/>
      <w:keepLines/>
      <w:spacing w:before="40" w:after="0"/>
      <w:outlineLvl w:val="5"/>
    </w:pPr>
    <w:rPr>
      <w:rFonts w:asciiTheme="majorHAnsi" w:eastAsiaTheme="majorEastAsia" w:hAnsiTheme="majorHAnsi" w:cstheme="majorBidi"/>
      <w:color w:val="732F05" w:themeColor="accent1" w:themeShade="7F"/>
    </w:rPr>
  </w:style>
  <w:style w:type="paragraph" w:styleId="Kop7">
    <w:name w:val="heading 7"/>
    <w:basedOn w:val="Standaard"/>
    <w:next w:val="Standaard"/>
    <w:link w:val="Kop7Char"/>
    <w:uiPriority w:val="9"/>
    <w:semiHidden/>
    <w:unhideWhenUsed/>
    <w:qFormat/>
    <w:rsid w:val="00572222"/>
    <w:pPr>
      <w:keepNext/>
      <w:keepLines/>
      <w:spacing w:before="40" w:after="0"/>
      <w:outlineLvl w:val="6"/>
    </w:pPr>
    <w:rPr>
      <w:rFonts w:asciiTheme="majorHAnsi" w:eastAsiaTheme="majorEastAsia" w:hAnsiTheme="majorHAnsi" w:cstheme="majorBidi"/>
      <w:i/>
      <w:iCs/>
      <w:color w:val="732F05" w:themeColor="accent1" w:themeShade="7F"/>
    </w:rPr>
  </w:style>
  <w:style w:type="paragraph" w:styleId="Kop8">
    <w:name w:val="heading 8"/>
    <w:basedOn w:val="Standaard"/>
    <w:next w:val="Standaard"/>
    <w:link w:val="Kop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63133"/>
    <w:pPr>
      <w:spacing w:after="0" w:line="240" w:lineRule="auto"/>
    </w:pPr>
  </w:style>
  <w:style w:type="character" w:customStyle="1" w:styleId="KoptekstChar">
    <w:name w:val="Koptekst Char"/>
    <w:basedOn w:val="Standaardalinea-lettertype"/>
    <w:link w:val="Koptekst"/>
    <w:uiPriority w:val="99"/>
    <w:rsid w:val="00B63133"/>
    <w:rPr>
      <w:sz w:val="22"/>
    </w:rPr>
  </w:style>
  <w:style w:type="paragraph" w:styleId="Voettekst">
    <w:name w:val="footer"/>
    <w:basedOn w:val="Standaard"/>
    <w:link w:val="VoettekstChar"/>
    <w:uiPriority w:val="99"/>
    <w:unhideWhenUsed/>
    <w:rsid w:val="00BC0F0A"/>
    <w:pPr>
      <w:spacing w:after="0" w:line="240" w:lineRule="auto"/>
      <w:ind w:left="-720" w:right="-720"/>
      <w:jc w:val="center"/>
    </w:pPr>
    <w:rPr>
      <w:rFonts w:asciiTheme="majorHAnsi" w:hAnsiTheme="majorHAnsi"/>
      <w:color w:val="24133F" w:themeColor="accent2" w:themeShade="80"/>
    </w:rPr>
  </w:style>
  <w:style w:type="character" w:customStyle="1" w:styleId="VoettekstChar">
    <w:name w:val="Voettekst Char"/>
    <w:basedOn w:val="Standaardalinea-lettertype"/>
    <w:link w:val="Voettekst"/>
    <w:uiPriority w:val="99"/>
    <w:rsid w:val="00BC0F0A"/>
    <w:rPr>
      <w:rFonts w:asciiTheme="majorHAnsi" w:hAnsiTheme="majorHAnsi"/>
      <w:color w:val="24133F" w:themeColor="accent2" w:themeShade="80"/>
    </w:rPr>
  </w:style>
  <w:style w:type="character" w:styleId="Tekstvantijdelijkeaanduiding">
    <w:name w:val="Placeholder Text"/>
    <w:basedOn w:val="Standaardalinea-lettertype"/>
    <w:uiPriority w:val="99"/>
    <w:semiHidden/>
    <w:rsid w:val="00912A0A"/>
    <w:rPr>
      <w:color w:val="251441" w:themeColor="accent5" w:themeShade="BF"/>
      <w:sz w:val="22"/>
    </w:rPr>
  </w:style>
  <w:style w:type="paragraph" w:customStyle="1" w:styleId="Naam">
    <w:name w:val="Naam"/>
    <w:basedOn w:val="Standaard"/>
    <w:uiPriority w:val="1"/>
    <w:qFormat/>
    <w:rsid w:val="00E3226A"/>
    <w:pPr>
      <w:spacing w:after="0" w:line="240" w:lineRule="auto"/>
    </w:pPr>
    <w:rPr>
      <w:rFonts w:ascii="Myriad Pro" w:hAnsi="Myriad Pro"/>
      <w:color w:val="49277F" w:themeColor="accent2"/>
      <w:sz w:val="28"/>
      <w:szCs w:val="48"/>
    </w:rPr>
  </w:style>
  <w:style w:type="paragraph" w:customStyle="1" w:styleId="Contactgegevens">
    <w:name w:val="Contactgegevens"/>
    <w:basedOn w:val="Standaard"/>
    <w:uiPriority w:val="3"/>
    <w:qFormat/>
    <w:rsid w:val="00990E04"/>
    <w:pPr>
      <w:spacing w:after="0"/>
      <w:jc w:val="right"/>
    </w:pPr>
    <w:rPr>
      <w:szCs w:val="18"/>
    </w:rPr>
  </w:style>
  <w:style w:type="paragraph" w:styleId="Datum">
    <w:name w:val="Date"/>
    <w:basedOn w:val="Standaard"/>
    <w:next w:val="Aanhef"/>
    <w:link w:val="DatumChar"/>
    <w:uiPriority w:val="4"/>
    <w:unhideWhenUsed/>
    <w:qFormat/>
    <w:rsid w:val="00990E04"/>
    <w:pPr>
      <w:spacing w:before="720" w:after="960"/>
    </w:pPr>
  </w:style>
  <w:style w:type="character" w:customStyle="1" w:styleId="DatumChar">
    <w:name w:val="Datum Char"/>
    <w:basedOn w:val="Standaardalinea-lettertype"/>
    <w:link w:val="Datum"/>
    <w:uiPriority w:val="4"/>
    <w:rsid w:val="00990E04"/>
    <w:rPr>
      <w:color w:val="auto"/>
    </w:rPr>
  </w:style>
  <w:style w:type="paragraph" w:styleId="Afsluiting">
    <w:name w:val="Closing"/>
    <w:basedOn w:val="Standaard"/>
    <w:next w:val="Handtekening"/>
    <w:link w:val="AfsluitingChar"/>
    <w:uiPriority w:val="6"/>
    <w:unhideWhenUsed/>
    <w:qFormat/>
    <w:pPr>
      <w:spacing w:after="40" w:line="240" w:lineRule="auto"/>
    </w:pPr>
  </w:style>
  <w:style w:type="character" w:customStyle="1" w:styleId="AfsluitingChar">
    <w:name w:val="Afsluiting Char"/>
    <w:basedOn w:val="Standaardalinea-lettertype"/>
    <w:link w:val="Afsluiting"/>
    <w:uiPriority w:val="6"/>
    <w:rsid w:val="00752FC4"/>
  </w:style>
  <w:style w:type="character" w:customStyle="1" w:styleId="Kop1Char">
    <w:name w:val="Kop 1 Char"/>
    <w:basedOn w:val="Standaardalinea-lettertype"/>
    <w:link w:val="Kop1"/>
    <w:uiPriority w:val="9"/>
    <w:rsid w:val="00990E04"/>
    <w:rPr>
      <w:rFonts w:ascii="Myriad Pro" w:eastAsiaTheme="majorEastAsia" w:hAnsi="Myriad Pro" w:cstheme="majorBidi"/>
      <w:b/>
      <w:bCs/>
      <w:color w:val="E8610A" w:themeColor="accent1"/>
      <w:sz w:val="28"/>
      <w:szCs w:val="28"/>
    </w:rPr>
  </w:style>
  <w:style w:type="character" w:customStyle="1" w:styleId="Kop2Char">
    <w:name w:val="Kop 2 Char"/>
    <w:basedOn w:val="Standaardalinea-lettertype"/>
    <w:link w:val="Kop2"/>
    <w:uiPriority w:val="9"/>
    <w:semiHidden/>
    <w:rsid w:val="00990E04"/>
    <w:rPr>
      <w:rFonts w:ascii="Myriad Pro" w:eastAsiaTheme="majorEastAsia" w:hAnsi="Myriad Pro" w:cstheme="majorBidi"/>
      <w:b/>
      <w:bCs/>
      <w:color w:val="49277F" w:themeColor="accent2"/>
      <w:sz w:val="28"/>
      <w:szCs w:val="26"/>
    </w:rPr>
  </w:style>
  <w:style w:type="table" w:styleId="Tabelraster">
    <w:name w:val="Table Grid"/>
    <w:basedOn w:val="Standaardtabe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72222"/>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fie">
    <w:name w:val="Bibliography"/>
    <w:basedOn w:val="Standaard"/>
    <w:next w:val="Standaard"/>
    <w:uiPriority w:val="37"/>
    <w:semiHidden/>
    <w:unhideWhenUsed/>
    <w:rsid w:val="00572222"/>
  </w:style>
  <w:style w:type="paragraph" w:styleId="Bloktekst">
    <w:name w:val="Block Text"/>
    <w:basedOn w:val="Standaard"/>
    <w:uiPriority w:val="99"/>
    <w:semiHidden/>
    <w:unhideWhenUsed/>
    <w:rsid w:val="000F51EC"/>
    <w:pPr>
      <w:pBdr>
        <w:top w:val="single" w:sz="2" w:space="10" w:color="E8610A" w:themeColor="accent1" w:frame="1"/>
        <w:left w:val="single" w:sz="2" w:space="10" w:color="E8610A" w:themeColor="accent1" w:frame="1"/>
        <w:bottom w:val="single" w:sz="2" w:space="10" w:color="E8610A" w:themeColor="accent1" w:frame="1"/>
        <w:right w:val="single" w:sz="2" w:space="10" w:color="E8610A" w:themeColor="accent1" w:frame="1"/>
      </w:pBdr>
      <w:ind w:left="1152" w:right="1152"/>
    </w:pPr>
    <w:rPr>
      <w:rFonts w:eastAsiaTheme="minorEastAsia"/>
      <w:i/>
      <w:iCs/>
      <w:color w:val="AD4707" w:themeColor="accent1" w:themeShade="BF"/>
    </w:rPr>
  </w:style>
  <w:style w:type="paragraph" w:styleId="Plattetekst">
    <w:name w:val="Body Text"/>
    <w:basedOn w:val="Standaard"/>
    <w:link w:val="PlattetekstChar"/>
    <w:uiPriority w:val="99"/>
    <w:semiHidden/>
    <w:unhideWhenUsed/>
    <w:rsid w:val="00572222"/>
    <w:pPr>
      <w:spacing w:after="120"/>
    </w:pPr>
  </w:style>
  <w:style w:type="character" w:customStyle="1" w:styleId="PlattetekstChar">
    <w:name w:val="Platte tekst Char"/>
    <w:basedOn w:val="Standaardalinea-lettertype"/>
    <w:link w:val="Plattetekst"/>
    <w:uiPriority w:val="99"/>
    <w:semiHidden/>
    <w:rsid w:val="00572222"/>
    <w:rPr>
      <w:kern w:val="16"/>
      <w:sz w:val="22"/>
      <w14:ligatures w14:val="standardContextual"/>
      <w14:numForm w14:val="oldStyle"/>
      <w14:numSpacing w14:val="proportional"/>
      <w14:cntxtAlts/>
    </w:rPr>
  </w:style>
  <w:style w:type="paragraph" w:styleId="Plattetekst2">
    <w:name w:val="Body Text 2"/>
    <w:basedOn w:val="Standaard"/>
    <w:link w:val="Plattetekst2Char"/>
    <w:uiPriority w:val="99"/>
    <w:semiHidden/>
    <w:unhideWhenUsed/>
    <w:rsid w:val="00572222"/>
    <w:pPr>
      <w:spacing w:after="120" w:line="480" w:lineRule="auto"/>
    </w:pPr>
  </w:style>
  <w:style w:type="character" w:customStyle="1" w:styleId="Plattetekst2Char">
    <w:name w:val="Platte tekst 2 Char"/>
    <w:basedOn w:val="Standaardalinea-lettertype"/>
    <w:link w:val="Plattetekst2"/>
    <w:uiPriority w:val="99"/>
    <w:semiHidden/>
    <w:rsid w:val="00572222"/>
    <w:rPr>
      <w:kern w:val="16"/>
      <w:sz w:val="22"/>
      <w14:ligatures w14:val="standardContextual"/>
      <w14:numForm w14:val="oldStyle"/>
      <w14:numSpacing w14:val="proportional"/>
      <w14:cntxtAlts/>
    </w:rPr>
  </w:style>
  <w:style w:type="paragraph" w:styleId="Plattetekst3">
    <w:name w:val="Body Text 3"/>
    <w:basedOn w:val="Standaard"/>
    <w:link w:val="Plattetekst3Char"/>
    <w:uiPriority w:val="99"/>
    <w:semiHidden/>
    <w:unhideWhenUsed/>
    <w:rsid w:val="00572222"/>
    <w:pPr>
      <w:spacing w:after="120"/>
    </w:pPr>
    <w:rPr>
      <w:szCs w:val="16"/>
    </w:rPr>
  </w:style>
  <w:style w:type="character" w:customStyle="1" w:styleId="Plattetekst3Char">
    <w:name w:val="Platte tekst 3 Char"/>
    <w:basedOn w:val="Standaardalinea-lettertype"/>
    <w:link w:val="Plattetekst3"/>
    <w:uiPriority w:val="99"/>
    <w:semiHidden/>
    <w:rsid w:val="00572222"/>
    <w:rPr>
      <w:kern w:val="16"/>
      <w:sz w:val="22"/>
      <w:szCs w:val="16"/>
      <w14:ligatures w14:val="standardContextual"/>
      <w14:numForm w14:val="oldStyle"/>
      <w14:numSpacing w14:val="proportional"/>
      <w14:cntxtAlts/>
    </w:rPr>
  </w:style>
  <w:style w:type="paragraph" w:styleId="Platteteksteersteinspringing">
    <w:name w:val="Body Text First Indent"/>
    <w:basedOn w:val="Plattetekst"/>
    <w:link w:val="PlatteteksteersteinspringingChar"/>
    <w:uiPriority w:val="99"/>
    <w:semiHidden/>
    <w:unhideWhenUsed/>
    <w:rsid w:val="00572222"/>
    <w:pPr>
      <w:spacing w:after="300"/>
      <w:ind w:firstLine="360"/>
    </w:pPr>
  </w:style>
  <w:style w:type="character" w:customStyle="1" w:styleId="PlatteteksteersteinspringingChar">
    <w:name w:val="Platte tekst eerste inspringing Char"/>
    <w:basedOn w:val="PlattetekstChar"/>
    <w:link w:val="Platteteksteersteinspringing"/>
    <w:uiPriority w:val="99"/>
    <w:semiHidden/>
    <w:rsid w:val="00572222"/>
    <w:rPr>
      <w:kern w:val="16"/>
      <w:sz w:val="22"/>
      <w14:ligatures w14:val="standardContextual"/>
      <w14:numForm w14:val="oldStyle"/>
      <w14:numSpacing w14:val="proportional"/>
      <w14:cntxtAlts/>
    </w:rPr>
  </w:style>
  <w:style w:type="paragraph" w:styleId="Plattetekstinspringen">
    <w:name w:val="Body Text Indent"/>
    <w:basedOn w:val="Standaard"/>
    <w:link w:val="PlattetekstinspringenChar"/>
    <w:uiPriority w:val="99"/>
    <w:semiHidden/>
    <w:unhideWhenUsed/>
    <w:rsid w:val="00572222"/>
    <w:pPr>
      <w:spacing w:after="120"/>
      <w:ind w:left="360"/>
    </w:pPr>
  </w:style>
  <w:style w:type="character" w:customStyle="1" w:styleId="PlattetekstinspringenChar">
    <w:name w:val="Platte tekst inspringen Char"/>
    <w:basedOn w:val="Standaardalinea-lettertype"/>
    <w:link w:val="Plattetekstinspringen"/>
    <w:uiPriority w:val="99"/>
    <w:semiHidden/>
    <w:rsid w:val="00572222"/>
    <w:rPr>
      <w:kern w:val="16"/>
      <w:sz w:val="22"/>
      <w14:ligatures w14:val="standardContextual"/>
      <w14:numForm w14:val="oldStyle"/>
      <w14:numSpacing w14:val="proportional"/>
      <w14:cntxtAlts/>
    </w:rPr>
  </w:style>
  <w:style w:type="paragraph" w:styleId="Platteteksteersteinspringing2">
    <w:name w:val="Body Text First Indent 2"/>
    <w:basedOn w:val="Plattetekstinspringen"/>
    <w:link w:val="Platteteksteersteinspringing2Char"/>
    <w:uiPriority w:val="99"/>
    <w:semiHidden/>
    <w:unhideWhenUsed/>
    <w:rsid w:val="00572222"/>
    <w:pPr>
      <w:spacing w:after="30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572222"/>
    <w:rPr>
      <w:kern w:val="16"/>
      <w:sz w:val="22"/>
      <w14:ligatures w14:val="standardContextual"/>
      <w14:numForm w14:val="oldStyle"/>
      <w14:numSpacing w14:val="proportional"/>
      <w14:cntxtAlts/>
    </w:rPr>
  </w:style>
  <w:style w:type="paragraph" w:styleId="Plattetekstinspringen2">
    <w:name w:val="Body Text Indent 2"/>
    <w:basedOn w:val="Standaard"/>
    <w:link w:val="Plattetekstinspringen2Char"/>
    <w:uiPriority w:val="99"/>
    <w:semiHidden/>
    <w:unhideWhenUsed/>
    <w:rsid w:val="00572222"/>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572222"/>
    <w:rPr>
      <w:kern w:val="16"/>
      <w:sz w:val="22"/>
      <w14:ligatures w14:val="standardContextual"/>
      <w14:numForm w14:val="oldStyle"/>
      <w14:numSpacing w14:val="proportional"/>
      <w14:cntxtAlts/>
    </w:rPr>
  </w:style>
  <w:style w:type="paragraph" w:styleId="Plattetekstinspringen3">
    <w:name w:val="Body Text Indent 3"/>
    <w:basedOn w:val="Standaard"/>
    <w:link w:val="Plattetekstinspringen3Char"/>
    <w:uiPriority w:val="99"/>
    <w:semiHidden/>
    <w:unhideWhenUsed/>
    <w:rsid w:val="00572222"/>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572222"/>
    <w:rPr>
      <w:kern w:val="16"/>
      <w:sz w:val="22"/>
      <w:szCs w:val="16"/>
      <w14:ligatures w14:val="standardContextual"/>
      <w14:numForm w14:val="oldStyle"/>
      <w14:numSpacing w14:val="proportional"/>
      <w14:cntxtAlts/>
    </w:rPr>
  </w:style>
  <w:style w:type="character" w:styleId="Titelvanboek">
    <w:name w:val="Book Title"/>
    <w:basedOn w:val="Standaardalinea-lettertype"/>
    <w:uiPriority w:val="33"/>
    <w:semiHidden/>
    <w:qFormat/>
    <w:rsid w:val="00572222"/>
    <w:rPr>
      <w:b/>
      <w:bCs/>
      <w:i/>
      <w:iCs/>
      <w:spacing w:val="5"/>
      <w:sz w:val="22"/>
    </w:rPr>
  </w:style>
  <w:style w:type="paragraph" w:styleId="Bijschrift">
    <w:name w:val="caption"/>
    <w:basedOn w:val="Standaard"/>
    <w:next w:val="Standaard"/>
    <w:uiPriority w:val="35"/>
    <w:semiHidden/>
    <w:unhideWhenUsed/>
    <w:qFormat/>
    <w:rsid w:val="00572222"/>
    <w:pPr>
      <w:spacing w:after="200" w:line="240" w:lineRule="auto"/>
    </w:pPr>
    <w:rPr>
      <w:i/>
      <w:iCs/>
      <w:color w:val="44546A" w:themeColor="text2"/>
      <w:szCs w:val="18"/>
    </w:rPr>
  </w:style>
  <w:style w:type="table" w:styleId="Kleurrijkraster">
    <w:name w:val="Colorful Grid"/>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ECB" w:themeFill="accent1" w:themeFillTint="33"/>
    </w:tcPr>
    <w:tblStylePr w:type="firstRow">
      <w:rPr>
        <w:b/>
        <w:bCs/>
      </w:rPr>
      <w:tblPr/>
      <w:tcPr>
        <w:shd w:val="clear" w:color="auto" w:fill="FABE98" w:themeFill="accent1" w:themeFillTint="66"/>
      </w:tcPr>
    </w:tblStylePr>
    <w:tblStylePr w:type="lastRow">
      <w:rPr>
        <w:b/>
        <w:bCs/>
        <w:color w:val="000000" w:themeColor="text1"/>
      </w:rPr>
      <w:tblPr/>
      <w:tcPr>
        <w:shd w:val="clear" w:color="auto" w:fill="FABE98" w:themeFill="accent1" w:themeFillTint="66"/>
      </w:tcPr>
    </w:tblStylePr>
    <w:tblStylePr w:type="firstCol">
      <w:rPr>
        <w:color w:val="FFFFFF" w:themeColor="background1"/>
      </w:rPr>
      <w:tblPr/>
      <w:tcPr>
        <w:shd w:val="clear" w:color="auto" w:fill="AD4707" w:themeFill="accent1" w:themeFillShade="BF"/>
      </w:tcPr>
    </w:tblStylePr>
    <w:tblStylePr w:type="lastCol">
      <w:rPr>
        <w:color w:val="FFFFFF" w:themeColor="background1"/>
      </w:rPr>
      <w:tblPr/>
      <w:tcPr>
        <w:shd w:val="clear" w:color="auto" w:fill="AD4707" w:themeFill="accent1" w:themeFillShade="BF"/>
      </w:tcPr>
    </w:tblStylePr>
    <w:tblStylePr w:type="band1Vert">
      <w:tblPr/>
      <w:tcPr>
        <w:shd w:val="clear" w:color="auto" w:fill="F9AE7E" w:themeFill="accent1" w:themeFillTint="7F"/>
      </w:tcPr>
    </w:tblStylePr>
    <w:tblStylePr w:type="band1Horz">
      <w:tblPr/>
      <w:tcPr>
        <w:shd w:val="clear" w:color="auto" w:fill="F9AE7E" w:themeFill="accent1" w:themeFillTint="7F"/>
      </w:tcPr>
    </w:tblStylePr>
  </w:style>
  <w:style w:type="table" w:styleId="Kleurrijkraster-accent2">
    <w:name w:val="Colorful Grid Accent 2"/>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CAEE" w:themeFill="accent2" w:themeFillTint="33"/>
    </w:tcPr>
    <w:tblStylePr w:type="firstRow">
      <w:rPr>
        <w:b/>
        <w:bCs/>
      </w:rPr>
      <w:tblPr/>
      <w:tcPr>
        <w:shd w:val="clear" w:color="auto" w:fill="B195DE" w:themeFill="accent2" w:themeFillTint="66"/>
      </w:tcPr>
    </w:tblStylePr>
    <w:tblStylePr w:type="lastRow">
      <w:rPr>
        <w:b/>
        <w:bCs/>
        <w:color w:val="000000" w:themeColor="text1"/>
      </w:rPr>
      <w:tblPr/>
      <w:tcPr>
        <w:shd w:val="clear" w:color="auto" w:fill="B195DE" w:themeFill="accent2" w:themeFillTint="66"/>
      </w:tcPr>
    </w:tblStylePr>
    <w:tblStylePr w:type="firstCol">
      <w:rPr>
        <w:color w:val="FFFFFF" w:themeColor="background1"/>
      </w:rPr>
      <w:tblPr/>
      <w:tcPr>
        <w:shd w:val="clear" w:color="auto" w:fill="361D5F" w:themeFill="accent2" w:themeFillShade="BF"/>
      </w:tcPr>
    </w:tblStylePr>
    <w:tblStylePr w:type="lastCol">
      <w:rPr>
        <w:color w:val="FFFFFF" w:themeColor="background1"/>
      </w:rPr>
      <w:tblPr/>
      <w:tcPr>
        <w:shd w:val="clear" w:color="auto" w:fill="361D5F" w:themeFill="accent2" w:themeFillShade="BF"/>
      </w:tcPr>
    </w:tblStylePr>
    <w:tblStylePr w:type="band1Vert">
      <w:tblPr/>
      <w:tcPr>
        <w:shd w:val="clear" w:color="auto" w:fill="9E7BD6" w:themeFill="accent2" w:themeFillTint="7F"/>
      </w:tcPr>
    </w:tblStylePr>
    <w:tblStylePr w:type="band1Horz">
      <w:tblPr/>
      <w:tcPr>
        <w:shd w:val="clear" w:color="auto" w:fill="9E7BD6" w:themeFill="accent2" w:themeFillTint="7F"/>
      </w:tcPr>
    </w:tblStylePr>
  </w:style>
  <w:style w:type="table" w:styleId="Kleurrijkraster-accent3">
    <w:name w:val="Colorful Grid Accent 3"/>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FBFB" w:themeFill="accent3" w:themeFillTint="33"/>
    </w:tcPr>
    <w:tblStylePr w:type="firstRow">
      <w:rPr>
        <w:b/>
        <w:bCs/>
      </w:rPr>
      <w:tblPr/>
      <w:tcPr>
        <w:shd w:val="clear" w:color="auto" w:fill="F7F7F7" w:themeFill="accent3" w:themeFillTint="66"/>
      </w:tcPr>
    </w:tblStylePr>
    <w:tblStylePr w:type="lastRow">
      <w:rPr>
        <w:b/>
        <w:bCs/>
        <w:color w:val="000000" w:themeColor="text1"/>
      </w:rPr>
      <w:tblPr/>
      <w:tcPr>
        <w:shd w:val="clear" w:color="auto" w:fill="F7F7F7" w:themeFill="accent3" w:themeFillTint="66"/>
      </w:tcPr>
    </w:tblStylePr>
    <w:tblStylePr w:type="firstCol">
      <w:rPr>
        <w:color w:val="FFFFFF" w:themeColor="background1"/>
      </w:rPr>
      <w:tblPr/>
      <w:tcPr>
        <w:shd w:val="clear" w:color="auto" w:fill="B1B1B1" w:themeFill="accent3" w:themeFillShade="BF"/>
      </w:tcPr>
    </w:tblStylePr>
    <w:tblStylePr w:type="lastCol">
      <w:rPr>
        <w:color w:val="FFFFFF" w:themeColor="background1"/>
      </w:rPr>
      <w:tblPr/>
      <w:tcPr>
        <w:shd w:val="clear" w:color="auto" w:fill="B1B1B1" w:themeFill="accent3" w:themeFillShade="BF"/>
      </w:tcPr>
    </w:tblStylePr>
    <w:tblStylePr w:type="band1Vert">
      <w:tblPr/>
      <w:tcPr>
        <w:shd w:val="clear" w:color="auto" w:fill="F6F6F6" w:themeFill="accent3" w:themeFillTint="7F"/>
      </w:tcPr>
    </w:tblStylePr>
    <w:tblStylePr w:type="band1Horz">
      <w:tblPr/>
      <w:tcPr>
        <w:shd w:val="clear" w:color="auto" w:fill="F6F6F6" w:themeFill="accent3" w:themeFillTint="7F"/>
      </w:tcPr>
    </w:tblStylePr>
  </w:style>
  <w:style w:type="table" w:styleId="Kleurrijkraster-accent4">
    <w:name w:val="Colorful Grid Accent 4"/>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D6CB" w:themeFill="accent4" w:themeFillTint="33"/>
    </w:tcPr>
    <w:tblStylePr w:type="firstRow">
      <w:rPr>
        <w:b/>
        <w:bCs/>
      </w:rPr>
      <w:tblPr/>
      <w:tcPr>
        <w:shd w:val="clear" w:color="auto" w:fill="FBAE97" w:themeFill="accent4" w:themeFillTint="66"/>
      </w:tcPr>
    </w:tblStylePr>
    <w:tblStylePr w:type="lastRow">
      <w:rPr>
        <w:b/>
        <w:bCs/>
        <w:color w:val="000000" w:themeColor="text1"/>
      </w:rPr>
      <w:tblPr/>
      <w:tcPr>
        <w:shd w:val="clear" w:color="auto" w:fill="FBAE97" w:themeFill="accent4" w:themeFillTint="66"/>
      </w:tcPr>
    </w:tblStylePr>
    <w:tblStylePr w:type="firstCol">
      <w:rPr>
        <w:color w:val="FFFFFF" w:themeColor="background1"/>
      </w:rPr>
      <w:tblPr/>
      <w:tcPr>
        <w:shd w:val="clear" w:color="auto" w:fill="AE2C06" w:themeFill="accent4" w:themeFillShade="BF"/>
      </w:tcPr>
    </w:tblStylePr>
    <w:tblStylePr w:type="lastCol">
      <w:rPr>
        <w:color w:val="FFFFFF" w:themeColor="background1"/>
      </w:rPr>
      <w:tblPr/>
      <w:tcPr>
        <w:shd w:val="clear" w:color="auto" w:fill="AE2C06" w:themeFill="accent4" w:themeFillShade="BF"/>
      </w:tcPr>
    </w:tblStylePr>
    <w:tblStylePr w:type="band1Vert">
      <w:tblPr/>
      <w:tcPr>
        <w:shd w:val="clear" w:color="auto" w:fill="FA9A7E" w:themeFill="accent4" w:themeFillTint="7F"/>
      </w:tcPr>
    </w:tblStylePr>
    <w:tblStylePr w:type="band1Horz">
      <w:tblPr/>
      <w:tcPr>
        <w:shd w:val="clear" w:color="auto" w:fill="FA9A7E" w:themeFill="accent4" w:themeFillTint="7F"/>
      </w:tcPr>
    </w:tblStylePr>
  </w:style>
  <w:style w:type="table" w:styleId="Kleurrijkraster-accent5">
    <w:name w:val="Colorful Grid Accent 5"/>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2C2EC" w:themeFill="accent5" w:themeFillTint="33"/>
    </w:tcPr>
    <w:tblStylePr w:type="firstRow">
      <w:rPr>
        <w:b/>
        <w:bCs/>
      </w:rPr>
      <w:tblPr/>
      <w:tcPr>
        <w:shd w:val="clear" w:color="auto" w:fill="A586DA" w:themeFill="accent5" w:themeFillTint="66"/>
      </w:tcPr>
    </w:tblStylePr>
    <w:tblStylePr w:type="lastRow">
      <w:rPr>
        <w:b/>
        <w:bCs/>
        <w:color w:val="000000" w:themeColor="text1"/>
      </w:rPr>
      <w:tblPr/>
      <w:tcPr>
        <w:shd w:val="clear" w:color="auto" w:fill="A586DA" w:themeFill="accent5" w:themeFillTint="66"/>
      </w:tcPr>
    </w:tblStylePr>
    <w:tblStylePr w:type="firstCol">
      <w:rPr>
        <w:color w:val="FFFFFF" w:themeColor="background1"/>
      </w:rPr>
      <w:tblPr/>
      <w:tcPr>
        <w:shd w:val="clear" w:color="auto" w:fill="251441" w:themeFill="accent5" w:themeFillShade="BF"/>
      </w:tcPr>
    </w:tblStylePr>
    <w:tblStylePr w:type="lastCol">
      <w:rPr>
        <w:color w:val="FFFFFF" w:themeColor="background1"/>
      </w:rPr>
      <w:tblPr/>
      <w:tcPr>
        <w:shd w:val="clear" w:color="auto" w:fill="251441" w:themeFill="accent5" w:themeFillShade="BF"/>
      </w:tcPr>
    </w:tblStylePr>
    <w:tblStylePr w:type="band1Vert">
      <w:tblPr/>
      <w:tcPr>
        <w:shd w:val="clear" w:color="auto" w:fill="8F68D0" w:themeFill="accent5" w:themeFillTint="7F"/>
      </w:tcPr>
    </w:tblStylePr>
    <w:tblStylePr w:type="band1Horz">
      <w:tblPr/>
      <w:tcPr>
        <w:shd w:val="clear" w:color="auto" w:fill="8F68D0" w:themeFill="accent5" w:themeFillTint="7F"/>
      </w:tcPr>
    </w:tblStylePr>
  </w:style>
  <w:style w:type="table" w:styleId="Kleurrijkraster-accent6">
    <w:name w:val="Colorful Grid Accent 6"/>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C3CA" w:themeFill="accent6" w:themeFillTint="33"/>
    </w:tcPr>
    <w:tblStylePr w:type="firstRow">
      <w:rPr>
        <w:b/>
        <w:bCs/>
      </w:rPr>
      <w:tblPr/>
      <w:tcPr>
        <w:shd w:val="clear" w:color="auto" w:fill="FD8896" w:themeFill="accent6" w:themeFillTint="66"/>
      </w:tcPr>
    </w:tblStylePr>
    <w:tblStylePr w:type="lastRow">
      <w:rPr>
        <w:b/>
        <w:bCs/>
        <w:color w:val="000000" w:themeColor="text1"/>
      </w:rPr>
      <w:tblPr/>
      <w:tcPr>
        <w:shd w:val="clear" w:color="auto" w:fill="FD8896" w:themeFill="accent6" w:themeFillTint="66"/>
      </w:tcPr>
    </w:tblStylePr>
    <w:tblStylePr w:type="firstCol">
      <w:rPr>
        <w:color w:val="FFFFFF" w:themeColor="background1"/>
      </w:rPr>
      <w:tblPr/>
      <w:tcPr>
        <w:shd w:val="clear" w:color="auto" w:fill="9B0113" w:themeFill="accent6" w:themeFillShade="BF"/>
      </w:tcPr>
    </w:tblStylePr>
    <w:tblStylePr w:type="lastCol">
      <w:rPr>
        <w:color w:val="FFFFFF" w:themeColor="background1"/>
      </w:rPr>
      <w:tblPr/>
      <w:tcPr>
        <w:shd w:val="clear" w:color="auto" w:fill="9B0113" w:themeFill="accent6" w:themeFillShade="BF"/>
      </w:tcPr>
    </w:tblStylePr>
    <w:tblStylePr w:type="band1Vert">
      <w:tblPr/>
      <w:tcPr>
        <w:shd w:val="clear" w:color="auto" w:fill="FD6A7B" w:themeFill="accent6" w:themeFillTint="7F"/>
      </w:tcPr>
    </w:tblStylePr>
    <w:tblStylePr w:type="band1Horz">
      <w:tblPr/>
      <w:tcPr>
        <w:shd w:val="clear" w:color="auto" w:fill="FD6A7B" w:themeFill="accent6" w:themeFillTint="7F"/>
      </w:tcPr>
    </w:tblStylePr>
  </w:style>
  <w:style w:type="table" w:styleId="Kleurrijkelijst">
    <w:name w:val="Colorful List"/>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A1F65" w:themeFill="accent2" w:themeFillShade="CC"/>
      </w:tcPr>
    </w:tblStylePr>
    <w:tblStylePr w:type="lastRow">
      <w:rPr>
        <w:b/>
        <w:bCs/>
        <w:color w:val="3A1F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EEFE5" w:themeFill="accent1" w:themeFillTint="19"/>
    </w:tcPr>
    <w:tblStylePr w:type="firstRow">
      <w:rPr>
        <w:b/>
        <w:bCs/>
        <w:color w:val="FFFFFF" w:themeColor="background1"/>
      </w:rPr>
      <w:tblPr/>
      <w:tcPr>
        <w:tcBorders>
          <w:bottom w:val="single" w:sz="12" w:space="0" w:color="FFFFFF" w:themeColor="background1"/>
        </w:tcBorders>
        <w:shd w:val="clear" w:color="auto" w:fill="3A1F65" w:themeFill="accent2" w:themeFillShade="CC"/>
      </w:tcPr>
    </w:tblStylePr>
    <w:tblStylePr w:type="lastRow">
      <w:rPr>
        <w:b/>
        <w:bCs/>
        <w:color w:val="3A1F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7BF" w:themeFill="accent1" w:themeFillTint="3F"/>
      </w:tcPr>
    </w:tblStylePr>
    <w:tblStylePr w:type="band1Horz">
      <w:tblPr/>
      <w:tcPr>
        <w:shd w:val="clear" w:color="auto" w:fill="FCDECB" w:themeFill="accent1" w:themeFillTint="33"/>
      </w:tcPr>
    </w:tblStylePr>
  </w:style>
  <w:style w:type="table" w:styleId="Kleurrijkelijst-accent2">
    <w:name w:val="Colorful List Accent 2"/>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BE4F7" w:themeFill="accent2" w:themeFillTint="19"/>
    </w:tcPr>
    <w:tblStylePr w:type="firstRow">
      <w:rPr>
        <w:b/>
        <w:bCs/>
        <w:color w:val="FFFFFF" w:themeColor="background1"/>
      </w:rPr>
      <w:tblPr/>
      <w:tcPr>
        <w:tcBorders>
          <w:bottom w:val="single" w:sz="12" w:space="0" w:color="FFFFFF" w:themeColor="background1"/>
        </w:tcBorders>
        <w:shd w:val="clear" w:color="auto" w:fill="3A1F65" w:themeFill="accent2" w:themeFillShade="CC"/>
      </w:tcPr>
    </w:tblStylePr>
    <w:tblStylePr w:type="lastRow">
      <w:rPr>
        <w:b/>
        <w:bCs/>
        <w:color w:val="3A1F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BDEB" w:themeFill="accent2" w:themeFillTint="3F"/>
      </w:tcPr>
    </w:tblStylePr>
    <w:tblStylePr w:type="band1Horz">
      <w:tblPr/>
      <w:tcPr>
        <w:shd w:val="clear" w:color="auto" w:fill="D8CAEE" w:themeFill="accent2" w:themeFillTint="33"/>
      </w:tcPr>
    </w:tblStylePr>
  </w:style>
  <w:style w:type="table" w:styleId="Kleurrijkelijst-accent3">
    <w:name w:val="Colorful List Accent 3"/>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DFDFD" w:themeFill="accent3" w:themeFillTint="19"/>
    </w:tcPr>
    <w:tblStylePr w:type="firstRow">
      <w:rPr>
        <w:b/>
        <w:bCs/>
        <w:color w:val="FFFFFF" w:themeColor="background1"/>
      </w:rPr>
      <w:tblPr/>
      <w:tcPr>
        <w:tcBorders>
          <w:bottom w:val="single" w:sz="12" w:space="0" w:color="FFFFFF" w:themeColor="background1"/>
        </w:tcBorders>
        <w:shd w:val="clear" w:color="auto" w:fill="BA2F07" w:themeFill="accent4" w:themeFillShade="CC"/>
      </w:tcPr>
    </w:tblStylePr>
    <w:tblStylePr w:type="lastRow">
      <w:rPr>
        <w:b/>
        <w:bCs/>
        <w:color w:val="BA2F0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A" w:themeFill="accent3" w:themeFillTint="3F"/>
      </w:tcPr>
    </w:tblStylePr>
    <w:tblStylePr w:type="band1Horz">
      <w:tblPr/>
      <w:tcPr>
        <w:shd w:val="clear" w:color="auto" w:fill="FBFBFB" w:themeFill="accent3" w:themeFillTint="33"/>
      </w:tcPr>
    </w:tblStylePr>
  </w:style>
  <w:style w:type="table" w:styleId="Kleurrijkelijst-accent4">
    <w:name w:val="Colorful List Accent 4"/>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EEBE5" w:themeFill="accent4" w:themeFillTint="19"/>
    </w:tcPr>
    <w:tblStylePr w:type="firstRow">
      <w:rPr>
        <w:b/>
        <w:bCs/>
        <w:color w:val="FFFFFF" w:themeColor="background1"/>
      </w:rPr>
      <w:tblPr/>
      <w:tcPr>
        <w:tcBorders>
          <w:bottom w:val="single" w:sz="12" w:space="0" w:color="FFFFFF" w:themeColor="background1"/>
        </w:tcBorders>
        <w:shd w:val="clear" w:color="auto" w:fill="BDBDBD" w:themeFill="accent3" w:themeFillShade="CC"/>
      </w:tcPr>
    </w:tblStylePr>
    <w:tblStylePr w:type="lastRow">
      <w:rPr>
        <w:b/>
        <w:bCs/>
        <w:color w:val="BDBDB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DBF" w:themeFill="accent4" w:themeFillTint="3F"/>
      </w:tcPr>
    </w:tblStylePr>
    <w:tblStylePr w:type="band1Horz">
      <w:tblPr/>
      <w:tcPr>
        <w:shd w:val="clear" w:color="auto" w:fill="FDD6CB" w:themeFill="accent4" w:themeFillTint="33"/>
      </w:tcPr>
    </w:tblStylePr>
  </w:style>
  <w:style w:type="table" w:styleId="Kleurrijkelijst-accent5">
    <w:name w:val="Colorful List Accent 5"/>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8E1F6" w:themeFill="accent5" w:themeFillTint="19"/>
    </w:tcPr>
    <w:tblStylePr w:type="firstRow">
      <w:rPr>
        <w:b/>
        <w:bCs/>
        <w:color w:val="FFFFFF" w:themeColor="background1"/>
      </w:rPr>
      <w:tblPr/>
      <w:tcPr>
        <w:tcBorders>
          <w:bottom w:val="single" w:sz="12" w:space="0" w:color="FFFFFF" w:themeColor="background1"/>
        </w:tcBorders>
        <w:shd w:val="clear" w:color="auto" w:fill="A60115" w:themeFill="accent6" w:themeFillShade="CC"/>
      </w:tcPr>
    </w:tblStylePr>
    <w:tblStylePr w:type="lastRow">
      <w:rPr>
        <w:b/>
        <w:bCs/>
        <w:color w:val="A6011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B4E8" w:themeFill="accent5" w:themeFillTint="3F"/>
      </w:tcPr>
    </w:tblStylePr>
    <w:tblStylePr w:type="band1Horz">
      <w:tblPr/>
      <w:tcPr>
        <w:shd w:val="clear" w:color="auto" w:fill="D2C2EC" w:themeFill="accent5" w:themeFillTint="33"/>
      </w:tcPr>
    </w:tblStylePr>
  </w:style>
  <w:style w:type="table" w:styleId="Kleurrijkelijst-accent6">
    <w:name w:val="Colorful List Accent 6"/>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EE1E4" w:themeFill="accent6" w:themeFillTint="19"/>
    </w:tcPr>
    <w:tblStylePr w:type="firstRow">
      <w:rPr>
        <w:b/>
        <w:bCs/>
        <w:color w:val="FFFFFF" w:themeColor="background1"/>
      </w:rPr>
      <w:tblPr/>
      <w:tcPr>
        <w:tcBorders>
          <w:bottom w:val="single" w:sz="12" w:space="0" w:color="FFFFFF" w:themeColor="background1"/>
        </w:tcBorders>
        <w:shd w:val="clear" w:color="auto" w:fill="271546" w:themeFill="accent5" w:themeFillShade="CC"/>
      </w:tcPr>
    </w:tblStylePr>
    <w:tblStylePr w:type="lastRow">
      <w:rPr>
        <w:b/>
        <w:bCs/>
        <w:color w:val="27154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B5BD" w:themeFill="accent6" w:themeFillTint="3F"/>
      </w:tcPr>
    </w:tblStylePr>
    <w:tblStylePr w:type="band1Horz">
      <w:tblPr/>
      <w:tcPr>
        <w:shd w:val="clear" w:color="auto" w:fill="FEC3CA" w:themeFill="accent6" w:themeFillTint="33"/>
      </w:tcPr>
    </w:tblStylePr>
  </w:style>
  <w:style w:type="table" w:styleId="Kleurrijkearcering">
    <w:name w:val="Colorful Shading"/>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49277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49277F" w:themeColor="accent2"/>
        <w:left w:val="single" w:sz="4" w:space="0" w:color="E8610A" w:themeColor="accent1"/>
        <w:bottom w:val="single" w:sz="4" w:space="0" w:color="E8610A" w:themeColor="accent1"/>
        <w:right w:val="single" w:sz="4" w:space="0" w:color="E8610A" w:themeColor="accent1"/>
        <w:insideH w:val="single" w:sz="4" w:space="0" w:color="FFFFFF" w:themeColor="background1"/>
        <w:insideV w:val="single" w:sz="4" w:space="0" w:color="FFFFFF" w:themeColor="background1"/>
      </w:tblBorders>
    </w:tblPr>
    <w:tcPr>
      <w:shd w:val="clear" w:color="auto" w:fill="FEEFE5" w:themeFill="accent1" w:themeFillTint="19"/>
    </w:tcPr>
    <w:tblStylePr w:type="firstRow">
      <w:rPr>
        <w:b/>
        <w:bCs/>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3906" w:themeFill="accent1" w:themeFillShade="99"/>
      </w:tcPr>
    </w:tblStylePr>
    <w:tblStylePr w:type="firstCol">
      <w:rPr>
        <w:color w:val="FFFFFF" w:themeColor="background1"/>
      </w:rPr>
      <w:tblPr/>
      <w:tcPr>
        <w:tcBorders>
          <w:top w:val="nil"/>
          <w:left w:val="nil"/>
          <w:bottom w:val="nil"/>
          <w:right w:val="nil"/>
          <w:insideH w:val="single" w:sz="4" w:space="0" w:color="8A3906" w:themeColor="accent1" w:themeShade="99"/>
          <w:insideV w:val="nil"/>
        </w:tcBorders>
        <w:shd w:val="clear" w:color="auto" w:fill="8A390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A3906" w:themeFill="accent1" w:themeFillShade="99"/>
      </w:tcPr>
    </w:tblStylePr>
    <w:tblStylePr w:type="band1Vert">
      <w:tblPr/>
      <w:tcPr>
        <w:shd w:val="clear" w:color="auto" w:fill="FABE98" w:themeFill="accent1" w:themeFillTint="66"/>
      </w:tcPr>
    </w:tblStylePr>
    <w:tblStylePr w:type="band1Horz">
      <w:tblPr/>
      <w:tcPr>
        <w:shd w:val="clear" w:color="auto" w:fill="F9AE7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49277F" w:themeColor="accent2"/>
        <w:left w:val="single" w:sz="4" w:space="0" w:color="49277F" w:themeColor="accent2"/>
        <w:bottom w:val="single" w:sz="4" w:space="0" w:color="49277F" w:themeColor="accent2"/>
        <w:right w:val="single" w:sz="4" w:space="0" w:color="49277F" w:themeColor="accent2"/>
        <w:insideH w:val="single" w:sz="4" w:space="0" w:color="FFFFFF" w:themeColor="background1"/>
        <w:insideV w:val="single" w:sz="4" w:space="0" w:color="FFFFFF" w:themeColor="background1"/>
      </w:tblBorders>
    </w:tblPr>
    <w:tcPr>
      <w:shd w:val="clear" w:color="auto" w:fill="EBE4F7" w:themeFill="accent2" w:themeFillTint="19"/>
    </w:tcPr>
    <w:tblStylePr w:type="firstRow">
      <w:rPr>
        <w:b/>
        <w:bCs/>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174B" w:themeFill="accent2" w:themeFillShade="99"/>
      </w:tcPr>
    </w:tblStylePr>
    <w:tblStylePr w:type="firstCol">
      <w:rPr>
        <w:color w:val="FFFFFF" w:themeColor="background1"/>
      </w:rPr>
      <w:tblPr/>
      <w:tcPr>
        <w:tcBorders>
          <w:top w:val="nil"/>
          <w:left w:val="nil"/>
          <w:bottom w:val="nil"/>
          <w:right w:val="nil"/>
          <w:insideH w:val="single" w:sz="4" w:space="0" w:color="2B174B" w:themeColor="accent2" w:themeShade="99"/>
          <w:insideV w:val="nil"/>
        </w:tcBorders>
        <w:shd w:val="clear" w:color="auto" w:fill="2B17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B174B" w:themeFill="accent2" w:themeFillShade="99"/>
      </w:tcPr>
    </w:tblStylePr>
    <w:tblStylePr w:type="band1Vert">
      <w:tblPr/>
      <w:tcPr>
        <w:shd w:val="clear" w:color="auto" w:fill="B195DE" w:themeFill="accent2" w:themeFillTint="66"/>
      </w:tcPr>
    </w:tblStylePr>
    <w:tblStylePr w:type="band1Horz">
      <w:tblPr/>
      <w:tcPr>
        <w:shd w:val="clear" w:color="auto" w:fill="9E7BD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E93C09" w:themeColor="accent4"/>
        <w:left w:val="single" w:sz="4" w:space="0" w:color="EDEDED" w:themeColor="accent3"/>
        <w:bottom w:val="single" w:sz="4" w:space="0" w:color="EDEDED" w:themeColor="accent3"/>
        <w:right w:val="single" w:sz="4" w:space="0" w:color="EDEDED" w:themeColor="accent3"/>
        <w:insideH w:val="single" w:sz="4" w:space="0" w:color="FFFFFF" w:themeColor="background1"/>
        <w:insideV w:val="single" w:sz="4" w:space="0" w:color="FFFFFF" w:themeColor="background1"/>
      </w:tblBorders>
    </w:tblPr>
    <w:tcPr>
      <w:shd w:val="clear" w:color="auto" w:fill="FDFDFD" w:themeFill="accent3" w:themeFillTint="19"/>
    </w:tcPr>
    <w:tblStylePr w:type="firstRow">
      <w:rPr>
        <w:b/>
        <w:bCs/>
      </w:rPr>
      <w:tblPr/>
      <w:tcPr>
        <w:tcBorders>
          <w:top w:val="nil"/>
          <w:left w:val="nil"/>
          <w:bottom w:val="single" w:sz="24" w:space="0" w:color="E93C0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E8E" w:themeFill="accent3" w:themeFillShade="99"/>
      </w:tcPr>
    </w:tblStylePr>
    <w:tblStylePr w:type="firstCol">
      <w:rPr>
        <w:color w:val="FFFFFF" w:themeColor="background1"/>
      </w:rPr>
      <w:tblPr/>
      <w:tcPr>
        <w:tcBorders>
          <w:top w:val="nil"/>
          <w:left w:val="nil"/>
          <w:bottom w:val="nil"/>
          <w:right w:val="nil"/>
          <w:insideH w:val="single" w:sz="4" w:space="0" w:color="8E8E8E" w:themeColor="accent3" w:themeShade="99"/>
          <w:insideV w:val="nil"/>
        </w:tcBorders>
        <w:shd w:val="clear" w:color="auto" w:fill="8E8E8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E8E" w:themeFill="accent3" w:themeFillShade="99"/>
      </w:tcPr>
    </w:tblStylePr>
    <w:tblStylePr w:type="band1Vert">
      <w:tblPr/>
      <w:tcPr>
        <w:shd w:val="clear" w:color="auto" w:fill="F7F7F7" w:themeFill="accent3" w:themeFillTint="66"/>
      </w:tcPr>
    </w:tblStylePr>
    <w:tblStylePr w:type="band1Horz">
      <w:tblPr/>
      <w:tcPr>
        <w:shd w:val="clear" w:color="auto" w:fill="F6F6F6" w:themeFill="accent3" w:themeFillTint="7F"/>
      </w:tcPr>
    </w:tblStylePr>
  </w:style>
  <w:style w:type="table" w:styleId="Kleurrijkearcering-accent4">
    <w:name w:val="Colorful Shading Accent 4"/>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EDEDED" w:themeColor="accent3"/>
        <w:left w:val="single" w:sz="4" w:space="0" w:color="E93C09" w:themeColor="accent4"/>
        <w:bottom w:val="single" w:sz="4" w:space="0" w:color="E93C09" w:themeColor="accent4"/>
        <w:right w:val="single" w:sz="4" w:space="0" w:color="E93C09" w:themeColor="accent4"/>
        <w:insideH w:val="single" w:sz="4" w:space="0" w:color="FFFFFF" w:themeColor="background1"/>
        <w:insideV w:val="single" w:sz="4" w:space="0" w:color="FFFFFF" w:themeColor="background1"/>
      </w:tblBorders>
    </w:tblPr>
    <w:tcPr>
      <w:shd w:val="clear" w:color="auto" w:fill="FEEBE5" w:themeFill="accent4" w:themeFillTint="19"/>
    </w:tcPr>
    <w:tblStylePr w:type="firstRow">
      <w:rPr>
        <w:b/>
        <w:bCs/>
      </w:rPr>
      <w:tblPr/>
      <w:tcPr>
        <w:tcBorders>
          <w:top w:val="nil"/>
          <w:left w:val="nil"/>
          <w:bottom w:val="single" w:sz="24" w:space="0" w:color="EDEDE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2305" w:themeFill="accent4" w:themeFillShade="99"/>
      </w:tcPr>
    </w:tblStylePr>
    <w:tblStylePr w:type="firstCol">
      <w:rPr>
        <w:color w:val="FFFFFF" w:themeColor="background1"/>
      </w:rPr>
      <w:tblPr/>
      <w:tcPr>
        <w:tcBorders>
          <w:top w:val="nil"/>
          <w:left w:val="nil"/>
          <w:bottom w:val="nil"/>
          <w:right w:val="nil"/>
          <w:insideH w:val="single" w:sz="4" w:space="0" w:color="8B2305" w:themeColor="accent4" w:themeShade="99"/>
          <w:insideV w:val="nil"/>
        </w:tcBorders>
        <w:shd w:val="clear" w:color="auto" w:fill="8B230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B2305" w:themeFill="accent4" w:themeFillShade="99"/>
      </w:tcPr>
    </w:tblStylePr>
    <w:tblStylePr w:type="band1Vert">
      <w:tblPr/>
      <w:tcPr>
        <w:shd w:val="clear" w:color="auto" w:fill="FBAE97" w:themeFill="accent4" w:themeFillTint="66"/>
      </w:tcPr>
    </w:tblStylePr>
    <w:tblStylePr w:type="band1Horz">
      <w:tblPr/>
      <w:tcPr>
        <w:shd w:val="clear" w:color="auto" w:fill="FA9A7E"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D0021B" w:themeColor="accent6"/>
        <w:left w:val="single" w:sz="4" w:space="0" w:color="321B58" w:themeColor="accent5"/>
        <w:bottom w:val="single" w:sz="4" w:space="0" w:color="321B58" w:themeColor="accent5"/>
        <w:right w:val="single" w:sz="4" w:space="0" w:color="321B58" w:themeColor="accent5"/>
        <w:insideH w:val="single" w:sz="4" w:space="0" w:color="FFFFFF" w:themeColor="background1"/>
        <w:insideV w:val="single" w:sz="4" w:space="0" w:color="FFFFFF" w:themeColor="background1"/>
      </w:tblBorders>
    </w:tblPr>
    <w:tcPr>
      <w:shd w:val="clear" w:color="auto" w:fill="E8E1F6" w:themeFill="accent5" w:themeFillTint="19"/>
    </w:tcPr>
    <w:tblStylePr w:type="firstRow">
      <w:rPr>
        <w:b/>
        <w:bCs/>
      </w:rPr>
      <w:tblPr/>
      <w:tcPr>
        <w:tcBorders>
          <w:top w:val="nil"/>
          <w:left w:val="nil"/>
          <w:bottom w:val="single" w:sz="24" w:space="0" w:color="D0021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034" w:themeFill="accent5" w:themeFillShade="99"/>
      </w:tcPr>
    </w:tblStylePr>
    <w:tblStylePr w:type="firstCol">
      <w:rPr>
        <w:color w:val="FFFFFF" w:themeColor="background1"/>
      </w:rPr>
      <w:tblPr/>
      <w:tcPr>
        <w:tcBorders>
          <w:top w:val="nil"/>
          <w:left w:val="nil"/>
          <w:bottom w:val="nil"/>
          <w:right w:val="nil"/>
          <w:insideH w:val="single" w:sz="4" w:space="0" w:color="1E1034" w:themeColor="accent5" w:themeShade="99"/>
          <w:insideV w:val="nil"/>
        </w:tcBorders>
        <w:shd w:val="clear" w:color="auto" w:fill="1E103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1034" w:themeFill="accent5" w:themeFillShade="99"/>
      </w:tcPr>
    </w:tblStylePr>
    <w:tblStylePr w:type="band1Vert">
      <w:tblPr/>
      <w:tcPr>
        <w:shd w:val="clear" w:color="auto" w:fill="A586DA" w:themeFill="accent5" w:themeFillTint="66"/>
      </w:tcPr>
    </w:tblStylePr>
    <w:tblStylePr w:type="band1Horz">
      <w:tblPr/>
      <w:tcPr>
        <w:shd w:val="clear" w:color="auto" w:fill="8F68D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321B58" w:themeColor="accent5"/>
        <w:left w:val="single" w:sz="4" w:space="0" w:color="D0021B" w:themeColor="accent6"/>
        <w:bottom w:val="single" w:sz="4" w:space="0" w:color="D0021B" w:themeColor="accent6"/>
        <w:right w:val="single" w:sz="4" w:space="0" w:color="D0021B" w:themeColor="accent6"/>
        <w:insideH w:val="single" w:sz="4" w:space="0" w:color="FFFFFF" w:themeColor="background1"/>
        <w:insideV w:val="single" w:sz="4" w:space="0" w:color="FFFFFF" w:themeColor="background1"/>
      </w:tblBorders>
    </w:tblPr>
    <w:tcPr>
      <w:shd w:val="clear" w:color="auto" w:fill="FEE1E4" w:themeFill="accent6" w:themeFillTint="19"/>
    </w:tcPr>
    <w:tblStylePr w:type="firstRow">
      <w:rPr>
        <w:b/>
        <w:bCs/>
      </w:rPr>
      <w:tblPr/>
      <w:tcPr>
        <w:tcBorders>
          <w:top w:val="nil"/>
          <w:left w:val="nil"/>
          <w:bottom w:val="single" w:sz="24" w:space="0" w:color="321B5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010F" w:themeFill="accent6" w:themeFillShade="99"/>
      </w:tcPr>
    </w:tblStylePr>
    <w:tblStylePr w:type="firstCol">
      <w:rPr>
        <w:color w:val="FFFFFF" w:themeColor="background1"/>
      </w:rPr>
      <w:tblPr/>
      <w:tcPr>
        <w:tcBorders>
          <w:top w:val="nil"/>
          <w:left w:val="nil"/>
          <w:bottom w:val="nil"/>
          <w:right w:val="nil"/>
          <w:insideH w:val="single" w:sz="4" w:space="0" w:color="7C010F" w:themeColor="accent6" w:themeShade="99"/>
          <w:insideV w:val="nil"/>
        </w:tcBorders>
        <w:shd w:val="clear" w:color="auto" w:fill="7C01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C010F" w:themeFill="accent6" w:themeFillShade="99"/>
      </w:tcPr>
    </w:tblStylePr>
    <w:tblStylePr w:type="band1Vert">
      <w:tblPr/>
      <w:tcPr>
        <w:shd w:val="clear" w:color="auto" w:fill="FD8896" w:themeFill="accent6" w:themeFillTint="66"/>
      </w:tcPr>
    </w:tblStylePr>
    <w:tblStylePr w:type="band1Horz">
      <w:tblPr/>
      <w:tcPr>
        <w:shd w:val="clear" w:color="auto" w:fill="FD6A7B"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572222"/>
    <w:rPr>
      <w:sz w:val="22"/>
      <w:szCs w:val="16"/>
    </w:rPr>
  </w:style>
  <w:style w:type="paragraph" w:styleId="Tekstopmerking">
    <w:name w:val="annotation text"/>
    <w:basedOn w:val="Standaard"/>
    <w:link w:val="TekstopmerkingChar"/>
    <w:uiPriority w:val="99"/>
    <w:unhideWhenUsed/>
    <w:rsid w:val="00572222"/>
    <w:pPr>
      <w:spacing w:line="240" w:lineRule="auto"/>
    </w:pPr>
  </w:style>
  <w:style w:type="character" w:customStyle="1" w:styleId="TekstopmerkingChar">
    <w:name w:val="Tekst opmerking Char"/>
    <w:basedOn w:val="Standaardalinea-lettertype"/>
    <w:link w:val="Tekstopmerking"/>
    <w:uiPriority w:val="99"/>
    <w:rsid w:val="00572222"/>
    <w:rPr>
      <w:kern w:val="16"/>
      <w:sz w:val="22"/>
      <w14:ligatures w14:val="standardContextual"/>
      <w14:numForm w14:val="oldStyle"/>
      <w14:numSpacing w14:val="proportional"/>
      <w14:cntxtAlts/>
    </w:rPr>
  </w:style>
  <w:style w:type="paragraph" w:styleId="Onderwerpvanopmerking">
    <w:name w:val="annotation subject"/>
    <w:basedOn w:val="Tekstopmerking"/>
    <w:next w:val="Tekstopmerking"/>
    <w:link w:val="OnderwerpvanopmerkingChar"/>
    <w:uiPriority w:val="99"/>
    <w:semiHidden/>
    <w:unhideWhenUsed/>
    <w:rsid w:val="00572222"/>
    <w:rPr>
      <w:b/>
      <w:bCs/>
    </w:rPr>
  </w:style>
  <w:style w:type="character" w:customStyle="1" w:styleId="OnderwerpvanopmerkingChar">
    <w:name w:val="Onderwerp van opmerking Char"/>
    <w:basedOn w:val="TekstopmerkingChar"/>
    <w:link w:val="Onderwerpvanopmerking"/>
    <w:uiPriority w:val="99"/>
    <w:semiHidden/>
    <w:rsid w:val="00572222"/>
    <w:rPr>
      <w:b/>
      <w:bCs/>
      <w:kern w:val="16"/>
      <w:sz w:val="22"/>
      <w14:ligatures w14:val="standardContextual"/>
      <w14:numForm w14:val="oldStyle"/>
      <w14:numSpacing w14:val="proportional"/>
      <w14:cntxtAlts/>
    </w:rPr>
  </w:style>
  <w:style w:type="table" w:styleId="Donkerelijst">
    <w:name w:val="Dark List"/>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E8610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2F0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D470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D4707" w:themeFill="accent1" w:themeFillShade="BF"/>
      </w:tcPr>
    </w:tblStylePr>
    <w:tblStylePr w:type="band1Vert">
      <w:tblPr/>
      <w:tcPr>
        <w:tcBorders>
          <w:top w:val="nil"/>
          <w:left w:val="nil"/>
          <w:bottom w:val="nil"/>
          <w:right w:val="nil"/>
          <w:insideH w:val="nil"/>
          <w:insideV w:val="nil"/>
        </w:tcBorders>
        <w:shd w:val="clear" w:color="auto" w:fill="AD4707" w:themeFill="accent1" w:themeFillShade="BF"/>
      </w:tcPr>
    </w:tblStylePr>
    <w:tblStylePr w:type="band1Horz">
      <w:tblPr/>
      <w:tcPr>
        <w:tcBorders>
          <w:top w:val="nil"/>
          <w:left w:val="nil"/>
          <w:bottom w:val="nil"/>
          <w:right w:val="nil"/>
          <w:insideH w:val="nil"/>
          <w:insideV w:val="nil"/>
        </w:tcBorders>
        <w:shd w:val="clear" w:color="auto" w:fill="AD4707" w:themeFill="accent1" w:themeFillShade="BF"/>
      </w:tcPr>
    </w:tblStylePr>
  </w:style>
  <w:style w:type="table" w:styleId="Donkerelijst-accent2">
    <w:name w:val="Dark List Accent 2"/>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49277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13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61D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61D5F" w:themeFill="accent2" w:themeFillShade="BF"/>
      </w:tcPr>
    </w:tblStylePr>
    <w:tblStylePr w:type="band1Vert">
      <w:tblPr/>
      <w:tcPr>
        <w:tcBorders>
          <w:top w:val="nil"/>
          <w:left w:val="nil"/>
          <w:bottom w:val="nil"/>
          <w:right w:val="nil"/>
          <w:insideH w:val="nil"/>
          <w:insideV w:val="nil"/>
        </w:tcBorders>
        <w:shd w:val="clear" w:color="auto" w:fill="361D5F" w:themeFill="accent2" w:themeFillShade="BF"/>
      </w:tcPr>
    </w:tblStylePr>
    <w:tblStylePr w:type="band1Horz">
      <w:tblPr/>
      <w:tcPr>
        <w:tcBorders>
          <w:top w:val="nil"/>
          <w:left w:val="nil"/>
          <w:bottom w:val="nil"/>
          <w:right w:val="nil"/>
          <w:insideH w:val="nil"/>
          <w:insideV w:val="nil"/>
        </w:tcBorders>
        <w:shd w:val="clear" w:color="auto" w:fill="361D5F" w:themeFill="accent2" w:themeFillShade="BF"/>
      </w:tcPr>
    </w:tblStylePr>
  </w:style>
  <w:style w:type="table" w:styleId="Donkerelijst-accent3">
    <w:name w:val="Dark List Accent 3"/>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EDEDE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67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1B1B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1B1B1" w:themeFill="accent3" w:themeFillShade="BF"/>
      </w:tcPr>
    </w:tblStylePr>
    <w:tblStylePr w:type="band1Vert">
      <w:tblPr/>
      <w:tcPr>
        <w:tcBorders>
          <w:top w:val="nil"/>
          <w:left w:val="nil"/>
          <w:bottom w:val="nil"/>
          <w:right w:val="nil"/>
          <w:insideH w:val="nil"/>
          <w:insideV w:val="nil"/>
        </w:tcBorders>
        <w:shd w:val="clear" w:color="auto" w:fill="B1B1B1" w:themeFill="accent3" w:themeFillShade="BF"/>
      </w:tcPr>
    </w:tblStylePr>
    <w:tblStylePr w:type="band1Horz">
      <w:tblPr/>
      <w:tcPr>
        <w:tcBorders>
          <w:top w:val="nil"/>
          <w:left w:val="nil"/>
          <w:bottom w:val="nil"/>
          <w:right w:val="nil"/>
          <w:insideH w:val="nil"/>
          <w:insideV w:val="nil"/>
        </w:tcBorders>
        <w:shd w:val="clear" w:color="auto" w:fill="B1B1B1" w:themeFill="accent3" w:themeFillShade="BF"/>
      </w:tcPr>
    </w:tblStylePr>
  </w:style>
  <w:style w:type="table" w:styleId="Donkerelijst-accent4">
    <w:name w:val="Dark List Accent 4"/>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E93C0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1D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E2C0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E2C06" w:themeFill="accent4" w:themeFillShade="BF"/>
      </w:tcPr>
    </w:tblStylePr>
    <w:tblStylePr w:type="band1Vert">
      <w:tblPr/>
      <w:tcPr>
        <w:tcBorders>
          <w:top w:val="nil"/>
          <w:left w:val="nil"/>
          <w:bottom w:val="nil"/>
          <w:right w:val="nil"/>
          <w:insideH w:val="nil"/>
          <w:insideV w:val="nil"/>
        </w:tcBorders>
        <w:shd w:val="clear" w:color="auto" w:fill="AE2C06" w:themeFill="accent4" w:themeFillShade="BF"/>
      </w:tcPr>
    </w:tblStylePr>
    <w:tblStylePr w:type="band1Horz">
      <w:tblPr/>
      <w:tcPr>
        <w:tcBorders>
          <w:top w:val="nil"/>
          <w:left w:val="nil"/>
          <w:bottom w:val="nil"/>
          <w:right w:val="nil"/>
          <w:insideH w:val="nil"/>
          <w:insideV w:val="nil"/>
        </w:tcBorders>
        <w:shd w:val="clear" w:color="auto" w:fill="AE2C06" w:themeFill="accent4" w:themeFillShade="BF"/>
      </w:tcPr>
    </w:tblStylePr>
  </w:style>
  <w:style w:type="table" w:styleId="Donkerelijst-accent5">
    <w:name w:val="Dark List Accent 5"/>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321B5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0D2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144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1441" w:themeFill="accent5" w:themeFillShade="BF"/>
      </w:tcPr>
    </w:tblStylePr>
    <w:tblStylePr w:type="band1Vert">
      <w:tblPr/>
      <w:tcPr>
        <w:tcBorders>
          <w:top w:val="nil"/>
          <w:left w:val="nil"/>
          <w:bottom w:val="nil"/>
          <w:right w:val="nil"/>
          <w:insideH w:val="nil"/>
          <w:insideV w:val="nil"/>
        </w:tcBorders>
        <w:shd w:val="clear" w:color="auto" w:fill="251441" w:themeFill="accent5" w:themeFillShade="BF"/>
      </w:tcPr>
    </w:tblStylePr>
    <w:tblStylePr w:type="band1Horz">
      <w:tblPr/>
      <w:tcPr>
        <w:tcBorders>
          <w:top w:val="nil"/>
          <w:left w:val="nil"/>
          <w:bottom w:val="nil"/>
          <w:right w:val="nil"/>
          <w:insideH w:val="nil"/>
          <w:insideV w:val="nil"/>
        </w:tcBorders>
        <w:shd w:val="clear" w:color="auto" w:fill="251441" w:themeFill="accent5" w:themeFillShade="BF"/>
      </w:tcPr>
    </w:tblStylePr>
  </w:style>
  <w:style w:type="table" w:styleId="Donkerelijst-accent6">
    <w:name w:val="Dark List Accent 6"/>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D0021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01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B011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B0113" w:themeFill="accent6" w:themeFillShade="BF"/>
      </w:tcPr>
    </w:tblStylePr>
    <w:tblStylePr w:type="band1Vert">
      <w:tblPr/>
      <w:tcPr>
        <w:tcBorders>
          <w:top w:val="nil"/>
          <w:left w:val="nil"/>
          <w:bottom w:val="nil"/>
          <w:right w:val="nil"/>
          <w:insideH w:val="nil"/>
          <w:insideV w:val="nil"/>
        </w:tcBorders>
        <w:shd w:val="clear" w:color="auto" w:fill="9B0113" w:themeFill="accent6" w:themeFillShade="BF"/>
      </w:tcPr>
    </w:tblStylePr>
    <w:tblStylePr w:type="band1Horz">
      <w:tblPr/>
      <w:tcPr>
        <w:tcBorders>
          <w:top w:val="nil"/>
          <w:left w:val="nil"/>
          <w:bottom w:val="nil"/>
          <w:right w:val="nil"/>
          <w:insideH w:val="nil"/>
          <w:insideV w:val="nil"/>
        </w:tcBorders>
        <w:shd w:val="clear" w:color="auto" w:fill="9B0113" w:themeFill="accent6" w:themeFillShade="BF"/>
      </w:tcPr>
    </w:tblStylePr>
  </w:style>
  <w:style w:type="paragraph" w:styleId="Documentstructuur">
    <w:name w:val="Document Map"/>
    <w:basedOn w:val="Standaard"/>
    <w:link w:val="DocumentstructuurChar"/>
    <w:uiPriority w:val="99"/>
    <w:semiHidden/>
    <w:unhideWhenUsed/>
    <w:rsid w:val="00572222"/>
    <w:pPr>
      <w:spacing w:after="0" w:line="240" w:lineRule="auto"/>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handtekening">
    <w:name w:val="E-mail Signature"/>
    <w:basedOn w:val="Standaard"/>
    <w:link w:val="E-mailhandtekeningChar"/>
    <w:uiPriority w:val="99"/>
    <w:semiHidden/>
    <w:unhideWhenUsed/>
    <w:rsid w:val="00572222"/>
    <w:pPr>
      <w:spacing w:after="0" w:line="240" w:lineRule="auto"/>
    </w:pPr>
  </w:style>
  <w:style w:type="character" w:customStyle="1" w:styleId="E-mailhandtekeningChar">
    <w:name w:val="E-mailhandtekening Char"/>
    <w:basedOn w:val="Standaardalinea-lettertype"/>
    <w:link w:val="E-mailhandtekening"/>
    <w:uiPriority w:val="99"/>
    <w:semiHidden/>
    <w:rsid w:val="00572222"/>
    <w:rPr>
      <w:kern w:val="16"/>
      <w:sz w:val="22"/>
      <w14:ligatures w14:val="standardContextual"/>
      <w14:numForm w14:val="oldStyle"/>
      <w14:numSpacing w14:val="proportional"/>
      <w14:cntxtAlts/>
    </w:rPr>
  </w:style>
  <w:style w:type="character" w:styleId="Nadruk">
    <w:name w:val="Emphasis"/>
    <w:basedOn w:val="Standaardalinea-lettertype"/>
    <w:uiPriority w:val="20"/>
    <w:semiHidden/>
    <w:qFormat/>
    <w:rsid w:val="00572222"/>
    <w:rPr>
      <w:i/>
      <w:iCs/>
      <w:sz w:val="22"/>
    </w:rPr>
  </w:style>
  <w:style w:type="character" w:styleId="Eindnootmarkering">
    <w:name w:val="endnote reference"/>
    <w:basedOn w:val="Standaardalinea-lettertype"/>
    <w:uiPriority w:val="99"/>
    <w:semiHidden/>
    <w:unhideWhenUsed/>
    <w:rsid w:val="00572222"/>
    <w:rPr>
      <w:sz w:val="22"/>
      <w:vertAlign w:val="superscript"/>
    </w:rPr>
  </w:style>
  <w:style w:type="paragraph" w:styleId="Eindnoottekst">
    <w:name w:val="endnote text"/>
    <w:basedOn w:val="Standaard"/>
    <w:link w:val="EindnoottekstChar"/>
    <w:uiPriority w:val="99"/>
    <w:semiHidden/>
    <w:unhideWhenUsed/>
    <w:rsid w:val="00572222"/>
    <w:pPr>
      <w:spacing w:after="0" w:line="240" w:lineRule="auto"/>
    </w:pPr>
  </w:style>
  <w:style w:type="character" w:customStyle="1" w:styleId="EindnoottekstChar">
    <w:name w:val="Eindnoottekst Char"/>
    <w:basedOn w:val="Standaardalinea-lettertype"/>
    <w:link w:val="Eindnoottekst"/>
    <w:uiPriority w:val="99"/>
    <w:semiHidden/>
    <w:rsid w:val="00572222"/>
    <w:rPr>
      <w:kern w:val="16"/>
      <w:sz w:val="22"/>
      <w14:ligatures w14:val="standardContextual"/>
      <w14:numForm w14:val="oldStyle"/>
      <w14:numSpacing w14:val="proportional"/>
      <w14:cntxtAlts/>
    </w:rPr>
  </w:style>
  <w:style w:type="paragraph" w:styleId="Adresenvelop">
    <w:name w:val="envelope address"/>
    <w:basedOn w:val="Standaard"/>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572222"/>
    <w:pPr>
      <w:spacing w:after="0" w:line="240" w:lineRule="auto"/>
    </w:pPr>
    <w:rPr>
      <w:rFonts w:asciiTheme="majorHAnsi" w:eastAsiaTheme="majorEastAsia" w:hAnsiTheme="majorHAnsi" w:cstheme="majorBidi"/>
    </w:rPr>
  </w:style>
  <w:style w:type="character" w:styleId="GevolgdeHyperlink">
    <w:name w:val="FollowedHyperlink"/>
    <w:basedOn w:val="Standaardalinea-lettertype"/>
    <w:uiPriority w:val="99"/>
    <w:semiHidden/>
    <w:unhideWhenUsed/>
    <w:rsid w:val="000F51EC"/>
    <w:rPr>
      <w:color w:val="24133F" w:themeColor="accent2" w:themeShade="80"/>
      <w:sz w:val="22"/>
      <w:u w:val="single"/>
    </w:rPr>
  </w:style>
  <w:style w:type="character" w:styleId="Voetnootmarkering">
    <w:name w:val="footnote reference"/>
    <w:basedOn w:val="Standaardalinea-lettertype"/>
    <w:uiPriority w:val="99"/>
    <w:semiHidden/>
    <w:unhideWhenUsed/>
    <w:rsid w:val="00572222"/>
    <w:rPr>
      <w:sz w:val="22"/>
      <w:vertAlign w:val="superscript"/>
    </w:rPr>
  </w:style>
  <w:style w:type="paragraph" w:styleId="Voetnoottekst">
    <w:name w:val="footnote text"/>
    <w:basedOn w:val="Standaard"/>
    <w:link w:val="VoetnoottekstChar"/>
    <w:uiPriority w:val="99"/>
    <w:semiHidden/>
    <w:unhideWhenUsed/>
    <w:rsid w:val="00572222"/>
    <w:pPr>
      <w:spacing w:after="0" w:line="240" w:lineRule="auto"/>
    </w:pPr>
  </w:style>
  <w:style w:type="character" w:customStyle="1" w:styleId="VoetnoottekstChar">
    <w:name w:val="Voetnoottekst Char"/>
    <w:basedOn w:val="Standaardalinea-lettertype"/>
    <w:link w:val="Voetnoottekst"/>
    <w:uiPriority w:val="99"/>
    <w:semiHidden/>
    <w:rsid w:val="00572222"/>
    <w:rPr>
      <w:kern w:val="16"/>
      <w:sz w:val="22"/>
      <w14:ligatures w14:val="standardContextual"/>
      <w14:numForm w14:val="oldStyle"/>
      <w14:numSpacing w14:val="proportional"/>
      <w14:cntxtAlts/>
    </w:rPr>
  </w:style>
  <w:style w:type="table" w:styleId="Rastertabel1licht">
    <w:name w:val="Grid Table 1 Light"/>
    <w:basedOn w:val="Standaardtabe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572222"/>
    <w:pPr>
      <w:spacing w:after="0" w:line="240" w:lineRule="auto"/>
    </w:pPr>
    <w:tblPr>
      <w:tblStyleRowBandSize w:val="1"/>
      <w:tblStyleColBandSize w:val="1"/>
      <w:tblBorders>
        <w:top w:val="single" w:sz="4" w:space="0" w:color="FABE98" w:themeColor="accent1" w:themeTint="66"/>
        <w:left w:val="single" w:sz="4" w:space="0" w:color="FABE98" w:themeColor="accent1" w:themeTint="66"/>
        <w:bottom w:val="single" w:sz="4" w:space="0" w:color="FABE98" w:themeColor="accent1" w:themeTint="66"/>
        <w:right w:val="single" w:sz="4" w:space="0" w:color="FABE98" w:themeColor="accent1" w:themeTint="66"/>
        <w:insideH w:val="single" w:sz="4" w:space="0" w:color="FABE98" w:themeColor="accent1" w:themeTint="66"/>
        <w:insideV w:val="single" w:sz="4" w:space="0" w:color="FABE98" w:themeColor="accent1" w:themeTint="66"/>
      </w:tblBorders>
    </w:tblPr>
    <w:tblStylePr w:type="firstRow">
      <w:rPr>
        <w:b/>
        <w:bCs/>
      </w:rPr>
      <w:tblPr/>
      <w:tcPr>
        <w:tcBorders>
          <w:bottom w:val="single" w:sz="12" w:space="0" w:color="F89D64" w:themeColor="accent1" w:themeTint="99"/>
        </w:tcBorders>
      </w:tcPr>
    </w:tblStylePr>
    <w:tblStylePr w:type="lastRow">
      <w:rPr>
        <w:b/>
        <w:bCs/>
      </w:rPr>
      <w:tblPr/>
      <w:tcPr>
        <w:tcBorders>
          <w:top w:val="double" w:sz="2" w:space="0" w:color="F89D64"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572222"/>
    <w:pPr>
      <w:spacing w:after="0" w:line="240" w:lineRule="auto"/>
    </w:pPr>
    <w:tblPr>
      <w:tblStyleRowBandSize w:val="1"/>
      <w:tblStyleColBandSize w:val="1"/>
      <w:tblBorders>
        <w:top w:val="single" w:sz="4" w:space="0" w:color="B195DE" w:themeColor="accent2" w:themeTint="66"/>
        <w:left w:val="single" w:sz="4" w:space="0" w:color="B195DE" w:themeColor="accent2" w:themeTint="66"/>
        <w:bottom w:val="single" w:sz="4" w:space="0" w:color="B195DE" w:themeColor="accent2" w:themeTint="66"/>
        <w:right w:val="single" w:sz="4" w:space="0" w:color="B195DE" w:themeColor="accent2" w:themeTint="66"/>
        <w:insideH w:val="single" w:sz="4" w:space="0" w:color="B195DE" w:themeColor="accent2" w:themeTint="66"/>
        <w:insideV w:val="single" w:sz="4" w:space="0" w:color="B195DE" w:themeColor="accent2" w:themeTint="66"/>
      </w:tblBorders>
    </w:tblPr>
    <w:tblStylePr w:type="firstRow">
      <w:rPr>
        <w:b/>
        <w:bCs/>
      </w:rPr>
      <w:tblPr/>
      <w:tcPr>
        <w:tcBorders>
          <w:bottom w:val="single" w:sz="12" w:space="0" w:color="8A60CE" w:themeColor="accent2" w:themeTint="99"/>
        </w:tcBorders>
      </w:tcPr>
    </w:tblStylePr>
    <w:tblStylePr w:type="lastRow">
      <w:rPr>
        <w:b/>
        <w:bCs/>
      </w:rPr>
      <w:tblPr/>
      <w:tcPr>
        <w:tcBorders>
          <w:top w:val="double" w:sz="2" w:space="0" w:color="8A60C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572222"/>
    <w:pPr>
      <w:spacing w:after="0" w:line="240" w:lineRule="auto"/>
    </w:pPr>
    <w:tblPr>
      <w:tblStyleRowBandSize w:val="1"/>
      <w:tblStyleColBandSize w:val="1"/>
      <w:tblBorders>
        <w:top w:val="single" w:sz="4" w:space="0" w:color="F7F7F7" w:themeColor="accent3" w:themeTint="66"/>
        <w:left w:val="single" w:sz="4" w:space="0" w:color="F7F7F7" w:themeColor="accent3" w:themeTint="66"/>
        <w:bottom w:val="single" w:sz="4" w:space="0" w:color="F7F7F7" w:themeColor="accent3" w:themeTint="66"/>
        <w:right w:val="single" w:sz="4" w:space="0" w:color="F7F7F7" w:themeColor="accent3" w:themeTint="66"/>
        <w:insideH w:val="single" w:sz="4" w:space="0" w:color="F7F7F7" w:themeColor="accent3" w:themeTint="66"/>
        <w:insideV w:val="single" w:sz="4" w:space="0" w:color="F7F7F7" w:themeColor="accent3" w:themeTint="66"/>
      </w:tblBorders>
    </w:tblPr>
    <w:tblStylePr w:type="firstRow">
      <w:rPr>
        <w:b/>
        <w:bCs/>
      </w:rPr>
      <w:tblPr/>
      <w:tcPr>
        <w:tcBorders>
          <w:bottom w:val="single" w:sz="12" w:space="0" w:color="F4F4F4" w:themeColor="accent3" w:themeTint="99"/>
        </w:tcBorders>
      </w:tcPr>
    </w:tblStylePr>
    <w:tblStylePr w:type="lastRow">
      <w:rPr>
        <w:b/>
        <w:bCs/>
      </w:rPr>
      <w:tblPr/>
      <w:tcPr>
        <w:tcBorders>
          <w:top w:val="double" w:sz="2" w:space="0" w:color="F4F4F4"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572222"/>
    <w:pPr>
      <w:spacing w:after="0" w:line="240" w:lineRule="auto"/>
    </w:pPr>
    <w:tblPr>
      <w:tblStyleRowBandSize w:val="1"/>
      <w:tblStyleColBandSize w:val="1"/>
      <w:tblBorders>
        <w:top w:val="single" w:sz="4" w:space="0" w:color="FBAE97" w:themeColor="accent4" w:themeTint="66"/>
        <w:left w:val="single" w:sz="4" w:space="0" w:color="FBAE97" w:themeColor="accent4" w:themeTint="66"/>
        <w:bottom w:val="single" w:sz="4" w:space="0" w:color="FBAE97" w:themeColor="accent4" w:themeTint="66"/>
        <w:right w:val="single" w:sz="4" w:space="0" w:color="FBAE97" w:themeColor="accent4" w:themeTint="66"/>
        <w:insideH w:val="single" w:sz="4" w:space="0" w:color="FBAE97" w:themeColor="accent4" w:themeTint="66"/>
        <w:insideV w:val="single" w:sz="4" w:space="0" w:color="FBAE97" w:themeColor="accent4" w:themeTint="66"/>
      </w:tblBorders>
    </w:tblPr>
    <w:tblStylePr w:type="firstRow">
      <w:rPr>
        <w:b/>
        <w:bCs/>
      </w:rPr>
      <w:tblPr/>
      <w:tcPr>
        <w:tcBorders>
          <w:bottom w:val="single" w:sz="12" w:space="0" w:color="F98563" w:themeColor="accent4" w:themeTint="99"/>
        </w:tcBorders>
      </w:tcPr>
    </w:tblStylePr>
    <w:tblStylePr w:type="lastRow">
      <w:rPr>
        <w:b/>
        <w:bCs/>
      </w:rPr>
      <w:tblPr/>
      <w:tcPr>
        <w:tcBorders>
          <w:top w:val="double" w:sz="2" w:space="0" w:color="F98563"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572222"/>
    <w:pPr>
      <w:spacing w:after="0" w:line="240" w:lineRule="auto"/>
    </w:pPr>
    <w:tblPr>
      <w:tblStyleRowBandSize w:val="1"/>
      <w:tblStyleColBandSize w:val="1"/>
      <w:tblBorders>
        <w:top w:val="single" w:sz="4" w:space="0" w:color="A586DA" w:themeColor="accent5" w:themeTint="66"/>
        <w:left w:val="single" w:sz="4" w:space="0" w:color="A586DA" w:themeColor="accent5" w:themeTint="66"/>
        <w:bottom w:val="single" w:sz="4" w:space="0" w:color="A586DA" w:themeColor="accent5" w:themeTint="66"/>
        <w:right w:val="single" w:sz="4" w:space="0" w:color="A586DA" w:themeColor="accent5" w:themeTint="66"/>
        <w:insideH w:val="single" w:sz="4" w:space="0" w:color="A586DA" w:themeColor="accent5" w:themeTint="66"/>
        <w:insideV w:val="single" w:sz="4" w:space="0" w:color="A586DA" w:themeColor="accent5" w:themeTint="66"/>
      </w:tblBorders>
    </w:tblPr>
    <w:tblStylePr w:type="firstRow">
      <w:rPr>
        <w:b/>
        <w:bCs/>
      </w:rPr>
      <w:tblPr/>
      <w:tcPr>
        <w:tcBorders>
          <w:bottom w:val="single" w:sz="12" w:space="0" w:color="7849C7" w:themeColor="accent5" w:themeTint="99"/>
        </w:tcBorders>
      </w:tcPr>
    </w:tblStylePr>
    <w:tblStylePr w:type="lastRow">
      <w:rPr>
        <w:b/>
        <w:bCs/>
      </w:rPr>
      <w:tblPr/>
      <w:tcPr>
        <w:tcBorders>
          <w:top w:val="double" w:sz="2" w:space="0" w:color="7849C7"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572222"/>
    <w:pPr>
      <w:spacing w:after="0" w:line="240" w:lineRule="auto"/>
    </w:pPr>
    <w:tblPr>
      <w:tblStyleRowBandSize w:val="1"/>
      <w:tblStyleColBandSize w:val="1"/>
      <w:tblBorders>
        <w:top w:val="single" w:sz="4" w:space="0" w:color="FD8896" w:themeColor="accent6" w:themeTint="66"/>
        <w:left w:val="single" w:sz="4" w:space="0" w:color="FD8896" w:themeColor="accent6" w:themeTint="66"/>
        <w:bottom w:val="single" w:sz="4" w:space="0" w:color="FD8896" w:themeColor="accent6" w:themeTint="66"/>
        <w:right w:val="single" w:sz="4" w:space="0" w:color="FD8896" w:themeColor="accent6" w:themeTint="66"/>
        <w:insideH w:val="single" w:sz="4" w:space="0" w:color="FD8896" w:themeColor="accent6" w:themeTint="66"/>
        <w:insideV w:val="single" w:sz="4" w:space="0" w:color="FD8896" w:themeColor="accent6" w:themeTint="66"/>
      </w:tblBorders>
    </w:tblPr>
    <w:tblStylePr w:type="firstRow">
      <w:rPr>
        <w:b/>
        <w:bCs/>
      </w:rPr>
      <w:tblPr/>
      <w:tcPr>
        <w:tcBorders>
          <w:bottom w:val="single" w:sz="12" w:space="0" w:color="FD4C61" w:themeColor="accent6" w:themeTint="99"/>
        </w:tcBorders>
      </w:tcPr>
    </w:tblStylePr>
    <w:tblStylePr w:type="lastRow">
      <w:rPr>
        <w:b/>
        <w:bCs/>
      </w:rPr>
      <w:tblPr/>
      <w:tcPr>
        <w:tcBorders>
          <w:top w:val="double" w:sz="2" w:space="0" w:color="FD4C61"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572222"/>
    <w:pPr>
      <w:spacing w:after="0" w:line="240" w:lineRule="auto"/>
    </w:pPr>
    <w:tblPr>
      <w:tblStyleRowBandSize w:val="1"/>
      <w:tblStyleColBandSize w:val="1"/>
      <w:tblBorders>
        <w:top w:val="single" w:sz="2" w:space="0" w:color="F89D64" w:themeColor="accent1" w:themeTint="99"/>
        <w:bottom w:val="single" w:sz="2" w:space="0" w:color="F89D64" w:themeColor="accent1" w:themeTint="99"/>
        <w:insideH w:val="single" w:sz="2" w:space="0" w:color="F89D64" w:themeColor="accent1" w:themeTint="99"/>
        <w:insideV w:val="single" w:sz="2" w:space="0" w:color="F89D64" w:themeColor="accent1" w:themeTint="99"/>
      </w:tblBorders>
    </w:tblPr>
    <w:tblStylePr w:type="firstRow">
      <w:rPr>
        <w:b/>
        <w:bCs/>
      </w:rPr>
      <w:tblPr/>
      <w:tcPr>
        <w:tcBorders>
          <w:top w:val="nil"/>
          <w:bottom w:val="single" w:sz="12" w:space="0" w:color="F89D64" w:themeColor="accent1" w:themeTint="99"/>
          <w:insideH w:val="nil"/>
          <w:insideV w:val="nil"/>
        </w:tcBorders>
        <w:shd w:val="clear" w:color="auto" w:fill="FFFFFF" w:themeFill="background1"/>
      </w:tcPr>
    </w:tblStylePr>
    <w:tblStylePr w:type="lastRow">
      <w:rPr>
        <w:b/>
        <w:bCs/>
      </w:rPr>
      <w:tblPr/>
      <w:tcPr>
        <w:tcBorders>
          <w:top w:val="double" w:sz="2" w:space="0" w:color="F89D6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Rastertabel2-Accent2">
    <w:name w:val="Grid Table 2 Accent 2"/>
    <w:basedOn w:val="Standaardtabel"/>
    <w:uiPriority w:val="47"/>
    <w:rsid w:val="00572222"/>
    <w:pPr>
      <w:spacing w:after="0" w:line="240" w:lineRule="auto"/>
    </w:pPr>
    <w:tblPr>
      <w:tblStyleRowBandSize w:val="1"/>
      <w:tblStyleColBandSize w:val="1"/>
      <w:tblBorders>
        <w:top w:val="single" w:sz="2" w:space="0" w:color="8A60CE" w:themeColor="accent2" w:themeTint="99"/>
        <w:bottom w:val="single" w:sz="2" w:space="0" w:color="8A60CE" w:themeColor="accent2" w:themeTint="99"/>
        <w:insideH w:val="single" w:sz="2" w:space="0" w:color="8A60CE" w:themeColor="accent2" w:themeTint="99"/>
        <w:insideV w:val="single" w:sz="2" w:space="0" w:color="8A60CE" w:themeColor="accent2" w:themeTint="99"/>
      </w:tblBorders>
    </w:tblPr>
    <w:tblStylePr w:type="firstRow">
      <w:rPr>
        <w:b/>
        <w:bCs/>
      </w:rPr>
      <w:tblPr/>
      <w:tcPr>
        <w:tcBorders>
          <w:top w:val="nil"/>
          <w:bottom w:val="single" w:sz="12" w:space="0" w:color="8A60CE" w:themeColor="accent2" w:themeTint="99"/>
          <w:insideH w:val="nil"/>
          <w:insideV w:val="nil"/>
        </w:tcBorders>
        <w:shd w:val="clear" w:color="auto" w:fill="FFFFFF" w:themeFill="background1"/>
      </w:tcPr>
    </w:tblStylePr>
    <w:tblStylePr w:type="lastRow">
      <w:rPr>
        <w:b/>
        <w:bCs/>
      </w:rPr>
      <w:tblPr/>
      <w:tcPr>
        <w:tcBorders>
          <w:top w:val="double" w:sz="2" w:space="0" w:color="8A60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Rastertabel2-Accent3">
    <w:name w:val="Grid Table 2 Accent 3"/>
    <w:basedOn w:val="Standaardtabel"/>
    <w:uiPriority w:val="47"/>
    <w:rsid w:val="00572222"/>
    <w:pPr>
      <w:spacing w:after="0" w:line="240" w:lineRule="auto"/>
    </w:pPr>
    <w:tblPr>
      <w:tblStyleRowBandSize w:val="1"/>
      <w:tblStyleColBandSize w:val="1"/>
      <w:tblBorders>
        <w:top w:val="single" w:sz="2" w:space="0" w:color="F4F4F4" w:themeColor="accent3" w:themeTint="99"/>
        <w:bottom w:val="single" w:sz="2" w:space="0" w:color="F4F4F4" w:themeColor="accent3" w:themeTint="99"/>
        <w:insideH w:val="single" w:sz="2" w:space="0" w:color="F4F4F4" w:themeColor="accent3" w:themeTint="99"/>
        <w:insideV w:val="single" w:sz="2" w:space="0" w:color="F4F4F4" w:themeColor="accent3" w:themeTint="99"/>
      </w:tblBorders>
    </w:tblPr>
    <w:tblStylePr w:type="firstRow">
      <w:rPr>
        <w:b/>
        <w:bCs/>
      </w:rPr>
      <w:tblPr/>
      <w:tcPr>
        <w:tcBorders>
          <w:top w:val="nil"/>
          <w:bottom w:val="single" w:sz="12" w:space="0" w:color="F4F4F4" w:themeColor="accent3" w:themeTint="99"/>
          <w:insideH w:val="nil"/>
          <w:insideV w:val="nil"/>
        </w:tcBorders>
        <w:shd w:val="clear" w:color="auto" w:fill="FFFFFF" w:themeFill="background1"/>
      </w:tcPr>
    </w:tblStylePr>
    <w:tblStylePr w:type="lastRow">
      <w:rPr>
        <w:b/>
        <w:bCs/>
      </w:rPr>
      <w:tblPr/>
      <w:tcPr>
        <w:tcBorders>
          <w:top w:val="double" w:sz="2" w:space="0" w:color="F4F4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Rastertabel2-Accent4">
    <w:name w:val="Grid Table 2 Accent 4"/>
    <w:basedOn w:val="Standaardtabel"/>
    <w:uiPriority w:val="47"/>
    <w:rsid w:val="00572222"/>
    <w:pPr>
      <w:spacing w:after="0" w:line="240" w:lineRule="auto"/>
    </w:pPr>
    <w:tblPr>
      <w:tblStyleRowBandSize w:val="1"/>
      <w:tblStyleColBandSize w:val="1"/>
      <w:tblBorders>
        <w:top w:val="single" w:sz="2" w:space="0" w:color="F98563" w:themeColor="accent4" w:themeTint="99"/>
        <w:bottom w:val="single" w:sz="2" w:space="0" w:color="F98563" w:themeColor="accent4" w:themeTint="99"/>
        <w:insideH w:val="single" w:sz="2" w:space="0" w:color="F98563" w:themeColor="accent4" w:themeTint="99"/>
        <w:insideV w:val="single" w:sz="2" w:space="0" w:color="F98563" w:themeColor="accent4" w:themeTint="99"/>
      </w:tblBorders>
    </w:tblPr>
    <w:tblStylePr w:type="firstRow">
      <w:rPr>
        <w:b/>
        <w:bCs/>
      </w:rPr>
      <w:tblPr/>
      <w:tcPr>
        <w:tcBorders>
          <w:top w:val="nil"/>
          <w:bottom w:val="single" w:sz="12" w:space="0" w:color="F98563" w:themeColor="accent4" w:themeTint="99"/>
          <w:insideH w:val="nil"/>
          <w:insideV w:val="nil"/>
        </w:tcBorders>
        <w:shd w:val="clear" w:color="auto" w:fill="FFFFFF" w:themeFill="background1"/>
      </w:tcPr>
    </w:tblStylePr>
    <w:tblStylePr w:type="lastRow">
      <w:rPr>
        <w:b/>
        <w:bCs/>
      </w:rPr>
      <w:tblPr/>
      <w:tcPr>
        <w:tcBorders>
          <w:top w:val="double" w:sz="2" w:space="0" w:color="F985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Rastertabel2-Accent5">
    <w:name w:val="Grid Table 2 Accent 5"/>
    <w:basedOn w:val="Standaardtabel"/>
    <w:uiPriority w:val="47"/>
    <w:rsid w:val="00572222"/>
    <w:pPr>
      <w:spacing w:after="0" w:line="240" w:lineRule="auto"/>
    </w:pPr>
    <w:tblPr>
      <w:tblStyleRowBandSize w:val="1"/>
      <w:tblStyleColBandSize w:val="1"/>
      <w:tblBorders>
        <w:top w:val="single" w:sz="2" w:space="0" w:color="7849C7" w:themeColor="accent5" w:themeTint="99"/>
        <w:bottom w:val="single" w:sz="2" w:space="0" w:color="7849C7" w:themeColor="accent5" w:themeTint="99"/>
        <w:insideH w:val="single" w:sz="2" w:space="0" w:color="7849C7" w:themeColor="accent5" w:themeTint="99"/>
        <w:insideV w:val="single" w:sz="2" w:space="0" w:color="7849C7" w:themeColor="accent5" w:themeTint="99"/>
      </w:tblBorders>
    </w:tblPr>
    <w:tblStylePr w:type="firstRow">
      <w:rPr>
        <w:b/>
        <w:bCs/>
      </w:rPr>
      <w:tblPr/>
      <w:tcPr>
        <w:tcBorders>
          <w:top w:val="nil"/>
          <w:bottom w:val="single" w:sz="12" w:space="0" w:color="7849C7" w:themeColor="accent5" w:themeTint="99"/>
          <w:insideH w:val="nil"/>
          <w:insideV w:val="nil"/>
        </w:tcBorders>
        <w:shd w:val="clear" w:color="auto" w:fill="FFFFFF" w:themeFill="background1"/>
      </w:tcPr>
    </w:tblStylePr>
    <w:tblStylePr w:type="lastRow">
      <w:rPr>
        <w:b/>
        <w:bCs/>
      </w:rPr>
      <w:tblPr/>
      <w:tcPr>
        <w:tcBorders>
          <w:top w:val="double" w:sz="2" w:space="0" w:color="7849C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Rastertabel2-Accent6">
    <w:name w:val="Grid Table 2 Accent 6"/>
    <w:basedOn w:val="Standaardtabel"/>
    <w:uiPriority w:val="47"/>
    <w:rsid w:val="00572222"/>
    <w:pPr>
      <w:spacing w:after="0" w:line="240" w:lineRule="auto"/>
    </w:pPr>
    <w:tblPr>
      <w:tblStyleRowBandSize w:val="1"/>
      <w:tblStyleColBandSize w:val="1"/>
      <w:tblBorders>
        <w:top w:val="single" w:sz="2" w:space="0" w:color="FD4C61" w:themeColor="accent6" w:themeTint="99"/>
        <w:bottom w:val="single" w:sz="2" w:space="0" w:color="FD4C61" w:themeColor="accent6" w:themeTint="99"/>
        <w:insideH w:val="single" w:sz="2" w:space="0" w:color="FD4C61" w:themeColor="accent6" w:themeTint="99"/>
        <w:insideV w:val="single" w:sz="2" w:space="0" w:color="FD4C61" w:themeColor="accent6" w:themeTint="99"/>
      </w:tblBorders>
    </w:tblPr>
    <w:tblStylePr w:type="firstRow">
      <w:rPr>
        <w:b/>
        <w:bCs/>
      </w:rPr>
      <w:tblPr/>
      <w:tcPr>
        <w:tcBorders>
          <w:top w:val="nil"/>
          <w:bottom w:val="single" w:sz="12" w:space="0" w:color="FD4C61" w:themeColor="accent6" w:themeTint="99"/>
          <w:insideH w:val="nil"/>
          <w:insideV w:val="nil"/>
        </w:tcBorders>
        <w:shd w:val="clear" w:color="auto" w:fill="FFFFFF" w:themeFill="background1"/>
      </w:tcPr>
    </w:tblStylePr>
    <w:tblStylePr w:type="lastRow">
      <w:rPr>
        <w:b/>
        <w:bCs/>
      </w:rPr>
      <w:tblPr/>
      <w:tcPr>
        <w:tcBorders>
          <w:top w:val="double" w:sz="2" w:space="0" w:color="FD4C6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Rastertabel3">
    <w:name w:val="Grid Table 3"/>
    <w:basedOn w:val="Standaardtabe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572222"/>
    <w:pPr>
      <w:spacing w:after="0" w:line="240" w:lineRule="auto"/>
    </w:p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CB" w:themeFill="accent1" w:themeFillTint="33"/>
      </w:tcPr>
    </w:tblStylePr>
    <w:tblStylePr w:type="band1Horz">
      <w:tblPr/>
      <w:tcPr>
        <w:shd w:val="clear" w:color="auto" w:fill="FCDECB" w:themeFill="accent1" w:themeFillTint="33"/>
      </w:tcPr>
    </w:tblStylePr>
    <w:tblStylePr w:type="neCell">
      <w:tblPr/>
      <w:tcPr>
        <w:tcBorders>
          <w:bottom w:val="single" w:sz="4" w:space="0" w:color="F89D64" w:themeColor="accent1" w:themeTint="99"/>
        </w:tcBorders>
      </w:tcPr>
    </w:tblStylePr>
    <w:tblStylePr w:type="nwCell">
      <w:tblPr/>
      <w:tcPr>
        <w:tcBorders>
          <w:bottom w:val="single" w:sz="4" w:space="0" w:color="F89D64" w:themeColor="accent1" w:themeTint="99"/>
        </w:tcBorders>
      </w:tcPr>
    </w:tblStylePr>
    <w:tblStylePr w:type="seCell">
      <w:tblPr/>
      <w:tcPr>
        <w:tcBorders>
          <w:top w:val="single" w:sz="4" w:space="0" w:color="F89D64" w:themeColor="accent1" w:themeTint="99"/>
        </w:tcBorders>
      </w:tcPr>
    </w:tblStylePr>
    <w:tblStylePr w:type="swCell">
      <w:tblPr/>
      <w:tcPr>
        <w:tcBorders>
          <w:top w:val="single" w:sz="4" w:space="0" w:color="F89D64" w:themeColor="accent1" w:themeTint="99"/>
        </w:tcBorders>
      </w:tcPr>
    </w:tblStylePr>
  </w:style>
  <w:style w:type="table" w:styleId="Rastertabel3-Accent2">
    <w:name w:val="Grid Table 3 Accent 2"/>
    <w:basedOn w:val="Standaardtabel"/>
    <w:uiPriority w:val="48"/>
    <w:rsid w:val="00572222"/>
    <w:pPr>
      <w:spacing w:after="0" w:line="240" w:lineRule="auto"/>
    </w:p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CAEE" w:themeFill="accent2" w:themeFillTint="33"/>
      </w:tcPr>
    </w:tblStylePr>
    <w:tblStylePr w:type="band1Horz">
      <w:tblPr/>
      <w:tcPr>
        <w:shd w:val="clear" w:color="auto" w:fill="D8CAEE" w:themeFill="accent2" w:themeFillTint="33"/>
      </w:tcPr>
    </w:tblStylePr>
    <w:tblStylePr w:type="neCell">
      <w:tblPr/>
      <w:tcPr>
        <w:tcBorders>
          <w:bottom w:val="single" w:sz="4" w:space="0" w:color="8A60CE" w:themeColor="accent2" w:themeTint="99"/>
        </w:tcBorders>
      </w:tcPr>
    </w:tblStylePr>
    <w:tblStylePr w:type="nwCell">
      <w:tblPr/>
      <w:tcPr>
        <w:tcBorders>
          <w:bottom w:val="single" w:sz="4" w:space="0" w:color="8A60CE" w:themeColor="accent2" w:themeTint="99"/>
        </w:tcBorders>
      </w:tcPr>
    </w:tblStylePr>
    <w:tblStylePr w:type="seCell">
      <w:tblPr/>
      <w:tcPr>
        <w:tcBorders>
          <w:top w:val="single" w:sz="4" w:space="0" w:color="8A60CE" w:themeColor="accent2" w:themeTint="99"/>
        </w:tcBorders>
      </w:tcPr>
    </w:tblStylePr>
    <w:tblStylePr w:type="swCell">
      <w:tblPr/>
      <w:tcPr>
        <w:tcBorders>
          <w:top w:val="single" w:sz="4" w:space="0" w:color="8A60CE" w:themeColor="accent2" w:themeTint="99"/>
        </w:tcBorders>
      </w:tcPr>
    </w:tblStylePr>
  </w:style>
  <w:style w:type="table" w:styleId="Rastertabel3-Accent3">
    <w:name w:val="Grid Table 3 Accent 3"/>
    <w:basedOn w:val="Standaardtabel"/>
    <w:uiPriority w:val="48"/>
    <w:rsid w:val="00572222"/>
    <w:pPr>
      <w:spacing w:after="0" w:line="240" w:lineRule="auto"/>
    </w:p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B" w:themeFill="accent3" w:themeFillTint="33"/>
      </w:tcPr>
    </w:tblStylePr>
    <w:tblStylePr w:type="band1Horz">
      <w:tblPr/>
      <w:tcPr>
        <w:shd w:val="clear" w:color="auto" w:fill="FBFBFB" w:themeFill="accent3" w:themeFillTint="33"/>
      </w:tcPr>
    </w:tblStylePr>
    <w:tblStylePr w:type="neCell">
      <w:tblPr/>
      <w:tcPr>
        <w:tcBorders>
          <w:bottom w:val="single" w:sz="4" w:space="0" w:color="F4F4F4" w:themeColor="accent3" w:themeTint="99"/>
        </w:tcBorders>
      </w:tcPr>
    </w:tblStylePr>
    <w:tblStylePr w:type="nwCell">
      <w:tblPr/>
      <w:tcPr>
        <w:tcBorders>
          <w:bottom w:val="single" w:sz="4" w:space="0" w:color="F4F4F4" w:themeColor="accent3" w:themeTint="99"/>
        </w:tcBorders>
      </w:tcPr>
    </w:tblStylePr>
    <w:tblStylePr w:type="seCell">
      <w:tblPr/>
      <w:tcPr>
        <w:tcBorders>
          <w:top w:val="single" w:sz="4" w:space="0" w:color="F4F4F4" w:themeColor="accent3" w:themeTint="99"/>
        </w:tcBorders>
      </w:tcPr>
    </w:tblStylePr>
    <w:tblStylePr w:type="swCell">
      <w:tblPr/>
      <w:tcPr>
        <w:tcBorders>
          <w:top w:val="single" w:sz="4" w:space="0" w:color="F4F4F4" w:themeColor="accent3" w:themeTint="99"/>
        </w:tcBorders>
      </w:tcPr>
    </w:tblStylePr>
  </w:style>
  <w:style w:type="table" w:styleId="Rastertabel3-Accent4">
    <w:name w:val="Grid Table 3 Accent 4"/>
    <w:basedOn w:val="Standaardtabel"/>
    <w:uiPriority w:val="48"/>
    <w:rsid w:val="00572222"/>
    <w:pPr>
      <w:spacing w:after="0" w:line="240" w:lineRule="auto"/>
    </w:p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6CB" w:themeFill="accent4" w:themeFillTint="33"/>
      </w:tcPr>
    </w:tblStylePr>
    <w:tblStylePr w:type="band1Horz">
      <w:tblPr/>
      <w:tcPr>
        <w:shd w:val="clear" w:color="auto" w:fill="FDD6CB" w:themeFill="accent4" w:themeFillTint="33"/>
      </w:tcPr>
    </w:tblStylePr>
    <w:tblStylePr w:type="neCell">
      <w:tblPr/>
      <w:tcPr>
        <w:tcBorders>
          <w:bottom w:val="single" w:sz="4" w:space="0" w:color="F98563" w:themeColor="accent4" w:themeTint="99"/>
        </w:tcBorders>
      </w:tcPr>
    </w:tblStylePr>
    <w:tblStylePr w:type="nwCell">
      <w:tblPr/>
      <w:tcPr>
        <w:tcBorders>
          <w:bottom w:val="single" w:sz="4" w:space="0" w:color="F98563" w:themeColor="accent4" w:themeTint="99"/>
        </w:tcBorders>
      </w:tcPr>
    </w:tblStylePr>
    <w:tblStylePr w:type="seCell">
      <w:tblPr/>
      <w:tcPr>
        <w:tcBorders>
          <w:top w:val="single" w:sz="4" w:space="0" w:color="F98563" w:themeColor="accent4" w:themeTint="99"/>
        </w:tcBorders>
      </w:tcPr>
    </w:tblStylePr>
    <w:tblStylePr w:type="swCell">
      <w:tblPr/>
      <w:tcPr>
        <w:tcBorders>
          <w:top w:val="single" w:sz="4" w:space="0" w:color="F98563" w:themeColor="accent4" w:themeTint="99"/>
        </w:tcBorders>
      </w:tcPr>
    </w:tblStylePr>
  </w:style>
  <w:style w:type="table" w:styleId="Rastertabel3-Accent5">
    <w:name w:val="Grid Table 3 Accent 5"/>
    <w:basedOn w:val="Standaardtabel"/>
    <w:uiPriority w:val="48"/>
    <w:rsid w:val="00572222"/>
    <w:pPr>
      <w:spacing w:after="0" w:line="240" w:lineRule="auto"/>
    </w:p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C2EC" w:themeFill="accent5" w:themeFillTint="33"/>
      </w:tcPr>
    </w:tblStylePr>
    <w:tblStylePr w:type="band1Horz">
      <w:tblPr/>
      <w:tcPr>
        <w:shd w:val="clear" w:color="auto" w:fill="D2C2EC" w:themeFill="accent5" w:themeFillTint="33"/>
      </w:tcPr>
    </w:tblStylePr>
    <w:tblStylePr w:type="neCell">
      <w:tblPr/>
      <w:tcPr>
        <w:tcBorders>
          <w:bottom w:val="single" w:sz="4" w:space="0" w:color="7849C7" w:themeColor="accent5" w:themeTint="99"/>
        </w:tcBorders>
      </w:tcPr>
    </w:tblStylePr>
    <w:tblStylePr w:type="nwCell">
      <w:tblPr/>
      <w:tcPr>
        <w:tcBorders>
          <w:bottom w:val="single" w:sz="4" w:space="0" w:color="7849C7" w:themeColor="accent5" w:themeTint="99"/>
        </w:tcBorders>
      </w:tcPr>
    </w:tblStylePr>
    <w:tblStylePr w:type="seCell">
      <w:tblPr/>
      <w:tcPr>
        <w:tcBorders>
          <w:top w:val="single" w:sz="4" w:space="0" w:color="7849C7" w:themeColor="accent5" w:themeTint="99"/>
        </w:tcBorders>
      </w:tcPr>
    </w:tblStylePr>
    <w:tblStylePr w:type="swCell">
      <w:tblPr/>
      <w:tcPr>
        <w:tcBorders>
          <w:top w:val="single" w:sz="4" w:space="0" w:color="7849C7" w:themeColor="accent5" w:themeTint="99"/>
        </w:tcBorders>
      </w:tcPr>
    </w:tblStylePr>
  </w:style>
  <w:style w:type="table" w:styleId="Rastertabel3-Accent6">
    <w:name w:val="Grid Table 3 Accent 6"/>
    <w:basedOn w:val="Standaardtabel"/>
    <w:uiPriority w:val="48"/>
    <w:rsid w:val="00572222"/>
    <w:pPr>
      <w:spacing w:after="0" w:line="240" w:lineRule="auto"/>
    </w:p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C3CA" w:themeFill="accent6" w:themeFillTint="33"/>
      </w:tcPr>
    </w:tblStylePr>
    <w:tblStylePr w:type="band1Horz">
      <w:tblPr/>
      <w:tcPr>
        <w:shd w:val="clear" w:color="auto" w:fill="FEC3CA" w:themeFill="accent6" w:themeFillTint="33"/>
      </w:tcPr>
    </w:tblStylePr>
    <w:tblStylePr w:type="neCell">
      <w:tblPr/>
      <w:tcPr>
        <w:tcBorders>
          <w:bottom w:val="single" w:sz="4" w:space="0" w:color="FD4C61" w:themeColor="accent6" w:themeTint="99"/>
        </w:tcBorders>
      </w:tcPr>
    </w:tblStylePr>
    <w:tblStylePr w:type="nwCell">
      <w:tblPr/>
      <w:tcPr>
        <w:tcBorders>
          <w:bottom w:val="single" w:sz="4" w:space="0" w:color="FD4C61" w:themeColor="accent6" w:themeTint="99"/>
        </w:tcBorders>
      </w:tcPr>
    </w:tblStylePr>
    <w:tblStylePr w:type="seCell">
      <w:tblPr/>
      <w:tcPr>
        <w:tcBorders>
          <w:top w:val="single" w:sz="4" w:space="0" w:color="FD4C61" w:themeColor="accent6" w:themeTint="99"/>
        </w:tcBorders>
      </w:tcPr>
    </w:tblStylePr>
    <w:tblStylePr w:type="swCell">
      <w:tblPr/>
      <w:tcPr>
        <w:tcBorders>
          <w:top w:val="single" w:sz="4" w:space="0" w:color="FD4C61" w:themeColor="accent6" w:themeTint="99"/>
        </w:tcBorders>
      </w:tcPr>
    </w:tblStylePr>
  </w:style>
  <w:style w:type="table" w:styleId="Rastertabel4">
    <w:name w:val="Grid Table 4"/>
    <w:basedOn w:val="Standaardtabe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572222"/>
    <w:pPr>
      <w:spacing w:after="0" w:line="240" w:lineRule="auto"/>
    </w:p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color w:val="FFFFFF" w:themeColor="background1"/>
      </w:rPr>
      <w:tblPr/>
      <w:tcPr>
        <w:tcBorders>
          <w:top w:val="single" w:sz="4" w:space="0" w:color="E8610A" w:themeColor="accent1"/>
          <w:left w:val="single" w:sz="4" w:space="0" w:color="E8610A" w:themeColor="accent1"/>
          <w:bottom w:val="single" w:sz="4" w:space="0" w:color="E8610A" w:themeColor="accent1"/>
          <w:right w:val="single" w:sz="4" w:space="0" w:color="E8610A" w:themeColor="accent1"/>
          <w:insideH w:val="nil"/>
          <w:insideV w:val="nil"/>
        </w:tcBorders>
        <w:shd w:val="clear" w:color="auto" w:fill="E8610A" w:themeFill="accent1"/>
      </w:tcPr>
    </w:tblStylePr>
    <w:tblStylePr w:type="lastRow">
      <w:rPr>
        <w:b/>
        <w:bCs/>
      </w:rPr>
      <w:tblPr/>
      <w:tcPr>
        <w:tcBorders>
          <w:top w:val="double" w:sz="4" w:space="0" w:color="E8610A" w:themeColor="accent1"/>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Rastertabel4-Accent2">
    <w:name w:val="Grid Table 4 Accent 2"/>
    <w:basedOn w:val="Standaardtabel"/>
    <w:uiPriority w:val="49"/>
    <w:rsid w:val="00572222"/>
    <w:pPr>
      <w:spacing w:after="0" w:line="240" w:lineRule="auto"/>
    </w:p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color w:val="FFFFFF" w:themeColor="background1"/>
      </w:rPr>
      <w:tblPr/>
      <w:tcPr>
        <w:tcBorders>
          <w:top w:val="single" w:sz="4" w:space="0" w:color="49277F" w:themeColor="accent2"/>
          <w:left w:val="single" w:sz="4" w:space="0" w:color="49277F" w:themeColor="accent2"/>
          <w:bottom w:val="single" w:sz="4" w:space="0" w:color="49277F" w:themeColor="accent2"/>
          <w:right w:val="single" w:sz="4" w:space="0" w:color="49277F" w:themeColor="accent2"/>
          <w:insideH w:val="nil"/>
          <w:insideV w:val="nil"/>
        </w:tcBorders>
        <w:shd w:val="clear" w:color="auto" w:fill="49277F" w:themeFill="accent2"/>
      </w:tcPr>
    </w:tblStylePr>
    <w:tblStylePr w:type="lastRow">
      <w:rPr>
        <w:b/>
        <w:bCs/>
      </w:rPr>
      <w:tblPr/>
      <w:tcPr>
        <w:tcBorders>
          <w:top w:val="double" w:sz="4" w:space="0" w:color="49277F" w:themeColor="accent2"/>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Rastertabel4-Accent3">
    <w:name w:val="Grid Table 4 Accent 3"/>
    <w:basedOn w:val="Standaardtabel"/>
    <w:uiPriority w:val="49"/>
    <w:rsid w:val="00572222"/>
    <w:pPr>
      <w:spacing w:after="0" w:line="240" w:lineRule="auto"/>
    </w:p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color w:val="FFFFFF" w:themeColor="background1"/>
      </w:rPr>
      <w:tblPr/>
      <w:tcPr>
        <w:tcBorders>
          <w:top w:val="single" w:sz="4" w:space="0" w:color="EDEDED" w:themeColor="accent3"/>
          <w:left w:val="single" w:sz="4" w:space="0" w:color="EDEDED" w:themeColor="accent3"/>
          <w:bottom w:val="single" w:sz="4" w:space="0" w:color="EDEDED" w:themeColor="accent3"/>
          <w:right w:val="single" w:sz="4" w:space="0" w:color="EDEDED" w:themeColor="accent3"/>
          <w:insideH w:val="nil"/>
          <w:insideV w:val="nil"/>
        </w:tcBorders>
        <w:shd w:val="clear" w:color="auto" w:fill="EDEDED" w:themeFill="accent3"/>
      </w:tcPr>
    </w:tblStylePr>
    <w:tblStylePr w:type="lastRow">
      <w:rPr>
        <w:b/>
        <w:bCs/>
      </w:rPr>
      <w:tblPr/>
      <w:tcPr>
        <w:tcBorders>
          <w:top w:val="double" w:sz="4" w:space="0" w:color="EDEDED" w:themeColor="accent3"/>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Rastertabel4-Accent4">
    <w:name w:val="Grid Table 4 Accent 4"/>
    <w:basedOn w:val="Standaardtabel"/>
    <w:uiPriority w:val="49"/>
    <w:rsid w:val="00572222"/>
    <w:pPr>
      <w:spacing w:after="0" w:line="240" w:lineRule="auto"/>
    </w:p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color w:val="FFFFFF" w:themeColor="background1"/>
      </w:rPr>
      <w:tblPr/>
      <w:tcPr>
        <w:tcBorders>
          <w:top w:val="single" w:sz="4" w:space="0" w:color="E93C09" w:themeColor="accent4"/>
          <w:left w:val="single" w:sz="4" w:space="0" w:color="E93C09" w:themeColor="accent4"/>
          <w:bottom w:val="single" w:sz="4" w:space="0" w:color="E93C09" w:themeColor="accent4"/>
          <w:right w:val="single" w:sz="4" w:space="0" w:color="E93C09" w:themeColor="accent4"/>
          <w:insideH w:val="nil"/>
          <w:insideV w:val="nil"/>
        </w:tcBorders>
        <w:shd w:val="clear" w:color="auto" w:fill="E93C09" w:themeFill="accent4"/>
      </w:tcPr>
    </w:tblStylePr>
    <w:tblStylePr w:type="lastRow">
      <w:rPr>
        <w:b/>
        <w:bCs/>
      </w:rPr>
      <w:tblPr/>
      <w:tcPr>
        <w:tcBorders>
          <w:top w:val="double" w:sz="4" w:space="0" w:color="E93C09" w:themeColor="accent4"/>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Rastertabel4-Accent5">
    <w:name w:val="Grid Table 4 Accent 5"/>
    <w:basedOn w:val="Standaardtabel"/>
    <w:uiPriority w:val="49"/>
    <w:rsid w:val="00572222"/>
    <w:pPr>
      <w:spacing w:after="0" w:line="240" w:lineRule="auto"/>
    </w:p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color w:val="FFFFFF" w:themeColor="background1"/>
      </w:rPr>
      <w:tblPr/>
      <w:tcPr>
        <w:tcBorders>
          <w:top w:val="single" w:sz="4" w:space="0" w:color="321B58" w:themeColor="accent5"/>
          <w:left w:val="single" w:sz="4" w:space="0" w:color="321B58" w:themeColor="accent5"/>
          <w:bottom w:val="single" w:sz="4" w:space="0" w:color="321B58" w:themeColor="accent5"/>
          <w:right w:val="single" w:sz="4" w:space="0" w:color="321B58" w:themeColor="accent5"/>
          <w:insideH w:val="nil"/>
          <w:insideV w:val="nil"/>
        </w:tcBorders>
        <w:shd w:val="clear" w:color="auto" w:fill="321B58" w:themeFill="accent5"/>
      </w:tcPr>
    </w:tblStylePr>
    <w:tblStylePr w:type="lastRow">
      <w:rPr>
        <w:b/>
        <w:bCs/>
      </w:rPr>
      <w:tblPr/>
      <w:tcPr>
        <w:tcBorders>
          <w:top w:val="double" w:sz="4" w:space="0" w:color="321B58" w:themeColor="accent5"/>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Rastertabel4-Accent6">
    <w:name w:val="Grid Table 4 Accent 6"/>
    <w:basedOn w:val="Standaardtabel"/>
    <w:uiPriority w:val="49"/>
    <w:rsid w:val="00572222"/>
    <w:pPr>
      <w:spacing w:after="0" w:line="240" w:lineRule="auto"/>
    </w:p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color w:val="FFFFFF" w:themeColor="background1"/>
      </w:rPr>
      <w:tblPr/>
      <w:tcPr>
        <w:tcBorders>
          <w:top w:val="single" w:sz="4" w:space="0" w:color="D0021B" w:themeColor="accent6"/>
          <w:left w:val="single" w:sz="4" w:space="0" w:color="D0021B" w:themeColor="accent6"/>
          <w:bottom w:val="single" w:sz="4" w:space="0" w:color="D0021B" w:themeColor="accent6"/>
          <w:right w:val="single" w:sz="4" w:space="0" w:color="D0021B" w:themeColor="accent6"/>
          <w:insideH w:val="nil"/>
          <w:insideV w:val="nil"/>
        </w:tcBorders>
        <w:shd w:val="clear" w:color="auto" w:fill="D0021B" w:themeFill="accent6"/>
      </w:tcPr>
    </w:tblStylePr>
    <w:tblStylePr w:type="lastRow">
      <w:rPr>
        <w:b/>
        <w:bCs/>
      </w:rPr>
      <w:tblPr/>
      <w:tcPr>
        <w:tcBorders>
          <w:top w:val="double" w:sz="4" w:space="0" w:color="D0021B" w:themeColor="accent6"/>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Rastertabel5donker">
    <w:name w:val="Grid Table 5 Dark"/>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EC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610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610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610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610A" w:themeFill="accent1"/>
      </w:tcPr>
    </w:tblStylePr>
    <w:tblStylePr w:type="band1Vert">
      <w:tblPr/>
      <w:tcPr>
        <w:shd w:val="clear" w:color="auto" w:fill="FABE98" w:themeFill="accent1" w:themeFillTint="66"/>
      </w:tcPr>
    </w:tblStylePr>
    <w:tblStylePr w:type="band1Horz">
      <w:tblPr/>
      <w:tcPr>
        <w:shd w:val="clear" w:color="auto" w:fill="FABE98" w:themeFill="accent1" w:themeFillTint="66"/>
      </w:tcPr>
    </w:tblStylePr>
  </w:style>
  <w:style w:type="table" w:styleId="Rastertabel5donker-Accent2">
    <w:name w:val="Grid Table 5 Dark Accent 2"/>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CA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277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277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277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277F" w:themeFill="accent2"/>
      </w:tcPr>
    </w:tblStylePr>
    <w:tblStylePr w:type="band1Vert">
      <w:tblPr/>
      <w:tcPr>
        <w:shd w:val="clear" w:color="auto" w:fill="B195DE" w:themeFill="accent2" w:themeFillTint="66"/>
      </w:tcPr>
    </w:tblStylePr>
    <w:tblStylePr w:type="band1Horz">
      <w:tblPr/>
      <w:tcPr>
        <w:shd w:val="clear" w:color="auto" w:fill="B195DE" w:themeFill="accent2" w:themeFillTint="66"/>
      </w:tcPr>
    </w:tblStylePr>
  </w:style>
  <w:style w:type="table" w:styleId="Rastertabel5donker-Accent3">
    <w:name w:val="Grid Table 5 Dark Accent 3"/>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EDE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EDE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EDE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EDED" w:themeFill="accent3"/>
      </w:tcPr>
    </w:tblStylePr>
    <w:tblStylePr w:type="band1Vert">
      <w:tblPr/>
      <w:tcPr>
        <w:shd w:val="clear" w:color="auto" w:fill="F7F7F7" w:themeFill="accent3" w:themeFillTint="66"/>
      </w:tcPr>
    </w:tblStylePr>
    <w:tblStylePr w:type="band1Horz">
      <w:tblPr/>
      <w:tcPr>
        <w:shd w:val="clear" w:color="auto" w:fill="F7F7F7" w:themeFill="accent3" w:themeFillTint="66"/>
      </w:tcPr>
    </w:tblStylePr>
  </w:style>
  <w:style w:type="table" w:styleId="Rastertabel5donker-Accent4">
    <w:name w:val="Grid Table 5 Dark Accent 4"/>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D6C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3C0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3C0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3C0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3C09" w:themeFill="accent4"/>
      </w:tcPr>
    </w:tblStylePr>
    <w:tblStylePr w:type="band1Vert">
      <w:tblPr/>
      <w:tcPr>
        <w:shd w:val="clear" w:color="auto" w:fill="FBAE97" w:themeFill="accent4" w:themeFillTint="66"/>
      </w:tcPr>
    </w:tblStylePr>
    <w:tblStylePr w:type="band1Horz">
      <w:tblPr/>
      <w:tcPr>
        <w:shd w:val="clear" w:color="auto" w:fill="FBAE97" w:themeFill="accent4" w:themeFillTint="66"/>
      </w:tcPr>
    </w:tblStylePr>
  </w:style>
  <w:style w:type="table" w:styleId="Rastertabel5donker-Accent5">
    <w:name w:val="Grid Table 5 Dark Accent 5"/>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C2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1B5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1B5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1B5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1B58" w:themeFill="accent5"/>
      </w:tcPr>
    </w:tblStylePr>
    <w:tblStylePr w:type="band1Vert">
      <w:tblPr/>
      <w:tcPr>
        <w:shd w:val="clear" w:color="auto" w:fill="A586DA" w:themeFill="accent5" w:themeFillTint="66"/>
      </w:tcPr>
    </w:tblStylePr>
    <w:tblStylePr w:type="band1Horz">
      <w:tblPr/>
      <w:tcPr>
        <w:shd w:val="clear" w:color="auto" w:fill="A586DA" w:themeFill="accent5" w:themeFillTint="66"/>
      </w:tcPr>
    </w:tblStylePr>
  </w:style>
  <w:style w:type="table" w:styleId="Rastertabel5donker-Accent6">
    <w:name w:val="Grid Table 5 Dark Accent 6"/>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C3C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021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021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021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021B" w:themeFill="accent6"/>
      </w:tcPr>
    </w:tblStylePr>
    <w:tblStylePr w:type="band1Vert">
      <w:tblPr/>
      <w:tcPr>
        <w:shd w:val="clear" w:color="auto" w:fill="FD8896" w:themeFill="accent6" w:themeFillTint="66"/>
      </w:tcPr>
    </w:tblStylePr>
    <w:tblStylePr w:type="band1Horz">
      <w:tblPr/>
      <w:tcPr>
        <w:shd w:val="clear" w:color="auto" w:fill="FD8896" w:themeFill="accent6" w:themeFillTint="66"/>
      </w:tcPr>
    </w:tblStylePr>
  </w:style>
  <w:style w:type="table" w:styleId="Rastertabel6kleurrijk">
    <w:name w:val="Grid Table 6 Colorful"/>
    <w:basedOn w:val="Standaardtabe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572222"/>
    <w:pPr>
      <w:spacing w:after="0" w:line="240" w:lineRule="auto"/>
    </w:pPr>
    <w:rPr>
      <w:color w:val="AD4707" w:themeColor="accent1" w:themeShade="BF"/>
    </w:r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rPr>
      <w:tblPr/>
      <w:tcPr>
        <w:tcBorders>
          <w:bottom w:val="single" w:sz="12" w:space="0" w:color="F89D64" w:themeColor="accent1" w:themeTint="99"/>
        </w:tcBorders>
      </w:tcPr>
    </w:tblStylePr>
    <w:tblStylePr w:type="lastRow">
      <w:rPr>
        <w:b/>
        <w:bCs/>
      </w:rPr>
      <w:tblPr/>
      <w:tcPr>
        <w:tcBorders>
          <w:top w:val="double" w:sz="4" w:space="0" w:color="F89D64" w:themeColor="accent1" w:themeTint="99"/>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Rastertabel6kleurrijk-Accent2">
    <w:name w:val="Grid Table 6 Colorful Accent 2"/>
    <w:basedOn w:val="Standaardtabel"/>
    <w:uiPriority w:val="51"/>
    <w:rsid w:val="00572222"/>
    <w:pPr>
      <w:spacing w:after="0" w:line="240" w:lineRule="auto"/>
    </w:pPr>
    <w:rPr>
      <w:color w:val="361D5F" w:themeColor="accent2" w:themeShade="BF"/>
    </w:r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rPr>
      <w:tblPr/>
      <w:tcPr>
        <w:tcBorders>
          <w:bottom w:val="single" w:sz="12" w:space="0" w:color="8A60CE" w:themeColor="accent2" w:themeTint="99"/>
        </w:tcBorders>
      </w:tcPr>
    </w:tblStylePr>
    <w:tblStylePr w:type="lastRow">
      <w:rPr>
        <w:b/>
        <w:bCs/>
      </w:rPr>
      <w:tblPr/>
      <w:tcPr>
        <w:tcBorders>
          <w:top w:val="double" w:sz="4" w:space="0" w:color="8A60CE" w:themeColor="accent2" w:themeTint="99"/>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Rastertabel6kleurrijk-Accent3">
    <w:name w:val="Grid Table 6 Colorful Accent 3"/>
    <w:basedOn w:val="Standaardtabel"/>
    <w:uiPriority w:val="51"/>
    <w:rsid w:val="00572222"/>
    <w:pPr>
      <w:spacing w:after="0" w:line="240" w:lineRule="auto"/>
    </w:pPr>
    <w:rPr>
      <w:color w:val="B1B1B1" w:themeColor="accent3" w:themeShade="BF"/>
    </w:r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rPr>
      <w:tblPr/>
      <w:tcPr>
        <w:tcBorders>
          <w:bottom w:val="single" w:sz="12" w:space="0" w:color="F4F4F4" w:themeColor="accent3" w:themeTint="99"/>
        </w:tcBorders>
      </w:tcPr>
    </w:tblStylePr>
    <w:tblStylePr w:type="lastRow">
      <w:rPr>
        <w:b/>
        <w:bCs/>
      </w:rPr>
      <w:tblPr/>
      <w:tcPr>
        <w:tcBorders>
          <w:top w:val="double" w:sz="4" w:space="0" w:color="F4F4F4" w:themeColor="accent3" w:themeTint="99"/>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Rastertabel6kleurrijk-Accent4">
    <w:name w:val="Grid Table 6 Colorful Accent 4"/>
    <w:basedOn w:val="Standaardtabel"/>
    <w:uiPriority w:val="51"/>
    <w:rsid w:val="00572222"/>
    <w:pPr>
      <w:spacing w:after="0" w:line="240" w:lineRule="auto"/>
    </w:pPr>
    <w:rPr>
      <w:color w:val="AE2C06" w:themeColor="accent4" w:themeShade="BF"/>
    </w:r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rPr>
      <w:tblPr/>
      <w:tcPr>
        <w:tcBorders>
          <w:bottom w:val="single" w:sz="12" w:space="0" w:color="F98563" w:themeColor="accent4" w:themeTint="99"/>
        </w:tcBorders>
      </w:tcPr>
    </w:tblStylePr>
    <w:tblStylePr w:type="lastRow">
      <w:rPr>
        <w:b/>
        <w:bCs/>
      </w:rPr>
      <w:tblPr/>
      <w:tcPr>
        <w:tcBorders>
          <w:top w:val="double" w:sz="4" w:space="0" w:color="F98563" w:themeColor="accent4" w:themeTint="99"/>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Rastertabel6kleurrijk-Accent5">
    <w:name w:val="Grid Table 6 Colorful Accent 5"/>
    <w:basedOn w:val="Standaardtabel"/>
    <w:uiPriority w:val="51"/>
    <w:rsid w:val="00572222"/>
    <w:pPr>
      <w:spacing w:after="0" w:line="240" w:lineRule="auto"/>
    </w:pPr>
    <w:rPr>
      <w:color w:val="251441" w:themeColor="accent5" w:themeShade="BF"/>
    </w:r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rPr>
      <w:tblPr/>
      <w:tcPr>
        <w:tcBorders>
          <w:bottom w:val="single" w:sz="12" w:space="0" w:color="7849C7" w:themeColor="accent5" w:themeTint="99"/>
        </w:tcBorders>
      </w:tcPr>
    </w:tblStylePr>
    <w:tblStylePr w:type="lastRow">
      <w:rPr>
        <w:b/>
        <w:bCs/>
      </w:rPr>
      <w:tblPr/>
      <w:tcPr>
        <w:tcBorders>
          <w:top w:val="double" w:sz="4" w:space="0" w:color="7849C7" w:themeColor="accent5" w:themeTint="99"/>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Rastertabel6kleurrijk-Accent6">
    <w:name w:val="Grid Table 6 Colorful Accent 6"/>
    <w:basedOn w:val="Standaardtabel"/>
    <w:uiPriority w:val="51"/>
    <w:rsid w:val="00572222"/>
    <w:pPr>
      <w:spacing w:after="0" w:line="240" w:lineRule="auto"/>
    </w:pPr>
    <w:rPr>
      <w:color w:val="9B0113" w:themeColor="accent6" w:themeShade="BF"/>
    </w:r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rPr>
      <w:tblPr/>
      <w:tcPr>
        <w:tcBorders>
          <w:bottom w:val="single" w:sz="12" w:space="0" w:color="FD4C61" w:themeColor="accent6" w:themeTint="99"/>
        </w:tcBorders>
      </w:tcPr>
    </w:tblStylePr>
    <w:tblStylePr w:type="lastRow">
      <w:rPr>
        <w:b/>
        <w:bCs/>
      </w:rPr>
      <w:tblPr/>
      <w:tcPr>
        <w:tcBorders>
          <w:top w:val="double" w:sz="4" w:space="0" w:color="FD4C61" w:themeColor="accent6" w:themeTint="99"/>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Rastertabel7kleurrijk">
    <w:name w:val="Grid Table 7 Colorful"/>
    <w:basedOn w:val="Standaardtabe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572222"/>
    <w:pPr>
      <w:spacing w:after="0" w:line="240" w:lineRule="auto"/>
    </w:pPr>
    <w:rPr>
      <w:color w:val="AD4707" w:themeColor="accent1" w:themeShade="BF"/>
    </w:r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CB" w:themeFill="accent1" w:themeFillTint="33"/>
      </w:tcPr>
    </w:tblStylePr>
    <w:tblStylePr w:type="band1Horz">
      <w:tblPr/>
      <w:tcPr>
        <w:shd w:val="clear" w:color="auto" w:fill="FCDECB" w:themeFill="accent1" w:themeFillTint="33"/>
      </w:tcPr>
    </w:tblStylePr>
    <w:tblStylePr w:type="neCell">
      <w:tblPr/>
      <w:tcPr>
        <w:tcBorders>
          <w:bottom w:val="single" w:sz="4" w:space="0" w:color="F89D64" w:themeColor="accent1" w:themeTint="99"/>
        </w:tcBorders>
      </w:tcPr>
    </w:tblStylePr>
    <w:tblStylePr w:type="nwCell">
      <w:tblPr/>
      <w:tcPr>
        <w:tcBorders>
          <w:bottom w:val="single" w:sz="4" w:space="0" w:color="F89D64" w:themeColor="accent1" w:themeTint="99"/>
        </w:tcBorders>
      </w:tcPr>
    </w:tblStylePr>
    <w:tblStylePr w:type="seCell">
      <w:tblPr/>
      <w:tcPr>
        <w:tcBorders>
          <w:top w:val="single" w:sz="4" w:space="0" w:color="F89D64" w:themeColor="accent1" w:themeTint="99"/>
        </w:tcBorders>
      </w:tcPr>
    </w:tblStylePr>
    <w:tblStylePr w:type="swCell">
      <w:tblPr/>
      <w:tcPr>
        <w:tcBorders>
          <w:top w:val="single" w:sz="4" w:space="0" w:color="F89D64" w:themeColor="accent1" w:themeTint="99"/>
        </w:tcBorders>
      </w:tcPr>
    </w:tblStylePr>
  </w:style>
  <w:style w:type="table" w:styleId="Rastertabel7kleurrijk-Accent2">
    <w:name w:val="Grid Table 7 Colorful Accent 2"/>
    <w:basedOn w:val="Standaardtabel"/>
    <w:uiPriority w:val="52"/>
    <w:rsid w:val="00572222"/>
    <w:pPr>
      <w:spacing w:after="0" w:line="240" w:lineRule="auto"/>
    </w:pPr>
    <w:rPr>
      <w:color w:val="361D5F" w:themeColor="accent2" w:themeShade="BF"/>
    </w:r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CAEE" w:themeFill="accent2" w:themeFillTint="33"/>
      </w:tcPr>
    </w:tblStylePr>
    <w:tblStylePr w:type="band1Horz">
      <w:tblPr/>
      <w:tcPr>
        <w:shd w:val="clear" w:color="auto" w:fill="D8CAEE" w:themeFill="accent2" w:themeFillTint="33"/>
      </w:tcPr>
    </w:tblStylePr>
    <w:tblStylePr w:type="neCell">
      <w:tblPr/>
      <w:tcPr>
        <w:tcBorders>
          <w:bottom w:val="single" w:sz="4" w:space="0" w:color="8A60CE" w:themeColor="accent2" w:themeTint="99"/>
        </w:tcBorders>
      </w:tcPr>
    </w:tblStylePr>
    <w:tblStylePr w:type="nwCell">
      <w:tblPr/>
      <w:tcPr>
        <w:tcBorders>
          <w:bottom w:val="single" w:sz="4" w:space="0" w:color="8A60CE" w:themeColor="accent2" w:themeTint="99"/>
        </w:tcBorders>
      </w:tcPr>
    </w:tblStylePr>
    <w:tblStylePr w:type="seCell">
      <w:tblPr/>
      <w:tcPr>
        <w:tcBorders>
          <w:top w:val="single" w:sz="4" w:space="0" w:color="8A60CE" w:themeColor="accent2" w:themeTint="99"/>
        </w:tcBorders>
      </w:tcPr>
    </w:tblStylePr>
    <w:tblStylePr w:type="swCell">
      <w:tblPr/>
      <w:tcPr>
        <w:tcBorders>
          <w:top w:val="single" w:sz="4" w:space="0" w:color="8A60CE" w:themeColor="accent2" w:themeTint="99"/>
        </w:tcBorders>
      </w:tcPr>
    </w:tblStylePr>
  </w:style>
  <w:style w:type="table" w:styleId="Rastertabel7kleurrijk-Accent3">
    <w:name w:val="Grid Table 7 Colorful Accent 3"/>
    <w:basedOn w:val="Standaardtabel"/>
    <w:uiPriority w:val="52"/>
    <w:rsid w:val="00572222"/>
    <w:pPr>
      <w:spacing w:after="0" w:line="240" w:lineRule="auto"/>
    </w:pPr>
    <w:rPr>
      <w:color w:val="B1B1B1" w:themeColor="accent3" w:themeShade="BF"/>
    </w:r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B" w:themeFill="accent3" w:themeFillTint="33"/>
      </w:tcPr>
    </w:tblStylePr>
    <w:tblStylePr w:type="band1Horz">
      <w:tblPr/>
      <w:tcPr>
        <w:shd w:val="clear" w:color="auto" w:fill="FBFBFB" w:themeFill="accent3" w:themeFillTint="33"/>
      </w:tcPr>
    </w:tblStylePr>
    <w:tblStylePr w:type="neCell">
      <w:tblPr/>
      <w:tcPr>
        <w:tcBorders>
          <w:bottom w:val="single" w:sz="4" w:space="0" w:color="F4F4F4" w:themeColor="accent3" w:themeTint="99"/>
        </w:tcBorders>
      </w:tcPr>
    </w:tblStylePr>
    <w:tblStylePr w:type="nwCell">
      <w:tblPr/>
      <w:tcPr>
        <w:tcBorders>
          <w:bottom w:val="single" w:sz="4" w:space="0" w:color="F4F4F4" w:themeColor="accent3" w:themeTint="99"/>
        </w:tcBorders>
      </w:tcPr>
    </w:tblStylePr>
    <w:tblStylePr w:type="seCell">
      <w:tblPr/>
      <w:tcPr>
        <w:tcBorders>
          <w:top w:val="single" w:sz="4" w:space="0" w:color="F4F4F4" w:themeColor="accent3" w:themeTint="99"/>
        </w:tcBorders>
      </w:tcPr>
    </w:tblStylePr>
    <w:tblStylePr w:type="swCell">
      <w:tblPr/>
      <w:tcPr>
        <w:tcBorders>
          <w:top w:val="single" w:sz="4" w:space="0" w:color="F4F4F4" w:themeColor="accent3" w:themeTint="99"/>
        </w:tcBorders>
      </w:tcPr>
    </w:tblStylePr>
  </w:style>
  <w:style w:type="table" w:styleId="Rastertabel7kleurrijk-Accent4">
    <w:name w:val="Grid Table 7 Colorful Accent 4"/>
    <w:basedOn w:val="Standaardtabel"/>
    <w:uiPriority w:val="52"/>
    <w:rsid w:val="00572222"/>
    <w:pPr>
      <w:spacing w:after="0" w:line="240" w:lineRule="auto"/>
    </w:pPr>
    <w:rPr>
      <w:color w:val="AE2C06" w:themeColor="accent4" w:themeShade="BF"/>
    </w:r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6CB" w:themeFill="accent4" w:themeFillTint="33"/>
      </w:tcPr>
    </w:tblStylePr>
    <w:tblStylePr w:type="band1Horz">
      <w:tblPr/>
      <w:tcPr>
        <w:shd w:val="clear" w:color="auto" w:fill="FDD6CB" w:themeFill="accent4" w:themeFillTint="33"/>
      </w:tcPr>
    </w:tblStylePr>
    <w:tblStylePr w:type="neCell">
      <w:tblPr/>
      <w:tcPr>
        <w:tcBorders>
          <w:bottom w:val="single" w:sz="4" w:space="0" w:color="F98563" w:themeColor="accent4" w:themeTint="99"/>
        </w:tcBorders>
      </w:tcPr>
    </w:tblStylePr>
    <w:tblStylePr w:type="nwCell">
      <w:tblPr/>
      <w:tcPr>
        <w:tcBorders>
          <w:bottom w:val="single" w:sz="4" w:space="0" w:color="F98563" w:themeColor="accent4" w:themeTint="99"/>
        </w:tcBorders>
      </w:tcPr>
    </w:tblStylePr>
    <w:tblStylePr w:type="seCell">
      <w:tblPr/>
      <w:tcPr>
        <w:tcBorders>
          <w:top w:val="single" w:sz="4" w:space="0" w:color="F98563" w:themeColor="accent4" w:themeTint="99"/>
        </w:tcBorders>
      </w:tcPr>
    </w:tblStylePr>
    <w:tblStylePr w:type="swCell">
      <w:tblPr/>
      <w:tcPr>
        <w:tcBorders>
          <w:top w:val="single" w:sz="4" w:space="0" w:color="F98563" w:themeColor="accent4" w:themeTint="99"/>
        </w:tcBorders>
      </w:tcPr>
    </w:tblStylePr>
  </w:style>
  <w:style w:type="table" w:styleId="Rastertabel7kleurrijk-Accent5">
    <w:name w:val="Grid Table 7 Colorful Accent 5"/>
    <w:basedOn w:val="Standaardtabel"/>
    <w:uiPriority w:val="52"/>
    <w:rsid w:val="00572222"/>
    <w:pPr>
      <w:spacing w:after="0" w:line="240" w:lineRule="auto"/>
    </w:pPr>
    <w:rPr>
      <w:color w:val="251441" w:themeColor="accent5" w:themeShade="BF"/>
    </w:r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C2EC" w:themeFill="accent5" w:themeFillTint="33"/>
      </w:tcPr>
    </w:tblStylePr>
    <w:tblStylePr w:type="band1Horz">
      <w:tblPr/>
      <w:tcPr>
        <w:shd w:val="clear" w:color="auto" w:fill="D2C2EC" w:themeFill="accent5" w:themeFillTint="33"/>
      </w:tcPr>
    </w:tblStylePr>
    <w:tblStylePr w:type="neCell">
      <w:tblPr/>
      <w:tcPr>
        <w:tcBorders>
          <w:bottom w:val="single" w:sz="4" w:space="0" w:color="7849C7" w:themeColor="accent5" w:themeTint="99"/>
        </w:tcBorders>
      </w:tcPr>
    </w:tblStylePr>
    <w:tblStylePr w:type="nwCell">
      <w:tblPr/>
      <w:tcPr>
        <w:tcBorders>
          <w:bottom w:val="single" w:sz="4" w:space="0" w:color="7849C7" w:themeColor="accent5" w:themeTint="99"/>
        </w:tcBorders>
      </w:tcPr>
    </w:tblStylePr>
    <w:tblStylePr w:type="seCell">
      <w:tblPr/>
      <w:tcPr>
        <w:tcBorders>
          <w:top w:val="single" w:sz="4" w:space="0" w:color="7849C7" w:themeColor="accent5" w:themeTint="99"/>
        </w:tcBorders>
      </w:tcPr>
    </w:tblStylePr>
    <w:tblStylePr w:type="swCell">
      <w:tblPr/>
      <w:tcPr>
        <w:tcBorders>
          <w:top w:val="single" w:sz="4" w:space="0" w:color="7849C7" w:themeColor="accent5" w:themeTint="99"/>
        </w:tcBorders>
      </w:tcPr>
    </w:tblStylePr>
  </w:style>
  <w:style w:type="table" w:styleId="Rastertabel7kleurrijk-Accent6">
    <w:name w:val="Grid Table 7 Colorful Accent 6"/>
    <w:basedOn w:val="Standaardtabel"/>
    <w:uiPriority w:val="52"/>
    <w:rsid w:val="00572222"/>
    <w:pPr>
      <w:spacing w:after="0" w:line="240" w:lineRule="auto"/>
    </w:pPr>
    <w:rPr>
      <w:color w:val="9B0113" w:themeColor="accent6" w:themeShade="BF"/>
    </w:r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C3CA" w:themeFill="accent6" w:themeFillTint="33"/>
      </w:tcPr>
    </w:tblStylePr>
    <w:tblStylePr w:type="band1Horz">
      <w:tblPr/>
      <w:tcPr>
        <w:shd w:val="clear" w:color="auto" w:fill="FEC3CA" w:themeFill="accent6" w:themeFillTint="33"/>
      </w:tcPr>
    </w:tblStylePr>
    <w:tblStylePr w:type="neCell">
      <w:tblPr/>
      <w:tcPr>
        <w:tcBorders>
          <w:bottom w:val="single" w:sz="4" w:space="0" w:color="FD4C61" w:themeColor="accent6" w:themeTint="99"/>
        </w:tcBorders>
      </w:tcPr>
    </w:tblStylePr>
    <w:tblStylePr w:type="nwCell">
      <w:tblPr/>
      <w:tcPr>
        <w:tcBorders>
          <w:bottom w:val="single" w:sz="4" w:space="0" w:color="FD4C61" w:themeColor="accent6" w:themeTint="99"/>
        </w:tcBorders>
      </w:tcPr>
    </w:tblStylePr>
    <w:tblStylePr w:type="seCell">
      <w:tblPr/>
      <w:tcPr>
        <w:tcBorders>
          <w:top w:val="single" w:sz="4" w:space="0" w:color="FD4C61" w:themeColor="accent6" w:themeTint="99"/>
        </w:tcBorders>
      </w:tcPr>
    </w:tblStylePr>
    <w:tblStylePr w:type="swCell">
      <w:tblPr/>
      <w:tcPr>
        <w:tcBorders>
          <w:top w:val="single" w:sz="4" w:space="0" w:color="FD4C61" w:themeColor="accent6" w:themeTint="99"/>
        </w:tcBorders>
      </w:tcPr>
    </w:tblStylePr>
  </w:style>
  <w:style w:type="character" w:customStyle="1" w:styleId="Kop3Char">
    <w:name w:val="Kop 3 Char"/>
    <w:basedOn w:val="Standaardalinea-lettertype"/>
    <w:link w:val="Kop3"/>
    <w:uiPriority w:val="9"/>
    <w:semiHidden/>
    <w:rsid w:val="00572222"/>
    <w:rPr>
      <w:rFonts w:asciiTheme="majorHAnsi" w:eastAsiaTheme="majorEastAsia" w:hAnsiTheme="majorHAnsi" w:cstheme="majorBidi"/>
      <w:color w:val="732F05" w:themeColor="accent1" w:themeShade="7F"/>
      <w:kern w:val="16"/>
      <w:sz w:val="24"/>
      <w:szCs w:val="24"/>
      <w14:ligatures w14:val="standardContextual"/>
      <w14:numForm w14:val="oldStyle"/>
      <w14:numSpacing w14:val="proportional"/>
      <w14:cntxtAlts/>
    </w:rPr>
  </w:style>
  <w:style w:type="character" w:customStyle="1" w:styleId="Kop4Char">
    <w:name w:val="Kop 4 Char"/>
    <w:basedOn w:val="Standaardalinea-lettertype"/>
    <w:link w:val="Kop4"/>
    <w:uiPriority w:val="9"/>
    <w:semiHidden/>
    <w:rsid w:val="00572222"/>
    <w:rPr>
      <w:rFonts w:asciiTheme="majorHAnsi" w:eastAsiaTheme="majorEastAsia" w:hAnsiTheme="majorHAnsi" w:cstheme="majorBidi"/>
      <w:i/>
      <w:iCs/>
      <w:color w:val="AD4707" w:themeColor="accent1" w:themeShade="BF"/>
      <w:kern w:val="16"/>
      <w:sz w:val="22"/>
      <w14:ligatures w14:val="standardContextual"/>
      <w14:numForm w14:val="oldStyle"/>
      <w14:numSpacing w14:val="proportional"/>
      <w14:cntxtAlts/>
    </w:rPr>
  </w:style>
  <w:style w:type="character" w:customStyle="1" w:styleId="Kop5Char">
    <w:name w:val="Kop 5 Char"/>
    <w:basedOn w:val="Standaardalinea-lettertype"/>
    <w:link w:val="Kop5"/>
    <w:uiPriority w:val="9"/>
    <w:semiHidden/>
    <w:rsid w:val="00572222"/>
    <w:rPr>
      <w:rFonts w:asciiTheme="majorHAnsi" w:eastAsiaTheme="majorEastAsia" w:hAnsiTheme="majorHAnsi" w:cstheme="majorBidi"/>
      <w:color w:val="AD4707" w:themeColor="accent1" w:themeShade="BF"/>
      <w:kern w:val="16"/>
      <w:sz w:val="22"/>
      <w14:ligatures w14:val="standardContextual"/>
      <w14:numForm w14:val="oldStyle"/>
      <w14:numSpacing w14:val="proportional"/>
      <w14:cntxtAlts/>
    </w:rPr>
  </w:style>
  <w:style w:type="character" w:customStyle="1" w:styleId="Kop6Char">
    <w:name w:val="Kop 6 Char"/>
    <w:basedOn w:val="Standaardalinea-lettertype"/>
    <w:link w:val="Kop6"/>
    <w:uiPriority w:val="9"/>
    <w:semiHidden/>
    <w:rsid w:val="00572222"/>
    <w:rPr>
      <w:rFonts w:asciiTheme="majorHAnsi" w:eastAsiaTheme="majorEastAsia" w:hAnsiTheme="majorHAnsi" w:cstheme="majorBidi"/>
      <w:color w:val="732F05" w:themeColor="accent1" w:themeShade="7F"/>
      <w:kern w:val="16"/>
      <w:sz w:val="22"/>
      <w14:ligatures w14:val="standardContextual"/>
      <w14:numForm w14:val="oldStyle"/>
      <w14:numSpacing w14:val="proportional"/>
      <w14:cntxtAlts/>
    </w:rPr>
  </w:style>
  <w:style w:type="character" w:customStyle="1" w:styleId="Kop7Char">
    <w:name w:val="Kop 7 Char"/>
    <w:basedOn w:val="Standaardalinea-lettertype"/>
    <w:link w:val="Kop7"/>
    <w:uiPriority w:val="9"/>
    <w:semiHidden/>
    <w:rsid w:val="00572222"/>
    <w:rPr>
      <w:rFonts w:asciiTheme="majorHAnsi" w:eastAsiaTheme="majorEastAsia" w:hAnsiTheme="majorHAnsi" w:cstheme="majorBidi"/>
      <w:i/>
      <w:iCs/>
      <w:color w:val="732F05" w:themeColor="accent1" w:themeShade="7F"/>
      <w:kern w:val="16"/>
      <w:sz w:val="22"/>
      <w14:ligatures w14:val="standardContextual"/>
      <w14:numForm w14:val="oldStyle"/>
      <w14:numSpacing w14:val="proportional"/>
      <w14:cntxtAlts/>
    </w:rPr>
  </w:style>
  <w:style w:type="character" w:customStyle="1" w:styleId="Kop8Char">
    <w:name w:val="Kop 8 Char"/>
    <w:basedOn w:val="Standaardalinea-lettertype"/>
    <w:link w:val="Kop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Kop9Char">
    <w:name w:val="Kop 9 Char"/>
    <w:basedOn w:val="Standaardalinea-lettertype"/>
    <w:link w:val="Kop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iem">
    <w:name w:val="HTML Acronym"/>
    <w:basedOn w:val="Standaardalinea-lettertype"/>
    <w:uiPriority w:val="99"/>
    <w:semiHidden/>
    <w:unhideWhenUsed/>
    <w:rsid w:val="00572222"/>
    <w:rPr>
      <w:sz w:val="22"/>
    </w:rPr>
  </w:style>
  <w:style w:type="paragraph" w:styleId="HTML-adres">
    <w:name w:val="HTML Address"/>
    <w:basedOn w:val="Standaard"/>
    <w:link w:val="HTML-adresChar"/>
    <w:uiPriority w:val="99"/>
    <w:semiHidden/>
    <w:unhideWhenUsed/>
    <w:rsid w:val="00572222"/>
    <w:pPr>
      <w:spacing w:after="0" w:line="240" w:lineRule="auto"/>
    </w:pPr>
    <w:rPr>
      <w:i/>
      <w:iCs/>
    </w:rPr>
  </w:style>
  <w:style w:type="character" w:customStyle="1" w:styleId="HTML-adresChar">
    <w:name w:val="HTML-adres Char"/>
    <w:basedOn w:val="Standaardalinea-lettertype"/>
    <w:link w:val="HTML-adres"/>
    <w:uiPriority w:val="99"/>
    <w:semiHidden/>
    <w:rsid w:val="00572222"/>
    <w:rPr>
      <w:i/>
      <w:iCs/>
      <w:kern w:val="16"/>
      <w:sz w:val="22"/>
      <w14:ligatures w14:val="standardContextual"/>
      <w14:numForm w14:val="oldStyle"/>
      <w14:numSpacing w14:val="proportional"/>
      <w14:cntxtAlts/>
    </w:rPr>
  </w:style>
  <w:style w:type="character" w:styleId="HTML-citaat">
    <w:name w:val="HTML Cite"/>
    <w:basedOn w:val="Standaardalinea-lettertype"/>
    <w:uiPriority w:val="99"/>
    <w:semiHidden/>
    <w:unhideWhenUsed/>
    <w:rsid w:val="00572222"/>
    <w:rPr>
      <w:i/>
      <w:iCs/>
      <w:sz w:val="22"/>
    </w:rPr>
  </w:style>
  <w:style w:type="character" w:styleId="HTMLCode">
    <w:name w:val="HTML Code"/>
    <w:basedOn w:val="Standaardalinea-lettertype"/>
    <w:uiPriority w:val="99"/>
    <w:semiHidden/>
    <w:unhideWhenUsed/>
    <w:rsid w:val="00572222"/>
    <w:rPr>
      <w:rFonts w:ascii="Consolas" w:hAnsi="Consolas"/>
      <w:sz w:val="22"/>
      <w:szCs w:val="20"/>
    </w:rPr>
  </w:style>
  <w:style w:type="character" w:styleId="HTMLDefinition">
    <w:name w:val="HTML Definition"/>
    <w:basedOn w:val="Standaardalinea-lettertype"/>
    <w:uiPriority w:val="99"/>
    <w:semiHidden/>
    <w:unhideWhenUsed/>
    <w:rsid w:val="00572222"/>
    <w:rPr>
      <w:i/>
      <w:iCs/>
      <w:sz w:val="22"/>
    </w:rPr>
  </w:style>
  <w:style w:type="character" w:styleId="HTML-toetsenbord">
    <w:name w:val="HTML Keyboard"/>
    <w:basedOn w:val="Standaardalinea-lettertype"/>
    <w:uiPriority w:val="99"/>
    <w:semiHidden/>
    <w:unhideWhenUsed/>
    <w:rsid w:val="00572222"/>
    <w:rPr>
      <w:rFonts w:ascii="Consolas" w:hAnsi="Consolas"/>
      <w:sz w:val="22"/>
      <w:szCs w:val="20"/>
    </w:rPr>
  </w:style>
  <w:style w:type="paragraph" w:styleId="HTML-voorafopgemaakt">
    <w:name w:val="HTML Preformatted"/>
    <w:basedOn w:val="Standaard"/>
    <w:link w:val="HTML-voorafopgemaaktChar"/>
    <w:uiPriority w:val="99"/>
    <w:semiHidden/>
    <w:unhideWhenUsed/>
    <w:rsid w:val="00572222"/>
    <w:pPr>
      <w:spacing w:after="0" w:line="240" w:lineRule="auto"/>
    </w:pPr>
    <w:rPr>
      <w:rFonts w:ascii="Consolas" w:hAnsi="Consolas"/>
    </w:rPr>
  </w:style>
  <w:style w:type="character" w:customStyle="1" w:styleId="HTML-voorafopgemaaktChar">
    <w:name w:val="HTML - vooraf opgemaakt Char"/>
    <w:basedOn w:val="Standaardalinea-lettertype"/>
    <w:link w:val="HTML-voorafopgemaakt"/>
    <w:uiPriority w:val="99"/>
    <w:semiHidden/>
    <w:rsid w:val="00572222"/>
    <w:rPr>
      <w:rFonts w:ascii="Consolas" w:hAnsi="Consolas"/>
      <w:kern w:val="16"/>
      <w:sz w:val="22"/>
      <w14:ligatures w14:val="standardContextual"/>
      <w14:numForm w14:val="oldStyle"/>
      <w14:numSpacing w14:val="proportional"/>
      <w14:cntxtAlts/>
    </w:rPr>
  </w:style>
  <w:style w:type="character" w:styleId="HTML-voorbeeld">
    <w:name w:val="HTML Sample"/>
    <w:basedOn w:val="Standaardalinea-lettertype"/>
    <w:uiPriority w:val="99"/>
    <w:semiHidden/>
    <w:unhideWhenUsed/>
    <w:rsid w:val="00572222"/>
    <w:rPr>
      <w:rFonts w:ascii="Consolas" w:hAnsi="Consolas"/>
      <w:sz w:val="24"/>
      <w:szCs w:val="24"/>
    </w:rPr>
  </w:style>
  <w:style w:type="character" w:styleId="HTML-schrijfmachine">
    <w:name w:val="HTML Typewriter"/>
    <w:basedOn w:val="Standaardalinea-lettertype"/>
    <w:uiPriority w:val="99"/>
    <w:semiHidden/>
    <w:unhideWhenUsed/>
    <w:rsid w:val="00572222"/>
    <w:rPr>
      <w:rFonts w:ascii="Consolas" w:hAnsi="Consolas"/>
      <w:sz w:val="22"/>
      <w:szCs w:val="20"/>
    </w:rPr>
  </w:style>
  <w:style w:type="character" w:styleId="HTMLVariable">
    <w:name w:val="HTML Variable"/>
    <w:basedOn w:val="Standaardalinea-lettertype"/>
    <w:uiPriority w:val="99"/>
    <w:semiHidden/>
    <w:unhideWhenUsed/>
    <w:rsid w:val="00572222"/>
    <w:rPr>
      <w:i/>
      <w:iCs/>
      <w:sz w:val="22"/>
    </w:rPr>
  </w:style>
  <w:style w:type="character" w:styleId="Hyperlink">
    <w:name w:val="Hyperlink"/>
    <w:basedOn w:val="Standaardalinea-lettertype"/>
    <w:uiPriority w:val="99"/>
    <w:unhideWhenUsed/>
    <w:rsid w:val="000F51EC"/>
    <w:rPr>
      <w:color w:val="741E04" w:themeColor="accent4" w:themeShade="80"/>
      <w:sz w:val="22"/>
      <w:u w:val="single"/>
    </w:rPr>
  </w:style>
  <w:style w:type="paragraph" w:styleId="Index1">
    <w:name w:val="index 1"/>
    <w:basedOn w:val="Standaard"/>
    <w:next w:val="Standaard"/>
    <w:autoRedefine/>
    <w:uiPriority w:val="99"/>
    <w:semiHidden/>
    <w:unhideWhenUsed/>
    <w:rsid w:val="00572222"/>
    <w:pPr>
      <w:spacing w:after="0" w:line="240" w:lineRule="auto"/>
      <w:ind w:left="200" w:hanging="200"/>
    </w:pPr>
  </w:style>
  <w:style w:type="paragraph" w:styleId="Index2">
    <w:name w:val="index 2"/>
    <w:basedOn w:val="Standaard"/>
    <w:next w:val="Standaard"/>
    <w:autoRedefine/>
    <w:uiPriority w:val="99"/>
    <w:semiHidden/>
    <w:unhideWhenUsed/>
    <w:rsid w:val="00572222"/>
    <w:pPr>
      <w:spacing w:after="0" w:line="240" w:lineRule="auto"/>
      <w:ind w:left="400" w:hanging="200"/>
    </w:pPr>
  </w:style>
  <w:style w:type="paragraph" w:styleId="Index3">
    <w:name w:val="index 3"/>
    <w:basedOn w:val="Standaard"/>
    <w:next w:val="Standaard"/>
    <w:autoRedefine/>
    <w:uiPriority w:val="99"/>
    <w:semiHidden/>
    <w:unhideWhenUsed/>
    <w:rsid w:val="00572222"/>
    <w:pPr>
      <w:spacing w:after="0" w:line="240" w:lineRule="auto"/>
      <w:ind w:left="600" w:hanging="200"/>
    </w:pPr>
  </w:style>
  <w:style w:type="paragraph" w:styleId="Index4">
    <w:name w:val="index 4"/>
    <w:basedOn w:val="Standaard"/>
    <w:next w:val="Standaard"/>
    <w:autoRedefine/>
    <w:uiPriority w:val="99"/>
    <w:semiHidden/>
    <w:unhideWhenUsed/>
    <w:rsid w:val="00572222"/>
    <w:pPr>
      <w:spacing w:after="0" w:line="240" w:lineRule="auto"/>
      <w:ind w:left="800" w:hanging="200"/>
    </w:pPr>
  </w:style>
  <w:style w:type="paragraph" w:styleId="Index5">
    <w:name w:val="index 5"/>
    <w:basedOn w:val="Standaard"/>
    <w:next w:val="Standaard"/>
    <w:autoRedefine/>
    <w:uiPriority w:val="99"/>
    <w:semiHidden/>
    <w:unhideWhenUsed/>
    <w:rsid w:val="00572222"/>
    <w:pPr>
      <w:spacing w:after="0" w:line="240" w:lineRule="auto"/>
      <w:ind w:left="1000" w:hanging="200"/>
    </w:pPr>
  </w:style>
  <w:style w:type="paragraph" w:styleId="Index6">
    <w:name w:val="index 6"/>
    <w:basedOn w:val="Standaard"/>
    <w:next w:val="Standaard"/>
    <w:autoRedefine/>
    <w:uiPriority w:val="99"/>
    <w:semiHidden/>
    <w:unhideWhenUsed/>
    <w:rsid w:val="00572222"/>
    <w:pPr>
      <w:spacing w:after="0" w:line="240" w:lineRule="auto"/>
      <w:ind w:left="1200" w:hanging="200"/>
    </w:pPr>
  </w:style>
  <w:style w:type="paragraph" w:styleId="Index7">
    <w:name w:val="index 7"/>
    <w:basedOn w:val="Standaard"/>
    <w:next w:val="Standaard"/>
    <w:autoRedefine/>
    <w:uiPriority w:val="99"/>
    <w:semiHidden/>
    <w:unhideWhenUsed/>
    <w:rsid w:val="00572222"/>
    <w:pPr>
      <w:spacing w:after="0" w:line="240" w:lineRule="auto"/>
      <w:ind w:left="1400" w:hanging="200"/>
    </w:pPr>
  </w:style>
  <w:style w:type="paragraph" w:styleId="Index8">
    <w:name w:val="index 8"/>
    <w:basedOn w:val="Standaard"/>
    <w:next w:val="Standaard"/>
    <w:autoRedefine/>
    <w:uiPriority w:val="99"/>
    <w:semiHidden/>
    <w:unhideWhenUsed/>
    <w:rsid w:val="00572222"/>
    <w:pPr>
      <w:spacing w:after="0" w:line="240" w:lineRule="auto"/>
      <w:ind w:left="1600" w:hanging="200"/>
    </w:pPr>
  </w:style>
  <w:style w:type="paragraph" w:styleId="Index9">
    <w:name w:val="index 9"/>
    <w:basedOn w:val="Standaard"/>
    <w:next w:val="Standaard"/>
    <w:autoRedefine/>
    <w:uiPriority w:val="99"/>
    <w:semiHidden/>
    <w:unhideWhenUsed/>
    <w:rsid w:val="00572222"/>
    <w:pPr>
      <w:spacing w:after="0" w:line="240" w:lineRule="auto"/>
      <w:ind w:left="1800" w:hanging="200"/>
    </w:pPr>
  </w:style>
  <w:style w:type="paragraph" w:styleId="Indexkop">
    <w:name w:val="index heading"/>
    <w:basedOn w:val="Standaard"/>
    <w:next w:val="Index1"/>
    <w:uiPriority w:val="99"/>
    <w:semiHidden/>
    <w:unhideWhenUsed/>
    <w:rsid w:val="00572222"/>
    <w:rPr>
      <w:rFonts w:asciiTheme="majorHAnsi" w:eastAsiaTheme="majorEastAsia" w:hAnsiTheme="majorHAnsi" w:cstheme="majorBidi"/>
      <w:b/>
      <w:bCs/>
    </w:rPr>
  </w:style>
  <w:style w:type="character" w:styleId="Intensievebenadrukking">
    <w:name w:val="Intense Emphasis"/>
    <w:basedOn w:val="Standaardalinea-lettertype"/>
    <w:uiPriority w:val="21"/>
    <w:semiHidden/>
    <w:qFormat/>
    <w:rsid w:val="000F51EC"/>
    <w:rPr>
      <w:i/>
      <w:iCs/>
      <w:color w:val="AD4707" w:themeColor="accent1" w:themeShade="BF"/>
      <w:sz w:val="22"/>
    </w:rPr>
  </w:style>
  <w:style w:type="paragraph" w:styleId="Duidelijkcitaat">
    <w:name w:val="Intense Quote"/>
    <w:basedOn w:val="Standaard"/>
    <w:next w:val="Standaard"/>
    <w:link w:val="DuidelijkcitaatChar"/>
    <w:uiPriority w:val="30"/>
    <w:semiHidden/>
    <w:qFormat/>
    <w:rsid w:val="000F51EC"/>
    <w:pPr>
      <w:pBdr>
        <w:top w:val="single" w:sz="4" w:space="10" w:color="E8610A" w:themeColor="accent1"/>
        <w:bottom w:val="single" w:sz="4" w:space="10" w:color="E8610A" w:themeColor="accent1"/>
      </w:pBdr>
      <w:spacing w:before="360" w:after="360"/>
      <w:ind w:left="864" w:right="864"/>
      <w:jc w:val="center"/>
    </w:pPr>
    <w:rPr>
      <w:i/>
      <w:iCs/>
      <w:color w:val="AD4707" w:themeColor="accent1" w:themeShade="BF"/>
    </w:rPr>
  </w:style>
  <w:style w:type="character" w:customStyle="1" w:styleId="DuidelijkcitaatChar">
    <w:name w:val="Duidelijk citaat Char"/>
    <w:basedOn w:val="Standaardalinea-lettertype"/>
    <w:link w:val="Duidelijkcitaat"/>
    <w:uiPriority w:val="30"/>
    <w:semiHidden/>
    <w:rsid w:val="000F51EC"/>
    <w:rPr>
      <w:i/>
      <w:iCs/>
      <w:color w:val="AD4707" w:themeColor="accent1" w:themeShade="BF"/>
    </w:rPr>
  </w:style>
  <w:style w:type="character" w:styleId="Intensieveverwijzing">
    <w:name w:val="Intense Reference"/>
    <w:basedOn w:val="Standaardalinea-lettertype"/>
    <w:uiPriority w:val="32"/>
    <w:semiHidden/>
    <w:qFormat/>
    <w:rsid w:val="000F51EC"/>
    <w:rPr>
      <w:b/>
      <w:bCs/>
      <w:caps w:val="0"/>
      <w:smallCaps/>
      <w:color w:val="AD4707" w:themeColor="accent1" w:themeShade="BF"/>
      <w:spacing w:val="5"/>
      <w:sz w:val="22"/>
    </w:rPr>
  </w:style>
  <w:style w:type="table" w:styleId="Lichtraster">
    <w:name w:val="Light Grid"/>
    <w:basedOn w:val="Standaardtabe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572222"/>
    <w:pPr>
      <w:spacing w:after="0" w:line="240" w:lineRule="auto"/>
    </w:p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insideH w:val="single" w:sz="8" w:space="0" w:color="E8610A" w:themeColor="accent1"/>
        <w:insideV w:val="single" w:sz="8" w:space="0" w:color="E8610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610A" w:themeColor="accent1"/>
          <w:left w:val="single" w:sz="8" w:space="0" w:color="E8610A" w:themeColor="accent1"/>
          <w:bottom w:val="single" w:sz="18" w:space="0" w:color="E8610A" w:themeColor="accent1"/>
          <w:right w:val="single" w:sz="8" w:space="0" w:color="E8610A" w:themeColor="accent1"/>
          <w:insideH w:val="nil"/>
          <w:insideV w:val="single" w:sz="8" w:space="0" w:color="E8610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610A" w:themeColor="accent1"/>
          <w:left w:val="single" w:sz="8" w:space="0" w:color="E8610A" w:themeColor="accent1"/>
          <w:bottom w:val="single" w:sz="8" w:space="0" w:color="E8610A" w:themeColor="accent1"/>
          <w:right w:val="single" w:sz="8" w:space="0" w:color="E8610A" w:themeColor="accent1"/>
          <w:insideH w:val="nil"/>
          <w:insideV w:val="single" w:sz="8" w:space="0" w:color="E8610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tcPr>
    </w:tblStylePr>
    <w:tblStylePr w:type="band1Vert">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shd w:val="clear" w:color="auto" w:fill="FCD7BF" w:themeFill="accent1" w:themeFillTint="3F"/>
      </w:tcPr>
    </w:tblStylePr>
    <w:tblStylePr w:type="band1Horz">
      <w:tblPr/>
      <w:tcPr>
        <w:tcBorders>
          <w:top w:val="single" w:sz="8" w:space="0" w:color="E8610A" w:themeColor="accent1"/>
          <w:left w:val="single" w:sz="8" w:space="0" w:color="E8610A" w:themeColor="accent1"/>
          <w:bottom w:val="single" w:sz="8" w:space="0" w:color="E8610A" w:themeColor="accent1"/>
          <w:right w:val="single" w:sz="8" w:space="0" w:color="E8610A" w:themeColor="accent1"/>
          <w:insideV w:val="single" w:sz="8" w:space="0" w:color="E8610A" w:themeColor="accent1"/>
        </w:tcBorders>
        <w:shd w:val="clear" w:color="auto" w:fill="FCD7BF" w:themeFill="accent1" w:themeFillTint="3F"/>
      </w:tcPr>
    </w:tblStylePr>
    <w:tblStylePr w:type="band2Horz">
      <w:tblPr/>
      <w:tcPr>
        <w:tcBorders>
          <w:top w:val="single" w:sz="8" w:space="0" w:color="E8610A" w:themeColor="accent1"/>
          <w:left w:val="single" w:sz="8" w:space="0" w:color="E8610A" w:themeColor="accent1"/>
          <w:bottom w:val="single" w:sz="8" w:space="0" w:color="E8610A" w:themeColor="accent1"/>
          <w:right w:val="single" w:sz="8" w:space="0" w:color="E8610A" w:themeColor="accent1"/>
          <w:insideV w:val="single" w:sz="8" w:space="0" w:color="E8610A" w:themeColor="accent1"/>
        </w:tcBorders>
      </w:tcPr>
    </w:tblStylePr>
  </w:style>
  <w:style w:type="table" w:styleId="Lichtraster-accent2">
    <w:name w:val="Light Grid Accent 2"/>
    <w:basedOn w:val="Standaardtabel"/>
    <w:uiPriority w:val="62"/>
    <w:semiHidden/>
    <w:unhideWhenUsed/>
    <w:rsid w:val="00572222"/>
    <w:pPr>
      <w:spacing w:after="0" w:line="240" w:lineRule="auto"/>
    </w:p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insideH w:val="single" w:sz="8" w:space="0" w:color="49277F" w:themeColor="accent2"/>
        <w:insideV w:val="single" w:sz="8" w:space="0" w:color="49277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9277F" w:themeColor="accent2"/>
          <w:left w:val="single" w:sz="8" w:space="0" w:color="49277F" w:themeColor="accent2"/>
          <w:bottom w:val="single" w:sz="18" w:space="0" w:color="49277F" w:themeColor="accent2"/>
          <w:right w:val="single" w:sz="8" w:space="0" w:color="49277F" w:themeColor="accent2"/>
          <w:insideH w:val="nil"/>
          <w:insideV w:val="single" w:sz="8" w:space="0" w:color="49277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9277F" w:themeColor="accent2"/>
          <w:left w:val="single" w:sz="8" w:space="0" w:color="49277F" w:themeColor="accent2"/>
          <w:bottom w:val="single" w:sz="8" w:space="0" w:color="49277F" w:themeColor="accent2"/>
          <w:right w:val="single" w:sz="8" w:space="0" w:color="49277F" w:themeColor="accent2"/>
          <w:insideH w:val="nil"/>
          <w:insideV w:val="single" w:sz="8" w:space="0" w:color="49277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tcPr>
    </w:tblStylePr>
    <w:tblStylePr w:type="band1Vert">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shd w:val="clear" w:color="auto" w:fill="CFBDEB" w:themeFill="accent2" w:themeFillTint="3F"/>
      </w:tcPr>
    </w:tblStylePr>
    <w:tblStylePr w:type="band1Horz">
      <w:tblPr/>
      <w:tcPr>
        <w:tcBorders>
          <w:top w:val="single" w:sz="8" w:space="0" w:color="49277F" w:themeColor="accent2"/>
          <w:left w:val="single" w:sz="8" w:space="0" w:color="49277F" w:themeColor="accent2"/>
          <w:bottom w:val="single" w:sz="8" w:space="0" w:color="49277F" w:themeColor="accent2"/>
          <w:right w:val="single" w:sz="8" w:space="0" w:color="49277F" w:themeColor="accent2"/>
          <w:insideV w:val="single" w:sz="8" w:space="0" w:color="49277F" w:themeColor="accent2"/>
        </w:tcBorders>
        <w:shd w:val="clear" w:color="auto" w:fill="CFBDEB" w:themeFill="accent2" w:themeFillTint="3F"/>
      </w:tcPr>
    </w:tblStylePr>
    <w:tblStylePr w:type="band2Horz">
      <w:tblPr/>
      <w:tcPr>
        <w:tcBorders>
          <w:top w:val="single" w:sz="8" w:space="0" w:color="49277F" w:themeColor="accent2"/>
          <w:left w:val="single" w:sz="8" w:space="0" w:color="49277F" w:themeColor="accent2"/>
          <w:bottom w:val="single" w:sz="8" w:space="0" w:color="49277F" w:themeColor="accent2"/>
          <w:right w:val="single" w:sz="8" w:space="0" w:color="49277F" w:themeColor="accent2"/>
          <w:insideV w:val="single" w:sz="8" w:space="0" w:color="49277F" w:themeColor="accent2"/>
        </w:tcBorders>
      </w:tcPr>
    </w:tblStylePr>
  </w:style>
  <w:style w:type="table" w:styleId="Lichtraster-accent3">
    <w:name w:val="Light Grid Accent 3"/>
    <w:basedOn w:val="Standaardtabel"/>
    <w:uiPriority w:val="62"/>
    <w:semiHidden/>
    <w:unhideWhenUsed/>
    <w:rsid w:val="00572222"/>
    <w:pPr>
      <w:spacing w:after="0" w:line="240" w:lineRule="auto"/>
    </w:p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insideH w:val="single" w:sz="8" w:space="0" w:color="EDEDED" w:themeColor="accent3"/>
        <w:insideV w:val="single" w:sz="8" w:space="0" w:color="EDEDE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EDED" w:themeColor="accent3"/>
          <w:left w:val="single" w:sz="8" w:space="0" w:color="EDEDED" w:themeColor="accent3"/>
          <w:bottom w:val="single" w:sz="18" w:space="0" w:color="EDEDED" w:themeColor="accent3"/>
          <w:right w:val="single" w:sz="8" w:space="0" w:color="EDEDED" w:themeColor="accent3"/>
          <w:insideH w:val="nil"/>
          <w:insideV w:val="single" w:sz="8" w:space="0" w:color="EDEDE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EDED" w:themeColor="accent3"/>
          <w:left w:val="single" w:sz="8" w:space="0" w:color="EDEDED" w:themeColor="accent3"/>
          <w:bottom w:val="single" w:sz="8" w:space="0" w:color="EDEDED" w:themeColor="accent3"/>
          <w:right w:val="single" w:sz="8" w:space="0" w:color="EDEDED" w:themeColor="accent3"/>
          <w:insideH w:val="nil"/>
          <w:insideV w:val="single" w:sz="8" w:space="0" w:color="EDEDE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tcPr>
    </w:tblStylePr>
    <w:tblStylePr w:type="band1Vert">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shd w:val="clear" w:color="auto" w:fill="FAFAFA" w:themeFill="accent3" w:themeFillTint="3F"/>
      </w:tcPr>
    </w:tblStylePr>
    <w:tblStylePr w:type="band1Horz">
      <w:tblPr/>
      <w:tcPr>
        <w:tcBorders>
          <w:top w:val="single" w:sz="8" w:space="0" w:color="EDEDED" w:themeColor="accent3"/>
          <w:left w:val="single" w:sz="8" w:space="0" w:color="EDEDED" w:themeColor="accent3"/>
          <w:bottom w:val="single" w:sz="8" w:space="0" w:color="EDEDED" w:themeColor="accent3"/>
          <w:right w:val="single" w:sz="8" w:space="0" w:color="EDEDED" w:themeColor="accent3"/>
          <w:insideV w:val="single" w:sz="8" w:space="0" w:color="EDEDED" w:themeColor="accent3"/>
        </w:tcBorders>
        <w:shd w:val="clear" w:color="auto" w:fill="FAFAFA" w:themeFill="accent3" w:themeFillTint="3F"/>
      </w:tcPr>
    </w:tblStylePr>
    <w:tblStylePr w:type="band2Horz">
      <w:tblPr/>
      <w:tcPr>
        <w:tcBorders>
          <w:top w:val="single" w:sz="8" w:space="0" w:color="EDEDED" w:themeColor="accent3"/>
          <w:left w:val="single" w:sz="8" w:space="0" w:color="EDEDED" w:themeColor="accent3"/>
          <w:bottom w:val="single" w:sz="8" w:space="0" w:color="EDEDED" w:themeColor="accent3"/>
          <w:right w:val="single" w:sz="8" w:space="0" w:color="EDEDED" w:themeColor="accent3"/>
          <w:insideV w:val="single" w:sz="8" w:space="0" w:color="EDEDED" w:themeColor="accent3"/>
        </w:tcBorders>
      </w:tcPr>
    </w:tblStylePr>
  </w:style>
  <w:style w:type="table" w:styleId="Lichtraster-accent4">
    <w:name w:val="Light Grid Accent 4"/>
    <w:basedOn w:val="Standaardtabel"/>
    <w:uiPriority w:val="62"/>
    <w:semiHidden/>
    <w:unhideWhenUsed/>
    <w:rsid w:val="00572222"/>
    <w:pPr>
      <w:spacing w:after="0" w:line="240" w:lineRule="auto"/>
    </w:p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insideH w:val="single" w:sz="8" w:space="0" w:color="E93C09" w:themeColor="accent4"/>
        <w:insideV w:val="single" w:sz="8" w:space="0" w:color="E93C0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3C09" w:themeColor="accent4"/>
          <w:left w:val="single" w:sz="8" w:space="0" w:color="E93C09" w:themeColor="accent4"/>
          <w:bottom w:val="single" w:sz="18" w:space="0" w:color="E93C09" w:themeColor="accent4"/>
          <w:right w:val="single" w:sz="8" w:space="0" w:color="E93C09" w:themeColor="accent4"/>
          <w:insideH w:val="nil"/>
          <w:insideV w:val="single" w:sz="8" w:space="0" w:color="E93C0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3C09" w:themeColor="accent4"/>
          <w:left w:val="single" w:sz="8" w:space="0" w:color="E93C09" w:themeColor="accent4"/>
          <w:bottom w:val="single" w:sz="8" w:space="0" w:color="E93C09" w:themeColor="accent4"/>
          <w:right w:val="single" w:sz="8" w:space="0" w:color="E93C09" w:themeColor="accent4"/>
          <w:insideH w:val="nil"/>
          <w:insideV w:val="single" w:sz="8" w:space="0" w:color="E93C0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tcPr>
    </w:tblStylePr>
    <w:tblStylePr w:type="band1Vert">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shd w:val="clear" w:color="auto" w:fill="FCCDBF" w:themeFill="accent4" w:themeFillTint="3F"/>
      </w:tcPr>
    </w:tblStylePr>
    <w:tblStylePr w:type="band1Horz">
      <w:tblPr/>
      <w:tcPr>
        <w:tcBorders>
          <w:top w:val="single" w:sz="8" w:space="0" w:color="E93C09" w:themeColor="accent4"/>
          <w:left w:val="single" w:sz="8" w:space="0" w:color="E93C09" w:themeColor="accent4"/>
          <w:bottom w:val="single" w:sz="8" w:space="0" w:color="E93C09" w:themeColor="accent4"/>
          <w:right w:val="single" w:sz="8" w:space="0" w:color="E93C09" w:themeColor="accent4"/>
          <w:insideV w:val="single" w:sz="8" w:space="0" w:color="E93C09" w:themeColor="accent4"/>
        </w:tcBorders>
        <w:shd w:val="clear" w:color="auto" w:fill="FCCDBF" w:themeFill="accent4" w:themeFillTint="3F"/>
      </w:tcPr>
    </w:tblStylePr>
    <w:tblStylePr w:type="band2Horz">
      <w:tblPr/>
      <w:tcPr>
        <w:tcBorders>
          <w:top w:val="single" w:sz="8" w:space="0" w:color="E93C09" w:themeColor="accent4"/>
          <w:left w:val="single" w:sz="8" w:space="0" w:color="E93C09" w:themeColor="accent4"/>
          <w:bottom w:val="single" w:sz="8" w:space="0" w:color="E93C09" w:themeColor="accent4"/>
          <w:right w:val="single" w:sz="8" w:space="0" w:color="E93C09" w:themeColor="accent4"/>
          <w:insideV w:val="single" w:sz="8" w:space="0" w:color="E93C09" w:themeColor="accent4"/>
        </w:tcBorders>
      </w:tcPr>
    </w:tblStylePr>
  </w:style>
  <w:style w:type="table" w:styleId="Lichtraster-accent5">
    <w:name w:val="Light Grid Accent 5"/>
    <w:basedOn w:val="Standaardtabel"/>
    <w:uiPriority w:val="62"/>
    <w:semiHidden/>
    <w:unhideWhenUsed/>
    <w:rsid w:val="00572222"/>
    <w:pPr>
      <w:spacing w:after="0" w:line="240" w:lineRule="auto"/>
    </w:p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insideH w:val="single" w:sz="8" w:space="0" w:color="321B58" w:themeColor="accent5"/>
        <w:insideV w:val="single" w:sz="8" w:space="0" w:color="321B5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1B58" w:themeColor="accent5"/>
          <w:left w:val="single" w:sz="8" w:space="0" w:color="321B58" w:themeColor="accent5"/>
          <w:bottom w:val="single" w:sz="18" w:space="0" w:color="321B58" w:themeColor="accent5"/>
          <w:right w:val="single" w:sz="8" w:space="0" w:color="321B58" w:themeColor="accent5"/>
          <w:insideH w:val="nil"/>
          <w:insideV w:val="single" w:sz="8" w:space="0" w:color="321B5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1B58" w:themeColor="accent5"/>
          <w:left w:val="single" w:sz="8" w:space="0" w:color="321B58" w:themeColor="accent5"/>
          <w:bottom w:val="single" w:sz="8" w:space="0" w:color="321B58" w:themeColor="accent5"/>
          <w:right w:val="single" w:sz="8" w:space="0" w:color="321B58" w:themeColor="accent5"/>
          <w:insideH w:val="nil"/>
          <w:insideV w:val="single" w:sz="8" w:space="0" w:color="321B5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tcPr>
    </w:tblStylePr>
    <w:tblStylePr w:type="band1Vert">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shd w:val="clear" w:color="auto" w:fill="C7B4E8" w:themeFill="accent5" w:themeFillTint="3F"/>
      </w:tcPr>
    </w:tblStylePr>
    <w:tblStylePr w:type="band1Horz">
      <w:tblPr/>
      <w:tcPr>
        <w:tcBorders>
          <w:top w:val="single" w:sz="8" w:space="0" w:color="321B58" w:themeColor="accent5"/>
          <w:left w:val="single" w:sz="8" w:space="0" w:color="321B58" w:themeColor="accent5"/>
          <w:bottom w:val="single" w:sz="8" w:space="0" w:color="321B58" w:themeColor="accent5"/>
          <w:right w:val="single" w:sz="8" w:space="0" w:color="321B58" w:themeColor="accent5"/>
          <w:insideV w:val="single" w:sz="8" w:space="0" w:color="321B58" w:themeColor="accent5"/>
        </w:tcBorders>
        <w:shd w:val="clear" w:color="auto" w:fill="C7B4E8" w:themeFill="accent5" w:themeFillTint="3F"/>
      </w:tcPr>
    </w:tblStylePr>
    <w:tblStylePr w:type="band2Horz">
      <w:tblPr/>
      <w:tcPr>
        <w:tcBorders>
          <w:top w:val="single" w:sz="8" w:space="0" w:color="321B58" w:themeColor="accent5"/>
          <w:left w:val="single" w:sz="8" w:space="0" w:color="321B58" w:themeColor="accent5"/>
          <w:bottom w:val="single" w:sz="8" w:space="0" w:color="321B58" w:themeColor="accent5"/>
          <w:right w:val="single" w:sz="8" w:space="0" w:color="321B58" w:themeColor="accent5"/>
          <w:insideV w:val="single" w:sz="8" w:space="0" w:color="321B58" w:themeColor="accent5"/>
        </w:tcBorders>
      </w:tcPr>
    </w:tblStylePr>
  </w:style>
  <w:style w:type="table" w:styleId="Lichtraster-accent6">
    <w:name w:val="Light Grid Accent 6"/>
    <w:basedOn w:val="Standaardtabel"/>
    <w:uiPriority w:val="62"/>
    <w:semiHidden/>
    <w:unhideWhenUsed/>
    <w:rsid w:val="00572222"/>
    <w:pPr>
      <w:spacing w:after="0" w:line="240" w:lineRule="auto"/>
    </w:p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insideH w:val="single" w:sz="8" w:space="0" w:color="D0021B" w:themeColor="accent6"/>
        <w:insideV w:val="single" w:sz="8" w:space="0" w:color="D0021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021B" w:themeColor="accent6"/>
          <w:left w:val="single" w:sz="8" w:space="0" w:color="D0021B" w:themeColor="accent6"/>
          <w:bottom w:val="single" w:sz="18" w:space="0" w:color="D0021B" w:themeColor="accent6"/>
          <w:right w:val="single" w:sz="8" w:space="0" w:color="D0021B" w:themeColor="accent6"/>
          <w:insideH w:val="nil"/>
          <w:insideV w:val="single" w:sz="8" w:space="0" w:color="D0021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021B" w:themeColor="accent6"/>
          <w:left w:val="single" w:sz="8" w:space="0" w:color="D0021B" w:themeColor="accent6"/>
          <w:bottom w:val="single" w:sz="8" w:space="0" w:color="D0021B" w:themeColor="accent6"/>
          <w:right w:val="single" w:sz="8" w:space="0" w:color="D0021B" w:themeColor="accent6"/>
          <w:insideH w:val="nil"/>
          <w:insideV w:val="single" w:sz="8" w:space="0" w:color="D0021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tcPr>
    </w:tblStylePr>
    <w:tblStylePr w:type="band1Vert">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shd w:val="clear" w:color="auto" w:fill="FEB5BD" w:themeFill="accent6" w:themeFillTint="3F"/>
      </w:tcPr>
    </w:tblStylePr>
    <w:tblStylePr w:type="band1Horz">
      <w:tblPr/>
      <w:tcPr>
        <w:tcBorders>
          <w:top w:val="single" w:sz="8" w:space="0" w:color="D0021B" w:themeColor="accent6"/>
          <w:left w:val="single" w:sz="8" w:space="0" w:color="D0021B" w:themeColor="accent6"/>
          <w:bottom w:val="single" w:sz="8" w:space="0" w:color="D0021B" w:themeColor="accent6"/>
          <w:right w:val="single" w:sz="8" w:space="0" w:color="D0021B" w:themeColor="accent6"/>
          <w:insideV w:val="single" w:sz="8" w:space="0" w:color="D0021B" w:themeColor="accent6"/>
        </w:tcBorders>
        <w:shd w:val="clear" w:color="auto" w:fill="FEB5BD" w:themeFill="accent6" w:themeFillTint="3F"/>
      </w:tcPr>
    </w:tblStylePr>
    <w:tblStylePr w:type="band2Horz">
      <w:tblPr/>
      <w:tcPr>
        <w:tcBorders>
          <w:top w:val="single" w:sz="8" w:space="0" w:color="D0021B" w:themeColor="accent6"/>
          <w:left w:val="single" w:sz="8" w:space="0" w:color="D0021B" w:themeColor="accent6"/>
          <w:bottom w:val="single" w:sz="8" w:space="0" w:color="D0021B" w:themeColor="accent6"/>
          <w:right w:val="single" w:sz="8" w:space="0" w:color="D0021B" w:themeColor="accent6"/>
          <w:insideV w:val="single" w:sz="8" w:space="0" w:color="D0021B" w:themeColor="accent6"/>
        </w:tcBorders>
      </w:tcPr>
    </w:tblStylePr>
  </w:style>
  <w:style w:type="table" w:styleId="Lichtelijst">
    <w:name w:val="Light List"/>
    <w:basedOn w:val="Standaardtabe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572222"/>
    <w:pPr>
      <w:spacing w:after="0" w:line="240" w:lineRule="auto"/>
    </w:p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tblBorders>
    </w:tblPr>
    <w:tblStylePr w:type="firstRow">
      <w:pPr>
        <w:spacing w:before="0" w:after="0" w:line="240" w:lineRule="auto"/>
      </w:pPr>
      <w:rPr>
        <w:b/>
        <w:bCs/>
        <w:color w:val="FFFFFF" w:themeColor="background1"/>
      </w:rPr>
      <w:tblPr/>
      <w:tcPr>
        <w:shd w:val="clear" w:color="auto" w:fill="E8610A" w:themeFill="accent1"/>
      </w:tcPr>
    </w:tblStylePr>
    <w:tblStylePr w:type="lastRow">
      <w:pPr>
        <w:spacing w:before="0" w:after="0" w:line="240" w:lineRule="auto"/>
      </w:pPr>
      <w:rPr>
        <w:b/>
        <w:bCs/>
      </w:rPr>
      <w:tblPr/>
      <w:tcPr>
        <w:tcBorders>
          <w:top w:val="double" w:sz="6" w:space="0" w:color="E8610A" w:themeColor="accent1"/>
          <w:left w:val="single" w:sz="8" w:space="0" w:color="E8610A" w:themeColor="accent1"/>
          <w:bottom w:val="single" w:sz="8" w:space="0" w:color="E8610A" w:themeColor="accent1"/>
          <w:right w:val="single" w:sz="8" w:space="0" w:color="E8610A" w:themeColor="accent1"/>
        </w:tcBorders>
      </w:tcPr>
    </w:tblStylePr>
    <w:tblStylePr w:type="firstCol">
      <w:rPr>
        <w:b/>
        <w:bCs/>
      </w:rPr>
    </w:tblStylePr>
    <w:tblStylePr w:type="lastCol">
      <w:rPr>
        <w:b/>
        <w:bCs/>
      </w:rPr>
    </w:tblStylePr>
    <w:tblStylePr w:type="band1Vert">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tcPr>
    </w:tblStylePr>
    <w:tblStylePr w:type="band1Horz">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tcPr>
    </w:tblStylePr>
  </w:style>
  <w:style w:type="table" w:styleId="Lichtelijst-accent2">
    <w:name w:val="Light List Accent 2"/>
    <w:basedOn w:val="Standaardtabel"/>
    <w:uiPriority w:val="61"/>
    <w:semiHidden/>
    <w:unhideWhenUsed/>
    <w:rsid w:val="00572222"/>
    <w:pPr>
      <w:spacing w:after="0" w:line="240" w:lineRule="auto"/>
    </w:p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tblBorders>
    </w:tblPr>
    <w:tblStylePr w:type="firstRow">
      <w:pPr>
        <w:spacing w:before="0" w:after="0" w:line="240" w:lineRule="auto"/>
      </w:pPr>
      <w:rPr>
        <w:b/>
        <w:bCs/>
        <w:color w:val="FFFFFF" w:themeColor="background1"/>
      </w:rPr>
      <w:tblPr/>
      <w:tcPr>
        <w:shd w:val="clear" w:color="auto" w:fill="49277F" w:themeFill="accent2"/>
      </w:tcPr>
    </w:tblStylePr>
    <w:tblStylePr w:type="lastRow">
      <w:pPr>
        <w:spacing w:before="0" w:after="0" w:line="240" w:lineRule="auto"/>
      </w:pPr>
      <w:rPr>
        <w:b/>
        <w:bCs/>
      </w:rPr>
      <w:tblPr/>
      <w:tcPr>
        <w:tcBorders>
          <w:top w:val="double" w:sz="6" w:space="0" w:color="49277F" w:themeColor="accent2"/>
          <w:left w:val="single" w:sz="8" w:space="0" w:color="49277F" w:themeColor="accent2"/>
          <w:bottom w:val="single" w:sz="8" w:space="0" w:color="49277F" w:themeColor="accent2"/>
          <w:right w:val="single" w:sz="8" w:space="0" w:color="49277F" w:themeColor="accent2"/>
        </w:tcBorders>
      </w:tcPr>
    </w:tblStylePr>
    <w:tblStylePr w:type="firstCol">
      <w:rPr>
        <w:b/>
        <w:bCs/>
      </w:rPr>
    </w:tblStylePr>
    <w:tblStylePr w:type="lastCol">
      <w:rPr>
        <w:b/>
        <w:bCs/>
      </w:rPr>
    </w:tblStylePr>
    <w:tblStylePr w:type="band1Vert">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tcPr>
    </w:tblStylePr>
    <w:tblStylePr w:type="band1Horz">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tcPr>
    </w:tblStylePr>
  </w:style>
  <w:style w:type="table" w:styleId="Lichtelijst-accent3">
    <w:name w:val="Light List Accent 3"/>
    <w:basedOn w:val="Standaardtabel"/>
    <w:uiPriority w:val="61"/>
    <w:semiHidden/>
    <w:unhideWhenUsed/>
    <w:rsid w:val="00572222"/>
    <w:pPr>
      <w:spacing w:after="0" w:line="240" w:lineRule="auto"/>
    </w:p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tblBorders>
    </w:tblPr>
    <w:tblStylePr w:type="firstRow">
      <w:pPr>
        <w:spacing w:before="0" w:after="0" w:line="240" w:lineRule="auto"/>
      </w:pPr>
      <w:rPr>
        <w:b/>
        <w:bCs/>
        <w:color w:val="FFFFFF" w:themeColor="background1"/>
      </w:rPr>
      <w:tblPr/>
      <w:tcPr>
        <w:shd w:val="clear" w:color="auto" w:fill="EDEDED" w:themeFill="accent3"/>
      </w:tcPr>
    </w:tblStylePr>
    <w:tblStylePr w:type="lastRow">
      <w:pPr>
        <w:spacing w:before="0" w:after="0" w:line="240" w:lineRule="auto"/>
      </w:pPr>
      <w:rPr>
        <w:b/>
        <w:bCs/>
      </w:rPr>
      <w:tblPr/>
      <w:tcPr>
        <w:tcBorders>
          <w:top w:val="double" w:sz="6" w:space="0" w:color="EDEDED" w:themeColor="accent3"/>
          <w:left w:val="single" w:sz="8" w:space="0" w:color="EDEDED" w:themeColor="accent3"/>
          <w:bottom w:val="single" w:sz="8" w:space="0" w:color="EDEDED" w:themeColor="accent3"/>
          <w:right w:val="single" w:sz="8" w:space="0" w:color="EDEDED" w:themeColor="accent3"/>
        </w:tcBorders>
      </w:tcPr>
    </w:tblStylePr>
    <w:tblStylePr w:type="firstCol">
      <w:rPr>
        <w:b/>
        <w:bCs/>
      </w:rPr>
    </w:tblStylePr>
    <w:tblStylePr w:type="lastCol">
      <w:rPr>
        <w:b/>
        <w:bCs/>
      </w:rPr>
    </w:tblStylePr>
    <w:tblStylePr w:type="band1Vert">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tcPr>
    </w:tblStylePr>
    <w:tblStylePr w:type="band1Horz">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tcPr>
    </w:tblStylePr>
  </w:style>
  <w:style w:type="table" w:styleId="Lichtelijst-accent4">
    <w:name w:val="Light List Accent 4"/>
    <w:basedOn w:val="Standaardtabel"/>
    <w:uiPriority w:val="61"/>
    <w:semiHidden/>
    <w:unhideWhenUsed/>
    <w:rsid w:val="00572222"/>
    <w:pPr>
      <w:spacing w:after="0" w:line="240" w:lineRule="auto"/>
    </w:p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tblBorders>
    </w:tblPr>
    <w:tblStylePr w:type="firstRow">
      <w:pPr>
        <w:spacing w:before="0" w:after="0" w:line="240" w:lineRule="auto"/>
      </w:pPr>
      <w:rPr>
        <w:b/>
        <w:bCs/>
        <w:color w:val="FFFFFF" w:themeColor="background1"/>
      </w:rPr>
      <w:tblPr/>
      <w:tcPr>
        <w:shd w:val="clear" w:color="auto" w:fill="E93C09" w:themeFill="accent4"/>
      </w:tcPr>
    </w:tblStylePr>
    <w:tblStylePr w:type="lastRow">
      <w:pPr>
        <w:spacing w:before="0" w:after="0" w:line="240" w:lineRule="auto"/>
      </w:pPr>
      <w:rPr>
        <w:b/>
        <w:bCs/>
      </w:rPr>
      <w:tblPr/>
      <w:tcPr>
        <w:tcBorders>
          <w:top w:val="double" w:sz="6" w:space="0" w:color="E93C09" w:themeColor="accent4"/>
          <w:left w:val="single" w:sz="8" w:space="0" w:color="E93C09" w:themeColor="accent4"/>
          <w:bottom w:val="single" w:sz="8" w:space="0" w:color="E93C09" w:themeColor="accent4"/>
          <w:right w:val="single" w:sz="8" w:space="0" w:color="E93C09" w:themeColor="accent4"/>
        </w:tcBorders>
      </w:tcPr>
    </w:tblStylePr>
    <w:tblStylePr w:type="firstCol">
      <w:rPr>
        <w:b/>
        <w:bCs/>
      </w:rPr>
    </w:tblStylePr>
    <w:tblStylePr w:type="lastCol">
      <w:rPr>
        <w:b/>
        <w:bCs/>
      </w:rPr>
    </w:tblStylePr>
    <w:tblStylePr w:type="band1Vert">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tcPr>
    </w:tblStylePr>
    <w:tblStylePr w:type="band1Horz">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tcPr>
    </w:tblStylePr>
  </w:style>
  <w:style w:type="table" w:styleId="Lichtelijst-accent5">
    <w:name w:val="Light List Accent 5"/>
    <w:basedOn w:val="Standaardtabel"/>
    <w:uiPriority w:val="61"/>
    <w:semiHidden/>
    <w:unhideWhenUsed/>
    <w:rsid w:val="00572222"/>
    <w:pPr>
      <w:spacing w:after="0" w:line="240" w:lineRule="auto"/>
    </w:p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tblBorders>
    </w:tblPr>
    <w:tblStylePr w:type="firstRow">
      <w:pPr>
        <w:spacing w:before="0" w:after="0" w:line="240" w:lineRule="auto"/>
      </w:pPr>
      <w:rPr>
        <w:b/>
        <w:bCs/>
        <w:color w:val="FFFFFF" w:themeColor="background1"/>
      </w:rPr>
      <w:tblPr/>
      <w:tcPr>
        <w:shd w:val="clear" w:color="auto" w:fill="321B58" w:themeFill="accent5"/>
      </w:tcPr>
    </w:tblStylePr>
    <w:tblStylePr w:type="lastRow">
      <w:pPr>
        <w:spacing w:before="0" w:after="0" w:line="240" w:lineRule="auto"/>
      </w:pPr>
      <w:rPr>
        <w:b/>
        <w:bCs/>
      </w:rPr>
      <w:tblPr/>
      <w:tcPr>
        <w:tcBorders>
          <w:top w:val="double" w:sz="6" w:space="0" w:color="321B58" w:themeColor="accent5"/>
          <w:left w:val="single" w:sz="8" w:space="0" w:color="321B58" w:themeColor="accent5"/>
          <w:bottom w:val="single" w:sz="8" w:space="0" w:color="321B58" w:themeColor="accent5"/>
          <w:right w:val="single" w:sz="8" w:space="0" w:color="321B58" w:themeColor="accent5"/>
        </w:tcBorders>
      </w:tcPr>
    </w:tblStylePr>
    <w:tblStylePr w:type="firstCol">
      <w:rPr>
        <w:b/>
        <w:bCs/>
      </w:rPr>
    </w:tblStylePr>
    <w:tblStylePr w:type="lastCol">
      <w:rPr>
        <w:b/>
        <w:bCs/>
      </w:rPr>
    </w:tblStylePr>
    <w:tblStylePr w:type="band1Vert">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tcPr>
    </w:tblStylePr>
    <w:tblStylePr w:type="band1Horz">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tcPr>
    </w:tblStylePr>
  </w:style>
  <w:style w:type="table" w:styleId="Lichtelijst-accent6">
    <w:name w:val="Light List Accent 6"/>
    <w:basedOn w:val="Standaardtabel"/>
    <w:uiPriority w:val="61"/>
    <w:semiHidden/>
    <w:unhideWhenUsed/>
    <w:rsid w:val="00572222"/>
    <w:pPr>
      <w:spacing w:after="0" w:line="240" w:lineRule="auto"/>
    </w:p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tblBorders>
    </w:tblPr>
    <w:tblStylePr w:type="firstRow">
      <w:pPr>
        <w:spacing w:before="0" w:after="0" w:line="240" w:lineRule="auto"/>
      </w:pPr>
      <w:rPr>
        <w:b/>
        <w:bCs/>
        <w:color w:val="FFFFFF" w:themeColor="background1"/>
      </w:rPr>
      <w:tblPr/>
      <w:tcPr>
        <w:shd w:val="clear" w:color="auto" w:fill="D0021B" w:themeFill="accent6"/>
      </w:tcPr>
    </w:tblStylePr>
    <w:tblStylePr w:type="lastRow">
      <w:pPr>
        <w:spacing w:before="0" w:after="0" w:line="240" w:lineRule="auto"/>
      </w:pPr>
      <w:rPr>
        <w:b/>
        <w:bCs/>
      </w:rPr>
      <w:tblPr/>
      <w:tcPr>
        <w:tcBorders>
          <w:top w:val="double" w:sz="6" w:space="0" w:color="D0021B" w:themeColor="accent6"/>
          <w:left w:val="single" w:sz="8" w:space="0" w:color="D0021B" w:themeColor="accent6"/>
          <w:bottom w:val="single" w:sz="8" w:space="0" w:color="D0021B" w:themeColor="accent6"/>
          <w:right w:val="single" w:sz="8" w:space="0" w:color="D0021B" w:themeColor="accent6"/>
        </w:tcBorders>
      </w:tcPr>
    </w:tblStylePr>
    <w:tblStylePr w:type="firstCol">
      <w:rPr>
        <w:b/>
        <w:bCs/>
      </w:rPr>
    </w:tblStylePr>
    <w:tblStylePr w:type="lastCol">
      <w:rPr>
        <w:b/>
        <w:bCs/>
      </w:rPr>
    </w:tblStylePr>
    <w:tblStylePr w:type="band1Vert">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tcPr>
    </w:tblStylePr>
    <w:tblStylePr w:type="band1Horz">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tcPr>
    </w:tblStylePr>
  </w:style>
  <w:style w:type="table" w:styleId="Lichtearcering">
    <w:name w:val="Light Shading"/>
    <w:basedOn w:val="Standaardtabe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572222"/>
    <w:pPr>
      <w:spacing w:after="0" w:line="240" w:lineRule="auto"/>
    </w:pPr>
    <w:rPr>
      <w:color w:val="AD4707" w:themeColor="accent1" w:themeShade="BF"/>
    </w:rPr>
    <w:tblPr>
      <w:tblStyleRowBandSize w:val="1"/>
      <w:tblStyleColBandSize w:val="1"/>
      <w:tblBorders>
        <w:top w:val="single" w:sz="8" w:space="0" w:color="E8610A" w:themeColor="accent1"/>
        <w:bottom w:val="single" w:sz="8" w:space="0" w:color="E8610A" w:themeColor="accent1"/>
      </w:tblBorders>
    </w:tblPr>
    <w:tblStylePr w:type="firstRow">
      <w:pPr>
        <w:spacing w:before="0" w:after="0" w:line="240" w:lineRule="auto"/>
      </w:pPr>
      <w:rPr>
        <w:b/>
        <w:bCs/>
      </w:rPr>
      <w:tblPr/>
      <w:tcPr>
        <w:tcBorders>
          <w:top w:val="single" w:sz="8" w:space="0" w:color="E8610A" w:themeColor="accent1"/>
          <w:left w:val="nil"/>
          <w:bottom w:val="single" w:sz="8" w:space="0" w:color="E8610A" w:themeColor="accent1"/>
          <w:right w:val="nil"/>
          <w:insideH w:val="nil"/>
          <w:insideV w:val="nil"/>
        </w:tcBorders>
      </w:tcPr>
    </w:tblStylePr>
    <w:tblStylePr w:type="lastRow">
      <w:pPr>
        <w:spacing w:before="0" w:after="0" w:line="240" w:lineRule="auto"/>
      </w:pPr>
      <w:rPr>
        <w:b/>
        <w:bCs/>
      </w:rPr>
      <w:tblPr/>
      <w:tcPr>
        <w:tcBorders>
          <w:top w:val="single" w:sz="8" w:space="0" w:color="E8610A" w:themeColor="accent1"/>
          <w:left w:val="nil"/>
          <w:bottom w:val="single" w:sz="8" w:space="0" w:color="E8610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7BF" w:themeFill="accent1" w:themeFillTint="3F"/>
      </w:tcPr>
    </w:tblStylePr>
    <w:tblStylePr w:type="band1Horz">
      <w:tblPr/>
      <w:tcPr>
        <w:tcBorders>
          <w:left w:val="nil"/>
          <w:right w:val="nil"/>
          <w:insideH w:val="nil"/>
          <w:insideV w:val="nil"/>
        </w:tcBorders>
        <w:shd w:val="clear" w:color="auto" w:fill="FCD7BF" w:themeFill="accent1" w:themeFillTint="3F"/>
      </w:tcPr>
    </w:tblStylePr>
  </w:style>
  <w:style w:type="table" w:styleId="Lichtearcering-accent2">
    <w:name w:val="Light Shading Accent 2"/>
    <w:basedOn w:val="Standaardtabel"/>
    <w:uiPriority w:val="60"/>
    <w:semiHidden/>
    <w:unhideWhenUsed/>
    <w:rsid w:val="00572222"/>
    <w:pPr>
      <w:spacing w:after="0" w:line="240" w:lineRule="auto"/>
    </w:pPr>
    <w:rPr>
      <w:color w:val="361D5F" w:themeColor="accent2" w:themeShade="BF"/>
    </w:rPr>
    <w:tblPr>
      <w:tblStyleRowBandSize w:val="1"/>
      <w:tblStyleColBandSize w:val="1"/>
      <w:tblBorders>
        <w:top w:val="single" w:sz="8" w:space="0" w:color="49277F" w:themeColor="accent2"/>
        <w:bottom w:val="single" w:sz="8" w:space="0" w:color="49277F" w:themeColor="accent2"/>
      </w:tblBorders>
    </w:tblPr>
    <w:tblStylePr w:type="firstRow">
      <w:pPr>
        <w:spacing w:before="0" w:after="0" w:line="240" w:lineRule="auto"/>
      </w:pPr>
      <w:rPr>
        <w:b/>
        <w:bCs/>
      </w:rPr>
      <w:tblPr/>
      <w:tcPr>
        <w:tcBorders>
          <w:top w:val="single" w:sz="8" w:space="0" w:color="49277F" w:themeColor="accent2"/>
          <w:left w:val="nil"/>
          <w:bottom w:val="single" w:sz="8" w:space="0" w:color="49277F" w:themeColor="accent2"/>
          <w:right w:val="nil"/>
          <w:insideH w:val="nil"/>
          <w:insideV w:val="nil"/>
        </w:tcBorders>
      </w:tcPr>
    </w:tblStylePr>
    <w:tblStylePr w:type="lastRow">
      <w:pPr>
        <w:spacing w:before="0" w:after="0" w:line="240" w:lineRule="auto"/>
      </w:pPr>
      <w:rPr>
        <w:b/>
        <w:bCs/>
      </w:rPr>
      <w:tblPr/>
      <w:tcPr>
        <w:tcBorders>
          <w:top w:val="single" w:sz="8" w:space="0" w:color="49277F" w:themeColor="accent2"/>
          <w:left w:val="nil"/>
          <w:bottom w:val="single" w:sz="8" w:space="0" w:color="49277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BDEB" w:themeFill="accent2" w:themeFillTint="3F"/>
      </w:tcPr>
    </w:tblStylePr>
    <w:tblStylePr w:type="band1Horz">
      <w:tblPr/>
      <w:tcPr>
        <w:tcBorders>
          <w:left w:val="nil"/>
          <w:right w:val="nil"/>
          <w:insideH w:val="nil"/>
          <w:insideV w:val="nil"/>
        </w:tcBorders>
        <w:shd w:val="clear" w:color="auto" w:fill="CFBDEB" w:themeFill="accent2" w:themeFillTint="3F"/>
      </w:tcPr>
    </w:tblStylePr>
  </w:style>
  <w:style w:type="table" w:styleId="Lichtearcering-accent3">
    <w:name w:val="Light Shading Accent 3"/>
    <w:basedOn w:val="Standaardtabel"/>
    <w:uiPriority w:val="60"/>
    <w:semiHidden/>
    <w:unhideWhenUsed/>
    <w:rsid w:val="00572222"/>
    <w:pPr>
      <w:spacing w:after="0" w:line="240" w:lineRule="auto"/>
    </w:pPr>
    <w:rPr>
      <w:color w:val="B1B1B1" w:themeColor="accent3" w:themeShade="BF"/>
    </w:rPr>
    <w:tblPr>
      <w:tblStyleRowBandSize w:val="1"/>
      <w:tblStyleColBandSize w:val="1"/>
      <w:tblBorders>
        <w:top w:val="single" w:sz="8" w:space="0" w:color="EDEDED" w:themeColor="accent3"/>
        <w:bottom w:val="single" w:sz="8" w:space="0" w:color="EDEDED" w:themeColor="accent3"/>
      </w:tblBorders>
    </w:tblPr>
    <w:tblStylePr w:type="firstRow">
      <w:pPr>
        <w:spacing w:before="0" w:after="0" w:line="240" w:lineRule="auto"/>
      </w:pPr>
      <w:rPr>
        <w:b/>
        <w:bCs/>
      </w:rPr>
      <w:tblPr/>
      <w:tcPr>
        <w:tcBorders>
          <w:top w:val="single" w:sz="8" w:space="0" w:color="EDEDED" w:themeColor="accent3"/>
          <w:left w:val="nil"/>
          <w:bottom w:val="single" w:sz="8" w:space="0" w:color="EDEDED" w:themeColor="accent3"/>
          <w:right w:val="nil"/>
          <w:insideH w:val="nil"/>
          <w:insideV w:val="nil"/>
        </w:tcBorders>
      </w:tcPr>
    </w:tblStylePr>
    <w:tblStylePr w:type="lastRow">
      <w:pPr>
        <w:spacing w:before="0" w:after="0" w:line="240" w:lineRule="auto"/>
      </w:pPr>
      <w:rPr>
        <w:b/>
        <w:bCs/>
      </w:rPr>
      <w:tblPr/>
      <w:tcPr>
        <w:tcBorders>
          <w:top w:val="single" w:sz="8" w:space="0" w:color="EDEDED" w:themeColor="accent3"/>
          <w:left w:val="nil"/>
          <w:bottom w:val="single" w:sz="8" w:space="0" w:color="EDEDE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A" w:themeFill="accent3" w:themeFillTint="3F"/>
      </w:tcPr>
    </w:tblStylePr>
    <w:tblStylePr w:type="band1Horz">
      <w:tblPr/>
      <w:tcPr>
        <w:tcBorders>
          <w:left w:val="nil"/>
          <w:right w:val="nil"/>
          <w:insideH w:val="nil"/>
          <w:insideV w:val="nil"/>
        </w:tcBorders>
        <w:shd w:val="clear" w:color="auto" w:fill="FAFAFA" w:themeFill="accent3" w:themeFillTint="3F"/>
      </w:tcPr>
    </w:tblStylePr>
  </w:style>
  <w:style w:type="table" w:styleId="Lichtearcering-accent4">
    <w:name w:val="Light Shading Accent 4"/>
    <w:basedOn w:val="Standaardtabel"/>
    <w:uiPriority w:val="60"/>
    <w:semiHidden/>
    <w:unhideWhenUsed/>
    <w:rsid w:val="00572222"/>
    <w:pPr>
      <w:spacing w:after="0" w:line="240" w:lineRule="auto"/>
    </w:pPr>
    <w:rPr>
      <w:color w:val="AE2C06" w:themeColor="accent4" w:themeShade="BF"/>
    </w:rPr>
    <w:tblPr>
      <w:tblStyleRowBandSize w:val="1"/>
      <w:tblStyleColBandSize w:val="1"/>
      <w:tblBorders>
        <w:top w:val="single" w:sz="8" w:space="0" w:color="E93C09" w:themeColor="accent4"/>
        <w:bottom w:val="single" w:sz="8" w:space="0" w:color="E93C09" w:themeColor="accent4"/>
      </w:tblBorders>
    </w:tblPr>
    <w:tblStylePr w:type="firstRow">
      <w:pPr>
        <w:spacing w:before="0" w:after="0" w:line="240" w:lineRule="auto"/>
      </w:pPr>
      <w:rPr>
        <w:b/>
        <w:bCs/>
      </w:rPr>
      <w:tblPr/>
      <w:tcPr>
        <w:tcBorders>
          <w:top w:val="single" w:sz="8" w:space="0" w:color="E93C09" w:themeColor="accent4"/>
          <w:left w:val="nil"/>
          <w:bottom w:val="single" w:sz="8" w:space="0" w:color="E93C09" w:themeColor="accent4"/>
          <w:right w:val="nil"/>
          <w:insideH w:val="nil"/>
          <w:insideV w:val="nil"/>
        </w:tcBorders>
      </w:tcPr>
    </w:tblStylePr>
    <w:tblStylePr w:type="lastRow">
      <w:pPr>
        <w:spacing w:before="0" w:after="0" w:line="240" w:lineRule="auto"/>
      </w:pPr>
      <w:rPr>
        <w:b/>
        <w:bCs/>
      </w:rPr>
      <w:tblPr/>
      <w:tcPr>
        <w:tcBorders>
          <w:top w:val="single" w:sz="8" w:space="0" w:color="E93C09" w:themeColor="accent4"/>
          <w:left w:val="nil"/>
          <w:bottom w:val="single" w:sz="8" w:space="0" w:color="E93C0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DBF" w:themeFill="accent4" w:themeFillTint="3F"/>
      </w:tcPr>
    </w:tblStylePr>
    <w:tblStylePr w:type="band1Horz">
      <w:tblPr/>
      <w:tcPr>
        <w:tcBorders>
          <w:left w:val="nil"/>
          <w:right w:val="nil"/>
          <w:insideH w:val="nil"/>
          <w:insideV w:val="nil"/>
        </w:tcBorders>
        <w:shd w:val="clear" w:color="auto" w:fill="FCCDBF" w:themeFill="accent4" w:themeFillTint="3F"/>
      </w:tcPr>
    </w:tblStylePr>
  </w:style>
  <w:style w:type="table" w:styleId="Lichtearcering-accent5">
    <w:name w:val="Light Shading Accent 5"/>
    <w:basedOn w:val="Standaardtabel"/>
    <w:uiPriority w:val="60"/>
    <w:semiHidden/>
    <w:unhideWhenUsed/>
    <w:rsid w:val="00572222"/>
    <w:pPr>
      <w:spacing w:after="0" w:line="240" w:lineRule="auto"/>
    </w:pPr>
    <w:rPr>
      <w:color w:val="251441" w:themeColor="accent5" w:themeShade="BF"/>
    </w:rPr>
    <w:tblPr>
      <w:tblStyleRowBandSize w:val="1"/>
      <w:tblStyleColBandSize w:val="1"/>
      <w:tblBorders>
        <w:top w:val="single" w:sz="8" w:space="0" w:color="321B58" w:themeColor="accent5"/>
        <w:bottom w:val="single" w:sz="8" w:space="0" w:color="321B58" w:themeColor="accent5"/>
      </w:tblBorders>
    </w:tblPr>
    <w:tblStylePr w:type="firstRow">
      <w:pPr>
        <w:spacing w:before="0" w:after="0" w:line="240" w:lineRule="auto"/>
      </w:pPr>
      <w:rPr>
        <w:b/>
        <w:bCs/>
      </w:rPr>
      <w:tblPr/>
      <w:tcPr>
        <w:tcBorders>
          <w:top w:val="single" w:sz="8" w:space="0" w:color="321B58" w:themeColor="accent5"/>
          <w:left w:val="nil"/>
          <w:bottom w:val="single" w:sz="8" w:space="0" w:color="321B58" w:themeColor="accent5"/>
          <w:right w:val="nil"/>
          <w:insideH w:val="nil"/>
          <w:insideV w:val="nil"/>
        </w:tcBorders>
      </w:tcPr>
    </w:tblStylePr>
    <w:tblStylePr w:type="lastRow">
      <w:pPr>
        <w:spacing w:before="0" w:after="0" w:line="240" w:lineRule="auto"/>
      </w:pPr>
      <w:rPr>
        <w:b/>
        <w:bCs/>
      </w:rPr>
      <w:tblPr/>
      <w:tcPr>
        <w:tcBorders>
          <w:top w:val="single" w:sz="8" w:space="0" w:color="321B58" w:themeColor="accent5"/>
          <w:left w:val="nil"/>
          <w:bottom w:val="single" w:sz="8" w:space="0" w:color="321B5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B4E8" w:themeFill="accent5" w:themeFillTint="3F"/>
      </w:tcPr>
    </w:tblStylePr>
    <w:tblStylePr w:type="band1Horz">
      <w:tblPr/>
      <w:tcPr>
        <w:tcBorders>
          <w:left w:val="nil"/>
          <w:right w:val="nil"/>
          <w:insideH w:val="nil"/>
          <w:insideV w:val="nil"/>
        </w:tcBorders>
        <w:shd w:val="clear" w:color="auto" w:fill="C7B4E8" w:themeFill="accent5" w:themeFillTint="3F"/>
      </w:tcPr>
    </w:tblStylePr>
  </w:style>
  <w:style w:type="table" w:styleId="Lichtearcering-accent6">
    <w:name w:val="Light Shading Accent 6"/>
    <w:basedOn w:val="Standaardtabel"/>
    <w:uiPriority w:val="60"/>
    <w:semiHidden/>
    <w:unhideWhenUsed/>
    <w:rsid w:val="00572222"/>
    <w:pPr>
      <w:spacing w:after="0" w:line="240" w:lineRule="auto"/>
    </w:pPr>
    <w:rPr>
      <w:color w:val="9B0113" w:themeColor="accent6" w:themeShade="BF"/>
    </w:rPr>
    <w:tblPr>
      <w:tblStyleRowBandSize w:val="1"/>
      <w:tblStyleColBandSize w:val="1"/>
      <w:tblBorders>
        <w:top w:val="single" w:sz="8" w:space="0" w:color="D0021B" w:themeColor="accent6"/>
        <w:bottom w:val="single" w:sz="8" w:space="0" w:color="D0021B" w:themeColor="accent6"/>
      </w:tblBorders>
    </w:tblPr>
    <w:tblStylePr w:type="firstRow">
      <w:pPr>
        <w:spacing w:before="0" w:after="0" w:line="240" w:lineRule="auto"/>
      </w:pPr>
      <w:rPr>
        <w:b/>
        <w:bCs/>
      </w:rPr>
      <w:tblPr/>
      <w:tcPr>
        <w:tcBorders>
          <w:top w:val="single" w:sz="8" w:space="0" w:color="D0021B" w:themeColor="accent6"/>
          <w:left w:val="nil"/>
          <w:bottom w:val="single" w:sz="8" w:space="0" w:color="D0021B" w:themeColor="accent6"/>
          <w:right w:val="nil"/>
          <w:insideH w:val="nil"/>
          <w:insideV w:val="nil"/>
        </w:tcBorders>
      </w:tcPr>
    </w:tblStylePr>
    <w:tblStylePr w:type="lastRow">
      <w:pPr>
        <w:spacing w:before="0" w:after="0" w:line="240" w:lineRule="auto"/>
      </w:pPr>
      <w:rPr>
        <w:b/>
        <w:bCs/>
      </w:rPr>
      <w:tblPr/>
      <w:tcPr>
        <w:tcBorders>
          <w:top w:val="single" w:sz="8" w:space="0" w:color="D0021B" w:themeColor="accent6"/>
          <w:left w:val="nil"/>
          <w:bottom w:val="single" w:sz="8" w:space="0" w:color="D0021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5BD" w:themeFill="accent6" w:themeFillTint="3F"/>
      </w:tcPr>
    </w:tblStylePr>
    <w:tblStylePr w:type="band1Horz">
      <w:tblPr/>
      <w:tcPr>
        <w:tcBorders>
          <w:left w:val="nil"/>
          <w:right w:val="nil"/>
          <w:insideH w:val="nil"/>
          <w:insideV w:val="nil"/>
        </w:tcBorders>
        <w:shd w:val="clear" w:color="auto" w:fill="FEB5BD" w:themeFill="accent6" w:themeFillTint="3F"/>
      </w:tcPr>
    </w:tblStylePr>
  </w:style>
  <w:style w:type="character" w:styleId="Regelnummer">
    <w:name w:val="line number"/>
    <w:basedOn w:val="Standaardalinea-lettertype"/>
    <w:uiPriority w:val="99"/>
    <w:semiHidden/>
    <w:unhideWhenUsed/>
    <w:rsid w:val="00572222"/>
    <w:rPr>
      <w:sz w:val="22"/>
    </w:rPr>
  </w:style>
  <w:style w:type="paragraph" w:styleId="Lijst">
    <w:name w:val="List"/>
    <w:basedOn w:val="Standaard"/>
    <w:uiPriority w:val="99"/>
    <w:semiHidden/>
    <w:unhideWhenUsed/>
    <w:rsid w:val="00572222"/>
    <w:pPr>
      <w:ind w:left="360" w:hanging="360"/>
      <w:contextualSpacing/>
    </w:pPr>
  </w:style>
  <w:style w:type="paragraph" w:styleId="Lijst2">
    <w:name w:val="List 2"/>
    <w:basedOn w:val="Standaard"/>
    <w:uiPriority w:val="99"/>
    <w:semiHidden/>
    <w:unhideWhenUsed/>
    <w:rsid w:val="00572222"/>
    <w:pPr>
      <w:ind w:left="720" w:hanging="360"/>
      <w:contextualSpacing/>
    </w:pPr>
  </w:style>
  <w:style w:type="paragraph" w:styleId="Lijst3">
    <w:name w:val="List 3"/>
    <w:basedOn w:val="Standaard"/>
    <w:uiPriority w:val="99"/>
    <w:semiHidden/>
    <w:unhideWhenUsed/>
    <w:rsid w:val="00572222"/>
    <w:pPr>
      <w:ind w:left="1080" w:hanging="360"/>
      <w:contextualSpacing/>
    </w:pPr>
  </w:style>
  <w:style w:type="paragraph" w:styleId="Lijst4">
    <w:name w:val="List 4"/>
    <w:basedOn w:val="Standaard"/>
    <w:uiPriority w:val="99"/>
    <w:semiHidden/>
    <w:unhideWhenUsed/>
    <w:rsid w:val="00572222"/>
    <w:pPr>
      <w:ind w:left="1440" w:hanging="360"/>
      <w:contextualSpacing/>
    </w:pPr>
  </w:style>
  <w:style w:type="paragraph" w:styleId="Lijst5">
    <w:name w:val="List 5"/>
    <w:basedOn w:val="Standaard"/>
    <w:uiPriority w:val="99"/>
    <w:semiHidden/>
    <w:unhideWhenUsed/>
    <w:rsid w:val="00572222"/>
    <w:pPr>
      <w:ind w:left="1800" w:hanging="360"/>
      <w:contextualSpacing/>
    </w:pPr>
  </w:style>
  <w:style w:type="paragraph" w:styleId="Lijstopsomteken">
    <w:name w:val="List Bullet"/>
    <w:basedOn w:val="Standaard"/>
    <w:uiPriority w:val="99"/>
    <w:semiHidden/>
    <w:unhideWhenUsed/>
    <w:rsid w:val="00572222"/>
    <w:pPr>
      <w:numPr>
        <w:numId w:val="1"/>
      </w:numPr>
      <w:contextualSpacing/>
    </w:pPr>
  </w:style>
  <w:style w:type="paragraph" w:styleId="Lijstopsomteken2">
    <w:name w:val="List Bullet 2"/>
    <w:basedOn w:val="Standaard"/>
    <w:uiPriority w:val="99"/>
    <w:semiHidden/>
    <w:unhideWhenUsed/>
    <w:rsid w:val="00572222"/>
    <w:pPr>
      <w:numPr>
        <w:numId w:val="2"/>
      </w:numPr>
      <w:contextualSpacing/>
    </w:pPr>
  </w:style>
  <w:style w:type="paragraph" w:styleId="Lijstopsomteken3">
    <w:name w:val="List Bullet 3"/>
    <w:basedOn w:val="Standaard"/>
    <w:uiPriority w:val="99"/>
    <w:semiHidden/>
    <w:unhideWhenUsed/>
    <w:rsid w:val="00572222"/>
    <w:pPr>
      <w:numPr>
        <w:numId w:val="3"/>
      </w:numPr>
      <w:contextualSpacing/>
    </w:pPr>
  </w:style>
  <w:style w:type="paragraph" w:styleId="Lijstopsomteken4">
    <w:name w:val="List Bullet 4"/>
    <w:basedOn w:val="Standaard"/>
    <w:uiPriority w:val="99"/>
    <w:semiHidden/>
    <w:unhideWhenUsed/>
    <w:rsid w:val="00572222"/>
    <w:pPr>
      <w:numPr>
        <w:numId w:val="4"/>
      </w:numPr>
      <w:contextualSpacing/>
    </w:pPr>
  </w:style>
  <w:style w:type="paragraph" w:styleId="Lijstopsomteken5">
    <w:name w:val="List Bullet 5"/>
    <w:basedOn w:val="Standaard"/>
    <w:uiPriority w:val="99"/>
    <w:semiHidden/>
    <w:unhideWhenUsed/>
    <w:rsid w:val="00572222"/>
    <w:pPr>
      <w:numPr>
        <w:numId w:val="5"/>
      </w:numPr>
      <w:contextualSpacing/>
    </w:pPr>
  </w:style>
  <w:style w:type="paragraph" w:styleId="Lijstvoortzetting">
    <w:name w:val="List Continue"/>
    <w:basedOn w:val="Standaard"/>
    <w:uiPriority w:val="99"/>
    <w:semiHidden/>
    <w:unhideWhenUsed/>
    <w:rsid w:val="00572222"/>
    <w:pPr>
      <w:spacing w:after="120"/>
      <w:ind w:left="360"/>
      <w:contextualSpacing/>
    </w:pPr>
  </w:style>
  <w:style w:type="paragraph" w:styleId="Lijstvoortzetting2">
    <w:name w:val="List Continue 2"/>
    <w:basedOn w:val="Standaard"/>
    <w:uiPriority w:val="99"/>
    <w:semiHidden/>
    <w:unhideWhenUsed/>
    <w:rsid w:val="00572222"/>
    <w:pPr>
      <w:spacing w:after="120"/>
      <w:ind w:left="720"/>
      <w:contextualSpacing/>
    </w:pPr>
  </w:style>
  <w:style w:type="paragraph" w:styleId="Lijstvoortzetting3">
    <w:name w:val="List Continue 3"/>
    <w:basedOn w:val="Standaard"/>
    <w:uiPriority w:val="99"/>
    <w:semiHidden/>
    <w:unhideWhenUsed/>
    <w:rsid w:val="00572222"/>
    <w:pPr>
      <w:spacing w:after="120"/>
      <w:ind w:left="1080"/>
      <w:contextualSpacing/>
    </w:pPr>
  </w:style>
  <w:style w:type="paragraph" w:styleId="Lijstvoortzetting4">
    <w:name w:val="List Continue 4"/>
    <w:basedOn w:val="Standaard"/>
    <w:uiPriority w:val="99"/>
    <w:semiHidden/>
    <w:unhideWhenUsed/>
    <w:rsid w:val="00572222"/>
    <w:pPr>
      <w:spacing w:after="120"/>
      <w:ind w:left="1440"/>
      <w:contextualSpacing/>
    </w:pPr>
  </w:style>
  <w:style w:type="paragraph" w:styleId="Lijstvoortzetting5">
    <w:name w:val="List Continue 5"/>
    <w:basedOn w:val="Standaard"/>
    <w:uiPriority w:val="99"/>
    <w:semiHidden/>
    <w:unhideWhenUsed/>
    <w:rsid w:val="00572222"/>
    <w:pPr>
      <w:spacing w:after="120"/>
      <w:ind w:left="1800"/>
      <w:contextualSpacing/>
    </w:pPr>
  </w:style>
  <w:style w:type="paragraph" w:styleId="Lijstnummering">
    <w:name w:val="List Number"/>
    <w:basedOn w:val="Standaard"/>
    <w:uiPriority w:val="99"/>
    <w:semiHidden/>
    <w:unhideWhenUsed/>
    <w:rsid w:val="00572222"/>
    <w:pPr>
      <w:numPr>
        <w:numId w:val="6"/>
      </w:numPr>
      <w:contextualSpacing/>
    </w:pPr>
  </w:style>
  <w:style w:type="paragraph" w:styleId="Lijstnummering2">
    <w:name w:val="List Number 2"/>
    <w:basedOn w:val="Standaard"/>
    <w:uiPriority w:val="99"/>
    <w:semiHidden/>
    <w:unhideWhenUsed/>
    <w:rsid w:val="00572222"/>
    <w:pPr>
      <w:numPr>
        <w:numId w:val="7"/>
      </w:numPr>
      <w:contextualSpacing/>
    </w:pPr>
  </w:style>
  <w:style w:type="paragraph" w:styleId="Lijstnummering3">
    <w:name w:val="List Number 3"/>
    <w:basedOn w:val="Standaard"/>
    <w:uiPriority w:val="99"/>
    <w:semiHidden/>
    <w:unhideWhenUsed/>
    <w:rsid w:val="00572222"/>
    <w:pPr>
      <w:numPr>
        <w:numId w:val="8"/>
      </w:numPr>
      <w:contextualSpacing/>
    </w:pPr>
  </w:style>
  <w:style w:type="paragraph" w:styleId="Lijstnummering4">
    <w:name w:val="List Number 4"/>
    <w:basedOn w:val="Standaard"/>
    <w:uiPriority w:val="99"/>
    <w:semiHidden/>
    <w:unhideWhenUsed/>
    <w:rsid w:val="00572222"/>
    <w:pPr>
      <w:numPr>
        <w:numId w:val="9"/>
      </w:numPr>
      <w:contextualSpacing/>
    </w:pPr>
  </w:style>
  <w:style w:type="paragraph" w:styleId="Lijstnummering5">
    <w:name w:val="List Number 5"/>
    <w:basedOn w:val="Standaard"/>
    <w:uiPriority w:val="99"/>
    <w:semiHidden/>
    <w:unhideWhenUsed/>
    <w:rsid w:val="00572222"/>
    <w:pPr>
      <w:numPr>
        <w:numId w:val="10"/>
      </w:numPr>
      <w:contextualSpacing/>
    </w:pPr>
  </w:style>
  <w:style w:type="paragraph" w:styleId="Lijstalinea">
    <w:name w:val="List Paragraph"/>
    <w:basedOn w:val="Standaard"/>
    <w:uiPriority w:val="34"/>
    <w:qFormat/>
    <w:rsid w:val="00572222"/>
    <w:pPr>
      <w:ind w:left="720"/>
      <w:contextualSpacing/>
    </w:pPr>
  </w:style>
  <w:style w:type="table" w:styleId="Lijsttabel1licht">
    <w:name w:val="List Table 1 Light"/>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89D64" w:themeColor="accent1" w:themeTint="99"/>
        </w:tcBorders>
      </w:tcPr>
    </w:tblStylePr>
    <w:tblStylePr w:type="lastRow">
      <w:rPr>
        <w:b/>
        <w:bCs/>
      </w:rPr>
      <w:tblPr/>
      <w:tcPr>
        <w:tcBorders>
          <w:top w:val="single" w:sz="4" w:space="0" w:color="F89D64" w:themeColor="accent1" w:themeTint="99"/>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1licht-Accent2">
    <w:name w:val="List Table 1 Light Accent 2"/>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8A60CE" w:themeColor="accent2" w:themeTint="99"/>
        </w:tcBorders>
      </w:tcPr>
    </w:tblStylePr>
    <w:tblStylePr w:type="lastRow">
      <w:rPr>
        <w:b/>
        <w:bCs/>
      </w:rPr>
      <w:tblPr/>
      <w:tcPr>
        <w:tcBorders>
          <w:top w:val="single" w:sz="4" w:space="0" w:color="8A60CE" w:themeColor="accent2" w:themeTint="99"/>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1licht-Accent3">
    <w:name w:val="List Table 1 Light Accent 3"/>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4F4F4" w:themeColor="accent3" w:themeTint="99"/>
        </w:tcBorders>
      </w:tcPr>
    </w:tblStylePr>
    <w:tblStylePr w:type="lastRow">
      <w:rPr>
        <w:b/>
        <w:bCs/>
      </w:rPr>
      <w:tblPr/>
      <w:tcPr>
        <w:tcBorders>
          <w:top w:val="single" w:sz="4" w:space="0" w:color="F4F4F4" w:themeColor="accent3" w:themeTint="99"/>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1licht-Accent4">
    <w:name w:val="List Table 1 Light Accent 4"/>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98563" w:themeColor="accent4" w:themeTint="99"/>
        </w:tcBorders>
      </w:tcPr>
    </w:tblStylePr>
    <w:tblStylePr w:type="lastRow">
      <w:rPr>
        <w:b/>
        <w:bCs/>
      </w:rPr>
      <w:tblPr/>
      <w:tcPr>
        <w:tcBorders>
          <w:top w:val="single" w:sz="4" w:space="0" w:color="F98563" w:themeColor="accent4" w:themeTint="99"/>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1licht-Accent5">
    <w:name w:val="List Table 1 Light Accent 5"/>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7849C7" w:themeColor="accent5" w:themeTint="99"/>
        </w:tcBorders>
      </w:tcPr>
    </w:tblStylePr>
    <w:tblStylePr w:type="lastRow">
      <w:rPr>
        <w:b/>
        <w:bCs/>
      </w:rPr>
      <w:tblPr/>
      <w:tcPr>
        <w:tcBorders>
          <w:top w:val="single" w:sz="4" w:space="0" w:color="7849C7" w:themeColor="accent5" w:themeTint="99"/>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1licht-Accent6">
    <w:name w:val="List Table 1 Light Accent 6"/>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D4C61" w:themeColor="accent6" w:themeTint="99"/>
        </w:tcBorders>
      </w:tcPr>
    </w:tblStylePr>
    <w:tblStylePr w:type="lastRow">
      <w:rPr>
        <w:b/>
        <w:bCs/>
      </w:rPr>
      <w:tblPr/>
      <w:tcPr>
        <w:tcBorders>
          <w:top w:val="single" w:sz="4" w:space="0" w:color="FD4C61" w:themeColor="accent6" w:themeTint="99"/>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2">
    <w:name w:val="List Table 2"/>
    <w:basedOn w:val="Standaardtabe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572222"/>
    <w:pPr>
      <w:spacing w:after="0" w:line="240" w:lineRule="auto"/>
    </w:pPr>
    <w:tblPr>
      <w:tblStyleRowBandSize w:val="1"/>
      <w:tblStyleColBandSize w:val="1"/>
      <w:tblBorders>
        <w:top w:val="single" w:sz="4" w:space="0" w:color="F89D64" w:themeColor="accent1" w:themeTint="99"/>
        <w:bottom w:val="single" w:sz="4" w:space="0" w:color="F89D64" w:themeColor="accent1" w:themeTint="99"/>
        <w:insideH w:val="single" w:sz="4" w:space="0" w:color="F89D6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2-Accent2">
    <w:name w:val="List Table 2 Accent 2"/>
    <w:basedOn w:val="Standaardtabel"/>
    <w:uiPriority w:val="47"/>
    <w:rsid w:val="00572222"/>
    <w:pPr>
      <w:spacing w:after="0" w:line="240" w:lineRule="auto"/>
    </w:pPr>
    <w:tblPr>
      <w:tblStyleRowBandSize w:val="1"/>
      <w:tblStyleColBandSize w:val="1"/>
      <w:tblBorders>
        <w:top w:val="single" w:sz="4" w:space="0" w:color="8A60CE" w:themeColor="accent2" w:themeTint="99"/>
        <w:bottom w:val="single" w:sz="4" w:space="0" w:color="8A60CE" w:themeColor="accent2" w:themeTint="99"/>
        <w:insideH w:val="single" w:sz="4" w:space="0" w:color="8A60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2-Accent3">
    <w:name w:val="List Table 2 Accent 3"/>
    <w:basedOn w:val="Standaardtabel"/>
    <w:uiPriority w:val="47"/>
    <w:rsid w:val="00572222"/>
    <w:pPr>
      <w:spacing w:after="0" w:line="240" w:lineRule="auto"/>
    </w:pPr>
    <w:tblPr>
      <w:tblStyleRowBandSize w:val="1"/>
      <w:tblStyleColBandSize w:val="1"/>
      <w:tblBorders>
        <w:top w:val="single" w:sz="4" w:space="0" w:color="F4F4F4" w:themeColor="accent3" w:themeTint="99"/>
        <w:bottom w:val="single" w:sz="4" w:space="0" w:color="F4F4F4" w:themeColor="accent3" w:themeTint="99"/>
        <w:insideH w:val="single" w:sz="4" w:space="0" w:color="F4F4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2-Accent4">
    <w:name w:val="List Table 2 Accent 4"/>
    <w:basedOn w:val="Standaardtabel"/>
    <w:uiPriority w:val="47"/>
    <w:rsid w:val="00572222"/>
    <w:pPr>
      <w:spacing w:after="0" w:line="240" w:lineRule="auto"/>
    </w:pPr>
    <w:tblPr>
      <w:tblStyleRowBandSize w:val="1"/>
      <w:tblStyleColBandSize w:val="1"/>
      <w:tblBorders>
        <w:top w:val="single" w:sz="4" w:space="0" w:color="F98563" w:themeColor="accent4" w:themeTint="99"/>
        <w:bottom w:val="single" w:sz="4" w:space="0" w:color="F98563" w:themeColor="accent4" w:themeTint="99"/>
        <w:insideH w:val="single" w:sz="4" w:space="0" w:color="F985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2-Accent5">
    <w:name w:val="List Table 2 Accent 5"/>
    <w:basedOn w:val="Standaardtabel"/>
    <w:uiPriority w:val="47"/>
    <w:rsid w:val="00572222"/>
    <w:pPr>
      <w:spacing w:after="0" w:line="240" w:lineRule="auto"/>
    </w:pPr>
    <w:tblPr>
      <w:tblStyleRowBandSize w:val="1"/>
      <w:tblStyleColBandSize w:val="1"/>
      <w:tblBorders>
        <w:top w:val="single" w:sz="4" w:space="0" w:color="7849C7" w:themeColor="accent5" w:themeTint="99"/>
        <w:bottom w:val="single" w:sz="4" w:space="0" w:color="7849C7" w:themeColor="accent5" w:themeTint="99"/>
        <w:insideH w:val="single" w:sz="4" w:space="0" w:color="7849C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2-Accent6">
    <w:name w:val="List Table 2 Accent 6"/>
    <w:basedOn w:val="Standaardtabel"/>
    <w:uiPriority w:val="47"/>
    <w:rsid w:val="00572222"/>
    <w:pPr>
      <w:spacing w:after="0" w:line="240" w:lineRule="auto"/>
    </w:pPr>
    <w:tblPr>
      <w:tblStyleRowBandSize w:val="1"/>
      <w:tblStyleColBandSize w:val="1"/>
      <w:tblBorders>
        <w:top w:val="single" w:sz="4" w:space="0" w:color="FD4C61" w:themeColor="accent6" w:themeTint="99"/>
        <w:bottom w:val="single" w:sz="4" w:space="0" w:color="FD4C61" w:themeColor="accent6" w:themeTint="99"/>
        <w:insideH w:val="single" w:sz="4" w:space="0" w:color="FD4C6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3">
    <w:name w:val="List Table 3"/>
    <w:basedOn w:val="Standaardtabe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572222"/>
    <w:pPr>
      <w:spacing w:after="0" w:line="240" w:lineRule="auto"/>
    </w:pPr>
    <w:tblPr>
      <w:tblStyleRowBandSize w:val="1"/>
      <w:tblStyleColBandSize w:val="1"/>
      <w:tblBorders>
        <w:top w:val="single" w:sz="4" w:space="0" w:color="E8610A" w:themeColor="accent1"/>
        <w:left w:val="single" w:sz="4" w:space="0" w:color="E8610A" w:themeColor="accent1"/>
        <w:bottom w:val="single" w:sz="4" w:space="0" w:color="E8610A" w:themeColor="accent1"/>
        <w:right w:val="single" w:sz="4" w:space="0" w:color="E8610A" w:themeColor="accent1"/>
      </w:tblBorders>
    </w:tblPr>
    <w:tblStylePr w:type="firstRow">
      <w:rPr>
        <w:b/>
        <w:bCs/>
        <w:color w:val="FFFFFF" w:themeColor="background1"/>
      </w:rPr>
      <w:tblPr/>
      <w:tcPr>
        <w:shd w:val="clear" w:color="auto" w:fill="E8610A" w:themeFill="accent1"/>
      </w:tcPr>
    </w:tblStylePr>
    <w:tblStylePr w:type="lastRow">
      <w:rPr>
        <w:b/>
        <w:bCs/>
      </w:rPr>
      <w:tblPr/>
      <w:tcPr>
        <w:tcBorders>
          <w:top w:val="double" w:sz="4" w:space="0" w:color="E8610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610A" w:themeColor="accent1"/>
          <w:right w:val="single" w:sz="4" w:space="0" w:color="E8610A" w:themeColor="accent1"/>
        </w:tcBorders>
      </w:tcPr>
    </w:tblStylePr>
    <w:tblStylePr w:type="band1Horz">
      <w:tblPr/>
      <w:tcPr>
        <w:tcBorders>
          <w:top w:val="single" w:sz="4" w:space="0" w:color="E8610A" w:themeColor="accent1"/>
          <w:bottom w:val="single" w:sz="4" w:space="0" w:color="E8610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610A" w:themeColor="accent1"/>
          <w:left w:val="nil"/>
        </w:tcBorders>
      </w:tcPr>
    </w:tblStylePr>
    <w:tblStylePr w:type="swCell">
      <w:tblPr/>
      <w:tcPr>
        <w:tcBorders>
          <w:top w:val="double" w:sz="4" w:space="0" w:color="E8610A" w:themeColor="accent1"/>
          <w:right w:val="nil"/>
        </w:tcBorders>
      </w:tcPr>
    </w:tblStylePr>
  </w:style>
  <w:style w:type="table" w:styleId="Lijsttabel3-Accent2">
    <w:name w:val="List Table 3 Accent 2"/>
    <w:basedOn w:val="Standaardtabel"/>
    <w:uiPriority w:val="48"/>
    <w:rsid w:val="00572222"/>
    <w:pPr>
      <w:spacing w:after="0" w:line="240" w:lineRule="auto"/>
    </w:pPr>
    <w:tblPr>
      <w:tblStyleRowBandSize w:val="1"/>
      <w:tblStyleColBandSize w:val="1"/>
      <w:tblBorders>
        <w:top w:val="single" w:sz="4" w:space="0" w:color="49277F" w:themeColor="accent2"/>
        <w:left w:val="single" w:sz="4" w:space="0" w:color="49277F" w:themeColor="accent2"/>
        <w:bottom w:val="single" w:sz="4" w:space="0" w:color="49277F" w:themeColor="accent2"/>
        <w:right w:val="single" w:sz="4" w:space="0" w:color="49277F" w:themeColor="accent2"/>
      </w:tblBorders>
    </w:tblPr>
    <w:tblStylePr w:type="firstRow">
      <w:rPr>
        <w:b/>
        <w:bCs/>
        <w:color w:val="FFFFFF" w:themeColor="background1"/>
      </w:rPr>
      <w:tblPr/>
      <w:tcPr>
        <w:shd w:val="clear" w:color="auto" w:fill="49277F" w:themeFill="accent2"/>
      </w:tcPr>
    </w:tblStylePr>
    <w:tblStylePr w:type="lastRow">
      <w:rPr>
        <w:b/>
        <w:bCs/>
      </w:rPr>
      <w:tblPr/>
      <w:tcPr>
        <w:tcBorders>
          <w:top w:val="double" w:sz="4" w:space="0" w:color="49277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277F" w:themeColor="accent2"/>
          <w:right w:val="single" w:sz="4" w:space="0" w:color="49277F" w:themeColor="accent2"/>
        </w:tcBorders>
      </w:tcPr>
    </w:tblStylePr>
    <w:tblStylePr w:type="band1Horz">
      <w:tblPr/>
      <w:tcPr>
        <w:tcBorders>
          <w:top w:val="single" w:sz="4" w:space="0" w:color="49277F" w:themeColor="accent2"/>
          <w:bottom w:val="single" w:sz="4" w:space="0" w:color="49277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277F" w:themeColor="accent2"/>
          <w:left w:val="nil"/>
        </w:tcBorders>
      </w:tcPr>
    </w:tblStylePr>
    <w:tblStylePr w:type="swCell">
      <w:tblPr/>
      <w:tcPr>
        <w:tcBorders>
          <w:top w:val="double" w:sz="4" w:space="0" w:color="49277F" w:themeColor="accent2"/>
          <w:right w:val="nil"/>
        </w:tcBorders>
      </w:tcPr>
    </w:tblStylePr>
  </w:style>
  <w:style w:type="table" w:styleId="Lijsttabel3-Accent3">
    <w:name w:val="List Table 3 Accent 3"/>
    <w:basedOn w:val="Standaardtabel"/>
    <w:uiPriority w:val="48"/>
    <w:rsid w:val="00572222"/>
    <w:pPr>
      <w:spacing w:after="0" w:line="240" w:lineRule="auto"/>
    </w:pPr>
    <w:tblPr>
      <w:tblStyleRowBandSize w:val="1"/>
      <w:tblStyleColBandSize w:val="1"/>
      <w:tblBorders>
        <w:top w:val="single" w:sz="4" w:space="0" w:color="EDEDED" w:themeColor="accent3"/>
        <w:left w:val="single" w:sz="4" w:space="0" w:color="EDEDED" w:themeColor="accent3"/>
        <w:bottom w:val="single" w:sz="4" w:space="0" w:color="EDEDED" w:themeColor="accent3"/>
        <w:right w:val="single" w:sz="4" w:space="0" w:color="EDEDED" w:themeColor="accent3"/>
      </w:tblBorders>
    </w:tblPr>
    <w:tblStylePr w:type="firstRow">
      <w:rPr>
        <w:b/>
        <w:bCs/>
        <w:color w:val="FFFFFF" w:themeColor="background1"/>
      </w:rPr>
      <w:tblPr/>
      <w:tcPr>
        <w:shd w:val="clear" w:color="auto" w:fill="EDEDED" w:themeFill="accent3"/>
      </w:tcPr>
    </w:tblStylePr>
    <w:tblStylePr w:type="lastRow">
      <w:rPr>
        <w:b/>
        <w:bCs/>
      </w:rPr>
      <w:tblPr/>
      <w:tcPr>
        <w:tcBorders>
          <w:top w:val="double" w:sz="4" w:space="0" w:color="EDEDE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EDED" w:themeColor="accent3"/>
          <w:right w:val="single" w:sz="4" w:space="0" w:color="EDEDED" w:themeColor="accent3"/>
        </w:tcBorders>
      </w:tcPr>
    </w:tblStylePr>
    <w:tblStylePr w:type="band1Horz">
      <w:tblPr/>
      <w:tcPr>
        <w:tcBorders>
          <w:top w:val="single" w:sz="4" w:space="0" w:color="EDEDED" w:themeColor="accent3"/>
          <w:bottom w:val="single" w:sz="4" w:space="0" w:color="EDEDE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EDED" w:themeColor="accent3"/>
          <w:left w:val="nil"/>
        </w:tcBorders>
      </w:tcPr>
    </w:tblStylePr>
    <w:tblStylePr w:type="swCell">
      <w:tblPr/>
      <w:tcPr>
        <w:tcBorders>
          <w:top w:val="double" w:sz="4" w:space="0" w:color="EDEDED" w:themeColor="accent3"/>
          <w:right w:val="nil"/>
        </w:tcBorders>
      </w:tcPr>
    </w:tblStylePr>
  </w:style>
  <w:style w:type="table" w:styleId="Lijsttabel3-Accent4">
    <w:name w:val="List Table 3 Accent 4"/>
    <w:basedOn w:val="Standaardtabel"/>
    <w:uiPriority w:val="48"/>
    <w:rsid w:val="00572222"/>
    <w:pPr>
      <w:spacing w:after="0" w:line="240" w:lineRule="auto"/>
    </w:pPr>
    <w:tblPr>
      <w:tblStyleRowBandSize w:val="1"/>
      <w:tblStyleColBandSize w:val="1"/>
      <w:tblBorders>
        <w:top w:val="single" w:sz="4" w:space="0" w:color="E93C09" w:themeColor="accent4"/>
        <w:left w:val="single" w:sz="4" w:space="0" w:color="E93C09" w:themeColor="accent4"/>
        <w:bottom w:val="single" w:sz="4" w:space="0" w:color="E93C09" w:themeColor="accent4"/>
        <w:right w:val="single" w:sz="4" w:space="0" w:color="E93C09" w:themeColor="accent4"/>
      </w:tblBorders>
    </w:tblPr>
    <w:tblStylePr w:type="firstRow">
      <w:rPr>
        <w:b/>
        <w:bCs/>
        <w:color w:val="FFFFFF" w:themeColor="background1"/>
      </w:rPr>
      <w:tblPr/>
      <w:tcPr>
        <w:shd w:val="clear" w:color="auto" w:fill="E93C09" w:themeFill="accent4"/>
      </w:tcPr>
    </w:tblStylePr>
    <w:tblStylePr w:type="lastRow">
      <w:rPr>
        <w:b/>
        <w:bCs/>
      </w:rPr>
      <w:tblPr/>
      <w:tcPr>
        <w:tcBorders>
          <w:top w:val="double" w:sz="4" w:space="0" w:color="E93C0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3C09" w:themeColor="accent4"/>
          <w:right w:val="single" w:sz="4" w:space="0" w:color="E93C09" w:themeColor="accent4"/>
        </w:tcBorders>
      </w:tcPr>
    </w:tblStylePr>
    <w:tblStylePr w:type="band1Horz">
      <w:tblPr/>
      <w:tcPr>
        <w:tcBorders>
          <w:top w:val="single" w:sz="4" w:space="0" w:color="E93C09" w:themeColor="accent4"/>
          <w:bottom w:val="single" w:sz="4" w:space="0" w:color="E93C0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3C09" w:themeColor="accent4"/>
          <w:left w:val="nil"/>
        </w:tcBorders>
      </w:tcPr>
    </w:tblStylePr>
    <w:tblStylePr w:type="swCell">
      <w:tblPr/>
      <w:tcPr>
        <w:tcBorders>
          <w:top w:val="double" w:sz="4" w:space="0" w:color="E93C09" w:themeColor="accent4"/>
          <w:right w:val="nil"/>
        </w:tcBorders>
      </w:tcPr>
    </w:tblStylePr>
  </w:style>
  <w:style w:type="table" w:styleId="Lijsttabel3-Accent5">
    <w:name w:val="List Table 3 Accent 5"/>
    <w:basedOn w:val="Standaardtabel"/>
    <w:uiPriority w:val="48"/>
    <w:rsid w:val="00572222"/>
    <w:pPr>
      <w:spacing w:after="0" w:line="240" w:lineRule="auto"/>
    </w:pPr>
    <w:tblPr>
      <w:tblStyleRowBandSize w:val="1"/>
      <w:tblStyleColBandSize w:val="1"/>
      <w:tblBorders>
        <w:top w:val="single" w:sz="4" w:space="0" w:color="321B58" w:themeColor="accent5"/>
        <w:left w:val="single" w:sz="4" w:space="0" w:color="321B58" w:themeColor="accent5"/>
        <w:bottom w:val="single" w:sz="4" w:space="0" w:color="321B58" w:themeColor="accent5"/>
        <w:right w:val="single" w:sz="4" w:space="0" w:color="321B58" w:themeColor="accent5"/>
      </w:tblBorders>
    </w:tblPr>
    <w:tblStylePr w:type="firstRow">
      <w:rPr>
        <w:b/>
        <w:bCs/>
        <w:color w:val="FFFFFF" w:themeColor="background1"/>
      </w:rPr>
      <w:tblPr/>
      <w:tcPr>
        <w:shd w:val="clear" w:color="auto" w:fill="321B58" w:themeFill="accent5"/>
      </w:tcPr>
    </w:tblStylePr>
    <w:tblStylePr w:type="lastRow">
      <w:rPr>
        <w:b/>
        <w:bCs/>
      </w:rPr>
      <w:tblPr/>
      <w:tcPr>
        <w:tcBorders>
          <w:top w:val="double" w:sz="4" w:space="0" w:color="321B5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1B58" w:themeColor="accent5"/>
          <w:right w:val="single" w:sz="4" w:space="0" w:color="321B58" w:themeColor="accent5"/>
        </w:tcBorders>
      </w:tcPr>
    </w:tblStylePr>
    <w:tblStylePr w:type="band1Horz">
      <w:tblPr/>
      <w:tcPr>
        <w:tcBorders>
          <w:top w:val="single" w:sz="4" w:space="0" w:color="321B58" w:themeColor="accent5"/>
          <w:bottom w:val="single" w:sz="4" w:space="0" w:color="321B5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1B58" w:themeColor="accent5"/>
          <w:left w:val="nil"/>
        </w:tcBorders>
      </w:tcPr>
    </w:tblStylePr>
    <w:tblStylePr w:type="swCell">
      <w:tblPr/>
      <w:tcPr>
        <w:tcBorders>
          <w:top w:val="double" w:sz="4" w:space="0" w:color="321B58" w:themeColor="accent5"/>
          <w:right w:val="nil"/>
        </w:tcBorders>
      </w:tcPr>
    </w:tblStylePr>
  </w:style>
  <w:style w:type="table" w:styleId="Lijsttabel3-Accent6">
    <w:name w:val="List Table 3 Accent 6"/>
    <w:basedOn w:val="Standaardtabel"/>
    <w:uiPriority w:val="48"/>
    <w:rsid w:val="00572222"/>
    <w:pPr>
      <w:spacing w:after="0" w:line="240" w:lineRule="auto"/>
    </w:pPr>
    <w:tblPr>
      <w:tblStyleRowBandSize w:val="1"/>
      <w:tblStyleColBandSize w:val="1"/>
      <w:tblBorders>
        <w:top w:val="single" w:sz="4" w:space="0" w:color="D0021B" w:themeColor="accent6"/>
        <w:left w:val="single" w:sz="4" w:space="0" w:color="D0021B" w:themeColor="accent6"/>
        <w:bottom w:val="single" w:sz="4" w:space="0" w:color="D0021B" w:themeColor="accent6"/>
        <w:right w:val="single" w:sz="4" w:space="0" w:color="D0021B" w:themeColor="accent6"/>
      </w:tblBorders>
    </w:tblPr>
    <w:tblStylePr w:type="firstRow">
      <w:rPr>
        <w:b/>
        <w:bCs/>
        <w:color w:val="FFFFFF" w:themeColor="background1"/>
      </w:rPr>
      <w:tblPr/>
      <w:tcPr>
        <w:shd w:val="clear" w:color="auto" w:fill="D0021B" w:themeFill="accent6"/>
      </w:tcPr>
    </w:tblStylePr>
    <w:tblStylePr w:type="lastRow">
      <w:rPr>
        <w:b/>
        <w:bCs/>
      </w:rPr>
      <w:tblPr/>
      <w:tcPr>
        <w:tcBorders>
          <w:top w:val="double" w:sz="4" w:space="0" w:color="D0021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021B" w:themeColor="accent6"/>
          <w:right w:val="single" w:sz="4" w:space="0" w:color="D0021B" w:themeColor="accent6"/>
        </w:tcBorders>
      </w:tcPr>
    </w:tblStylePr>
    <w:tblStylePr w:type="band1Horz">
      <w:tblPr/>
      <w:tcPr>
        <w:tcBorders>
          <w:top w:val="single" w:sz="4" w:space="0" w:color="D0021B" w:themeColor="accent6"/>
          <w:bottom w:val="single" w:sz="4" w:space="0" w:color="D0021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021B" w:themeColor="accent6"/>
          <w:left w:val="nil"/>
        </w:tcBorders>
      </w:tcPr>
    </w:tblStylePr>
    <w:tblStylePr w:type="swCell">
      <w:tblPr/>
      <w:tcPr>
        <w:tcBorders>
          <w:top w:val="double" w:sz="4" w:space="0" w:color="D0021B" w:themeColor="accent6"/>
          <w:right w:val="nil"/>
        </w:tcBorders>
      </w:tcPr>
    </w:tblStylePr>
  </w:style>
  <w:style w:type="table" w:styleId="Lijsttabel4">
    <w:name w:val="List Table 4"/>
    <w:basedOn w:val="Standaardtabe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572222"/>
    <w:pPr>
      <w:spacing w:after="0" w:line="240" w:lineRule="auto"/>
    </w:p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tblBorders>
    </w:tblPr>
    <w:tblStylePr w:type="firstRow">
      <w:rPr>
        <w:b/>
        <w:bCs/>
        <w:color w:val="FFFFFF" w:themeColor="background1"/>
      </w:rPr>
      <w:tblPr/>
      <w:tcPr>
        <w:tcBorders>
          <w:top w:val="single" w:sz="4" w:space="0" w:color="E8610A" w:themeColor="accent1"/>
          <w:left w:val="single" w:sz="4" w:space="0" w:color="E8610A" w:themeColor="accent1"/>
          <w:bottom w:val="single" w:sz="4" w:space="0" w:color="E8610A" w:themeColor="accent1"/>
          <w:right w:val="single" w:sz="4" w:space="0" w:color="E8610A" w:themeColor="accent1"/>
          <w:insideH w:val="nil"/>
        </w:tcBorders>
        <w:shd w:val="clear" w:color="auto" w:fill="E8610A" w:themeFill="accent1"/>
      </w:tcPr>
    </w:tblStylePr>
    <w:tblStylePr w:type="lastRow">
      <w:rPr>
        <w:b/>
        <w:bCs/>
      </w:rPr>
      <w:tblPr/>
      <w:tcPr>
        <w:tcBorders>
          <w:top w:val="double" w:sz="4" w:space="0" w:color="F89D64" w:themeColor="accent1" w:themeTint="99"/>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4-Accent2">
    <w:name w:val="List Table 4 Accent 2"/>
    <w:basedOn w:val="Standaardtabel"/>
    <w:uiPriority w:val="49"/>
    <w:rsid w:val="00572222"/>
    <w:pPr>
      <w:spacing w:after="0" w:line="240" w:lineRule="auto"/>
    </w:p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tblBorders>
    </w:tblPr>
    <w:tblStylePr w:type="firstRow">
      <w:rPr>
        <w:b/>
        <w:bCs/>
        <w:color w:val="FFFFFF" w:themeColor="background1"/>
      </w:rPr>
      <w:tblPr/>
      <w:tcPr>
        <w:tcBorders>
          <w:top w:val="single" w:sz="4" w:space="0" w:color="49277F" w:themeColor="accent2"/>
          <w:left w:val="single" w:sz="4" w:space="0" w:color="49277F" w:themeColor="accent2"/>
          <w:bottom w:val="single" w:sz="4" w:space="0" w:color="49277F" w:themeColor="accent2"/>
          <w:right w:val="single" w:sz="4" w:space="0" w:color="49277F" w:themeColor="accent2"/>
          <w:insideH w:val="nil"/>
        </w:tcBorders>
        <w:shd w:val="clear" w:color="auto" w:fill="49277F" w:themeFill="accent2"/>
      </w:tcPr>
    </w:tblStylePr>
    <w:tblStylePr w:type="lastRow">
      <w:rPr>
        <w:b/>
        <w:bCs/>
      </w:rPr>
      <w:tblPr/>
      <w:tcPr>
        <w:tcBorders>
          <w:top w:val="double" w:sz="4" w:space="0" w:color="8A60CE" w:themeColor="accent2" w:themeTint="99"/>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4-Accent3">
    <w:name w:val="List Table 4 Accent 3"/>
    <w:basedOn w:val="Standaardtabel"/>
    <w:uiPriority w:val="49"/>
    <w:rsid w:val="00572222"/>
    <w:pPr>
      <w:spacing w:after="0" w:line="240" w:lineRule="auto"/>
    </w:p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tblBorders>
    </w:tblPr>
    <w:tblStylePr w:type="firstRow">
      <w:rPr>
        <w:b/>
        <w:bCs/>
        <w:color w:val="FFFFFF" w:themeColor="background1"/>
      </w:rPr>
      <w:tblPr/>
      <w:tcPr>
        <w:tcBorders>
          <w:top w:val="single" w:sz="4" w:space="0" w:color="EDEDED" w:themeColor="accent3"/>
          <w:left w:val="single" w:sz="4" w:space="0" w:color="EDEDED" w:themeColor="accent3"/>
          <w:bottom w:val="single" w:sz="4" w:space="0" w:color="EDEDED" w:themeColor="accent3"/>
          <w:right w:val="single" w:sz="4" w:space="0" w:color="EDEDED" w:themeColor="accent3"/>
          <w:insideH w:val="nil"/>
        </w:tcBorders>
        <w:shd w:val="clear" w:color="auto" w:fill="EDEDED" w:themeFill="accent3"/>
      </w:tcPr>
    </w:tblStylePr>
    <w:tblStylePr w:type="lastRow">
      <w:rPr>
        <w:b/>
        <w:bCs/>
      </w:rPr>
      <w:tblPr/>
      <w:tcPr>
        <w:tcBorders>
          <w:top w:val="double" w:sz="4" w:space="0" w:color="F4F4F4" w:themeColor="accent3" w:themeTint="99"/>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4-Accent4">
    <w:name w:val="List Table 4 Accent 4"/>
    <w:basedOn w:val="Standaardtabel"/>
    <w:uiPriority w:val="49"/>
    <w:rsid w:val="00572222"/>
    <w:pPr>
      <w:spacing w:after="0" w:line="240" w:lineRule="auto"/>
    </w:p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tblBorders>
    </w:tblPr>
    <w:tblStylePr w:type="firstRow">
      <w:rPr>
        <w:b/>
        <w:bCs/>
        <w:color w:val="FFFFFF" w:themeColor="background1"/>
      </w:rPr>
      <w:tblPr/>
      <w:tcPr>
        <w:tcBorders>
          <w:top w:val="single" w:sz="4" w:space="0" w:color="E93C09" w:themeColor="accent4"/>
          <w:left w:val="single" w:sz="4" w:space="0" w:color="E93C09" w:themeColor="accent4"/>
          <w:bottom w:val="single" w:sz="4" w:space="0" w:color="E93C09" w:themeColor="accent4"/>
          <w:right w:val="single" w:sz="4" w:space="0" w:color="E93C09" w:themeColor="accent4"/>
          <w:insideH w:val="nil"/>
        </w:tcBorders>
        <w:shd w:val="clear" w:color="auto" w:fill="E93C09" w:themeFill="accent4"/>
      </w:tcPr>
    </w:tblStylePr>
    <w:tblStylePr w:type="lastRow">
      <w:rPr>
        <w:b/>
        <w:bCs/>
      </w:rPr>
      <w:tblPr/>
      <w:tcPr>
        <w:tcBorders>
          <w:top w:val="double" w:sz="4" w:space="0" w:color="F98563" w:themeColor="accent4" w:themeTint="99"/>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4-Accent5">
    <w:name w:val="List Table 4 Accent 5"/>
    <w:basedOn w:val="Standaardtabel"/>
    <w:uiPriority w:val="49"/>
    <w:rsid w:val="00572222"/>
    <w:pPr>
      <w:spacing w:after="0" w:line="240" w:lineRule="auto"/>
    </w:p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tblBorders>
    </w:tblPr>
    <w:tblStylePr w:type="firstRow">
      <w:rPr>
        <w:b/>
        <w:bCs/>
        <w:color w:val="FFFFFF" w:themeColor="background1"/>
      </w:rPr>
      <w:tblPr/>
      <w:tcPr>
        <w:tcBorders>
          <w:top w:val="single" w:sz="4" w:space="0" w:color="321B58" w:themeColor="accent5"/>
          <w:left w:val="single" w:sz="4" w:space="0" w:color="321B58" w:themeColor="accent5"/>
          <w:bottom w:val="single" w:sz="4" w:space="0" w:color="321B58" w:themeColor="accent5"/>
          <w:right w:val="single" w:sz="4" w:space="0" w:color="321B58" w:themeColor="accent5"/>
          <w:insideH w:val="nil"/>
        </w:tcBorders>
        <w:shd w:val="clear" w:color="auto" w:fill="321B58" w:themeFill="accent5"/>
      </w:tcPr>
    </w:tblStylePr>
    <w:tblStylePr w:type="lastRow">
      <w:rPr>
        <w:b/>
        <w:bCs/>
      </w:rPr>
      <w:tblPr/>
      <w:tcPr>
        <w:tcBorders>
          <w:top w:val="double" w:sz="4" w:space="0" w:color="7849C7" w:themeColor="accent5" w:themeTint="99"/>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4-Accent6">
    <w:name w:val="List Table 4 Accent 6"/>
    <w:basedOn w:val="Standaardtabel"/>
    <w:uiPriority w:val="49"/>
    <w:rsid w:val="00572222"/>
    <w:pPr>
      <w:spacing w:after="0" w:line="240" w:lineRule="auto"/>
    </w:p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tblBorders>
    </w:tblPr>
    <w:tblStylePr w:type="firstRow">
      <w:rPr>
        <w:b/>
        <w:bCs/>
        <w:color w:val="FFFFFF" w:themeColor="background1"/>
      </w:rPr>
      <w:tblPr/>
      <w:tcPr>
        <w:tcBorders>
          <w:top w:val="single" w:sz="4" w:space="0" w:color="D0021B" w:themeColor="accent6"/>
          <w:left w:val="single" w:sz="4" w:space="0" w:color="D0021B" w:themeColor="accent6"/>
          <w:bottom w:val="single" w:sz="4" w:space="0" w:color="D0021B" w:themeColor="accent6"/>
          <w:right w:val="single" w:sz="4" w:space="0" w:color="D0021B" w:themeColor="accent6"/>
          <w:insideH w:val="nil"/>
        </w:tcBorders>
        <w:shd w:val="clear" w:color="auto" w:fill="D0021B" w:themeFill="accent6"/>
      </w:tcPr>
    </w:tblStylePr>
    <w:tblStylePr w:type="lastRow">
      <w:rPr>
        <w:b/>
        <w:bCs/>
      </w:rPr>
      <w:tblPr/>
      <w:tcPr>
        <w:tcBorders>
          <w:top w:val="double" w:sz="4" w:space="0" w:color="FD4C61" w:themeColor="accent6" w:themeTint="99"/>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5donker">
    <w:name w:val="List Table 5 Dark"/>
    <w:basedOn w:val="Standaardtabe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572222"/>
    <w:pPr>
      <w:spacing w:after="0" w:line="240" w:lineRule="auto"/>
    </w:pPr>
    <w:rPr>
      <w:color w:val="FFFFFF" w:themeColor="background1"/>
    </w:rPr>
    <w:tblPr>
      <w:tblStyleRowBandSize w:val="1"/>
      <w:tblStyleColBandSize w:val="1"/>
      <w:tblBorders>
        <w:top w:val="single" w:sz="24" w:space="0" w:color="E8610A" w:themeColor="accent1"/>
        <w:left w:val="single" w:sz="24" w:space="0" w:color="E8610A" w:themeColor="accent1"/>
        <w:bottom w:val="single" w:sz="24" w:space="0" w:color="E8610A" w:themeColor="accent1"/>
        <w:right w:val="single" w:sz="24" w:space="0" w:color="E8610A" w:themeColor="accent1"/>
      </w:tblBorders>
    </w:tblPr>
    <w:tcPr>
      <w:shd w:val="clear" w:color="auto" w:fill="E8610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572222"/>
    <w:pPr>
      <w:spacing w:after="0" w:line="240" w:lineRule="auto"/>
    </w:pPr>
    <w:rPr>
      <w:color w:val="FFFFFF" w:themeColor="background1"/>
    </w:rPr>
    <w:tblPr>
      <w:tblStyleRowBandSize w:val="1"/>
      <w:tblStyleColBandSize w:val="1"/>
      <w:tblBorders>
        <w:top w:val="single" w:sz="24" w:space="0" w:color="49277F" w:themeColor="accent2"/>
        <w:left w:val="single" w:sz="24" w:space="0" w:color="49277F" w:themeColor="accent2"/>
        <w:bottom w:val="single" w:sz="24" w:space="0" w:color="49277F" w:themeColor="accent2"/>
        <w:right w:val="single" w:sz="24" w:space="0" w:color="49277F" w:themeColor="accent2"/>
      </w:tblBorders>
    </w:tblPr>
    <w:tcPr>
      <w:shd w:val="clear" w:color="auto" w:fill="49277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572222"/>
    <w:pPr>
      <w:spacing w:after="0" w:line="240" w:lineRule="auto"/>
    </w:pPr>
    <w:rPr>
      <w:color w:val="FFFFFF" w:themeColor="background1"/>
    </w:rPr>
    <w:tblPr>
      <w:tblStyleRowBandSize w:val="1"/>
      <w:tblStyleColBandSize w:val="1"/>
      <w:tblBorders>
        <w:top w:val="single" w:sz="24" w:space="0" w:color="EDEDED" w:themeColor="accent3"/>
        <w:left w:val="single" w:sz="24" w:space="0" w:color="EDEDED" w:themeColor="accent3"/>
        <w:bottom w:val="single" w:sz="24" w:space="0" w:color="EDEDED" w:themeColor="accent3"/>
        <w:right w:val="single" w:sz="24" w:space="0" w:color="EDEDED" w:themeColor="accent3"/>
      </w:tblBorders>
    </w:tblPr>
    <w:tcPr>
      <w:shd w:val="clear" w:color="auto" w:fill="EDEDE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572222"/>
    <w:pPr>
      <w:spacing w:after="0" w:line="240" w:lineRule="auto"/>
    </w:pPr>
    <w:rPr>
      <w:color w:val="FFFFFF" w:themeColor="background1"/>
    </w:rPr>
    <w:tblPr>
      <w:tblStyleRowBandSize w:val="1"/>
      <w:tblStyleColBandSize w:val="1"/>
      <w:tblBorders>
        <w:top w:val="single" w:sz="24" w:space="0" w:color="E93C09" w:themeColor="accent4"/>
        <w:left w:val="single" w:sz="24" w:space="0" w:color="E93C09" w:themeColor="accent4"/>
        <w:bottom w:val="single" w:sz="24" w:space="0" w:color="E93C09" w:themeColor="accent4"/>
        <w:right w:val="single" w:sz="24" w:space="0" w:color="E93C09" w:themeColor="accent4"/>
      </w:tblBorders>
    </w:tblPr>
    <w:tcPr>
      <w:shd w:val="clear" w:color="auto" w:fill="E93C0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572222"/>
    <w:pPr>
      <w:spacing w:after="0" w:line="240" w:lineRule="auto"/>
    </w:pPr>
    <w:rPr>
      <w:color w:val="FFFFFF" w:themeColor="background1"/>
    </w:rPr>
    <w:tblPr>
      <w:tblStyleRowBandSize w:val="1"/>
      <w:tblStyleColBandSize w:val="1"/>
      <w:tblBorders>
        <w:top w:val="single" w:sz="24" w:space="0" w:color="321B58" w:themeColor="accent5"/>
        <w:left w:val="single" w:sz="24" w:space="0" w:color="321B58" w:themeColor="accent5"/>
        <w:bottom w:val="single" w:sz="24" w:space="0" w:color="321B58" w:themeColor="accent5"/>
        <w:right w:val="single" w:sz="24" w:space="0" w:color="321B58" w:themeColor="accent5"/>
      </w:tblBorders>
    </w:tblPr>
    <w:tcPr>
      <w:shd w:val="clear" w:color="auto" w:fill="321B5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572222"/>
    <w:pPr>
      <w:spacing w:after="0" w:line="240" w:lineRule="auto"/>
    </w:pPr>
    <w:rPr>
      <w:color w:val="FFFFFF" w:themeColor="background1"/>
    </w:rPr>
    <w:tblPr>
      <w:tblStyleRowBandSize w:val="1"/>
      <w:tblStyleColBandSize w:val="1"/>
      <w:tblBorders>
        <w:top w:val="single" w:sz="24" w:space="0" w:color="D0021B" w:themeColor="accent6"/>
        <w:left w:val="single" w:sz="24" w:space="0" w:color="D0021B" w:themeColor="accent6"/>
        <w:bottom w:val="single" w:sz="24" w:space="0" w:color="D0021B" w:themeColor="accent6"/>
        <w:right w:val="single" w:sz="24" w:space="0" w:color="D0021B" w:themeColor="accent6"/>
      </w:tblBorders>
    </w:tblPr>
    <w:tcPr>
      <w:shd w:val="clear" w:color="auto" w:fill="D0021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572222"/>
    <w:pPr>
      <w:spacing w:after="0" w:line="240" w:lineRule="auto"/>
    </w:pPr>
    <w:rPr>
      <w:color w:val="AD4707" w:themeColor="accent1" w:themeShade="BF"/>
    </w:rPr>
    <w:tblPr>
      <w:tblStyleRowBandSize w:val="1"/>
      <w:tblStyleColBandSize w:val="1"/>
      <w:tblBorders>
        <w:top w:val="single" w:sz="4" w:space="0" w:color="E8610A" w:themeColor="accent1"/>
        <w:bottom w:val="single" w:sz="4" w:space="0" w:color="E8610A" w:themeColor="accent1"/>
      </w:tblBorders>
    </w:tblPr>
    <w:tblStylePr w:type="firstRow">
      <w:rPr>
        <w:b/>
        <w:bCs/>
      </w:rPr>
      <w:tblPr/>
      <w:tcPr>
        <w:tcBorders>
          <w:bottom w:val="single" w:sz="4" w:space="0" w:color="E8610A" w:themeColor="accent1"/>
        </w:tcBorders>
      </w:tcPr>
    </w:tblStylePr>
    <w:tblStylePr w:type="lastRow">
      <w:rPr>
        <w:b/>
        <w:bCs/>
      </w:rPr>
      <w:tblPr/>
      <w:tcPr>
        <w:tcBorders>
          <w:top w:val="double" w:sz="4" w:space="0" w:color="E8610A" w:themeColor="accent1"/>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6kleurrijk-Accent2">
    <w:name w:val="List Table 6 Colorful Accent 2"/>
    <w:basedOn w:val="Standaardtabel"/>
    <w:uiPriority w:val="51"/>
    <w:rsid w:val="00572222"/>
    <w:pPr>
      <w:spacing w:after="0" w:line="240" w:lineRule="auto"/>
    </w:pPr>
    <w:rPr>
      <w:color w:val="361D5F" w:themeColor="accent2" w:themeShade="BF"/>
    </w:rPr>
    <w:tblPr>
      <w:tblStyleRowBandSize w:val="1"/>
      <w:tblStyleColBandSize w:val="1"/>
      <w:tblBorders>
        <w:top w:val="single" w:sz="4" w:space="0" w:color="49277F" w:themeColor="accent2"/>
        <w:bottom w:val="single" w:sz="4" w:space="0" w:color="49277F" w:themeColor="accent2"/>
      </w:tblBorders>
    </w:tblPr>
    <w:tblStylePr w:type="firstRow">
      <w:rPr>
        <w:b/>
        <w:bCs/>
      </w:rPr>
      <w:tblPr/>
      <w:tcPr>
        <w:tcBorders>
          <w:bottom w:val="single" w:sz="4" w:space="0" w:color="49277F" w:themeColor="accent2"/>
        </w:tcBorders>
      </w:tcPr>
    </w:tblStylePr>
    <w:tblStylePr w:type="lastRow">
      <w:rPr>
        <w:b/>
        <w:bCs/>
      </w:rPr>
      <w:tblPr/>
      <w:tcPr>
        <w:tcBorders>
          <w:top w:val="double" w:sz="4" w:space="0" w:color="49277F" w:themeColor="accent2"/>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6kleurrijk-Accent3">
    <w:name w:val="List Table 6 Colorful Accent 3"/>
    <w:basedOn w:val="Standaardtabel"/>
    <w:uiPriority w:val="51"/>
    <w:rsid w:val="00572222"/>
    <w:pPr>
      <w:spacing w:after="0" w:line="240" w:lineRule="auto"/>
    </w:pPr>
    <w:rPr>
      <w:color w:val="B1B1B1" w:themeColor="accent3" w:themeShade="BF"/>
    </w:rPr>
    <w:tblPr>
      <w:tblStyleRowBandSize w:val="1"/>
      <w:tblStyleColBandSize w:val="1"/>
      <w:tblBorders>
        <w:top w:val="single" w:sz="4" w:space="0" w:color="EDEDED" w:themeColor="accent3"/>
        <w:bottom w:val="single" w:sz="4" w:space="0" w:color="EDEDED" w:themeColor="accent3"/>
      </w:tblBorders>
    </w:tblPr>
    <w:tblStylePr w:type="firstRow">
      <w:rPr>
        <w:b/>
        <w:bCs/>
      </w:rPr>
      <w:tblPr/>
      <w:tcPr>
        <w:tcBorders>
          <w:bottom w:val="single" w:sz="4" w:space="0" w:color="EDEDED" w:themeColor="accent3"/>
        </w:tcBorders>
      </w:tcPr>
    </w:tblStylePr>
    <w:tblStylePr w:type="lastRow">
      <w:rPr>
        <w:b/>
        <w:bCs/>
      </w:rPr>
      <w:tblPr/>
      <w:tcPr>
        <w:tcBorders>
          <w:top w:val="double" w:sz="4" w:space="0" w:color="EDEDED" w:themeColor="accent3"/>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6kleurrijk-Accent4">
    <w:name w:val="List Table 6 Colorful Accent 4"/>
    <w:basedOn w:val="Standaardtabel"/>
    <w:uiPriority w:val="51"/>
    <w:rsid w:val="00572222"/>
    <w:pPr>
      <w:spacing w:after="0" w:line="240" w:lineRule="auto"/>
    </w:pPr>
    <w:rPr>
      <w:color w:val="AE2C06" w:themeColor="accent4" w:themeShade="BF"/>
    </w:rPr>
    <w:tblPr>
      <w:tblStyleRowBandSize w:val="1"/>
      <w:tblStyleColBandSize w:val="1"/>
      <w:tblBorders>
        <w:top w:val="single" w:sz="4" w:space="0" w:color="E93C09" w:themeColor="accent4"/>
        <w:bottom w:val="single" w:sz="4" w:space="0" w:color="E93C09" w:themeColor="accent4"/>
      </w:tblBorders>
    </w:tblPr>
    <w:tblStylePr w:type="firstRow">
      <w:rPr>
        <w:b/>
        <w:bCs/>
      </w:rPr>
      <w:tblPr/>
      <w:tcPr>
        <w:tcBorders>
          <w:bottom w:val="single" w:sz="4" w:space="0" w:color="E93C09" w:themeColor="accent4"/>
        </w:tcBorders>
      </w:tcPr>
    </w:tblStylePr>
    <w:tblStylePr w:type="lastRow">
      <w:rPr>
        <w:b/>
        <w:bCs/>
      </w:rPr>
      <w:tblPr/>
      <w:tcPr>
        <w:tcBorders>
          <w:top w:val="double" w:sz="4" w:space="0" w:color="E93C09" w:themeColor="accent4"/>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6kleurrijk-Accent5">
    <w:name w:val="List Table 6 Colorful Accent 5"/>
    <w:basedOn w:val="Standaardtabel"/>
    <w:uiPriority w:val="51"/>
    <w:rsid w:val="00572222"/>
    <w:pPr>
      <w:spacing w:after="0" w:line="240" w:lineRule="auto"/>
    </w:pPr>
    <w:rPr>
      <w:color w:val="251441" w:themeColor="accent5" w:themeShade="BF"/>
    </w:rPr>
    <w:tblPr>
      <w:tblStyleRowBandSize w:val="1"/>
      <w:tblStyleColBandSize w:val="1"/>
      <w:tblBorders>
        <w:top w:val="single" w:sz="4" w:space="0" w:color="321B58" w:themeColor="accent5"/>
        <w:bottom w:val="single" w:sz="4" w:space="0" w:color="321B58" w:themeColor="accent5"/>
      </w:tblBorders>
    </w:tblPr>
    <w:tblStylePr w:type="firstRow">
      <w:rPr>
        <w:b/>
        <w:bCs/>
      </w:rPr>
      <w:tblPr/>
      <w:tcPr>
        <w:tcBorders>
          <w:bottom w:val="single" w:sz="4" w:space="0" w:color="321B58" w:themeColor="accent5"/>
        </w:tcBorders>
      </w:tcPr>
    </w:tblStylePr>
    <w:tblStylePr w:type="lastRow">
      <w:rPr>
        <w:b/>
        <w:bCs/>
      </w:rPr>
      <w:tblPr/>
      <w:tcPr>
        <w:tcBorders>
          <w:top w:val="double" w:sz="4" w:space="0" w:color="321B58" w:themeColor="accent5"/>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6kleurrijk-Accent6">
    <w:name w:val="List Table 6 Colorful Accent 6"/>
    <w:basedOn w:val="Standaardtabel"/>
    <w:uiPriority w:val="51"/>
    <w:rsid w:val="00572222"/>
    <w:pPr>
      <w:spacing w:after="0" w:line="240" w:lineRule="auto"/>
    </w:pPr>
    <w:rPr>
      <w:color w:val="9B0113" w:themeColor="accent6" w:themeShade="BF"/>
    </w:rPr>
    <w:tblPr>
      <w:tblStyleRowBandSize w:val="1"/>
      <w:tblStyleColBandSize w:val="1"/>
      <w:tblBorders>
        <w:top w:val="single" w:sz="4" w:space="0" w:color="D0021B" w:themeColor="accent6"/>
        <w:bottom w:val="single" w:sz="4" w:space="0" w:color="D0021B" w:themeColor="accent6"/>
      </w:tblBorders>
    </w:tblPr>
    <w:tblStylePr w:type="firstRow">
      <w:rPr>
        <w:b/>
        <w:bCs/>
      </w:rPr>
      <w:tblPr/>
      <w:tcPr>
        <w:tcBorders>
          <w:bottom w:val="single" w:sz="4" w:space="0" w:color="D0021B" w:themeColor="accent6"/>
        </w:tcBorders>
      </w:tcPr>
    </w:tblStylePr>
    <w:tblStylePr w:type="lastRow">
      <w:rPr>
        <w:b/>
        <w:bCs/>
      </w:rPr>
      <w:tblPr/>
      <w:tcPr>
        <w:tcBorders>
          <w:top w:val="double" w:sz="4" w:space="0" w:color="D0021B" w:themeColor="accent6"/>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7kleurrijk">
    <w:name w:val="List Table 7 Colorful"/>
    <w:basedOn w:val="Standaardtabe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572222"/>
    <w:pPr>
      <w:spacing w:after="0" w:line="240" w:lineRule="auto"/>
    </w:pPr>
    <w:rPr>
      <w:color w:val="AD470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610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610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610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610A" w:themeColor="accent1"/>
        </w:tcBorders>
        <w:shd w:val="clear" w:color="auto" w:fill="FFFFFF" w:themeFill="background1"/>
      </w:tcPr>
    </w:tblStylePr>
    <w:tblStylePr w:type="band1Vert">
      <w:tblPr/>
      <w:tcPr>
        <w:shd w:val="clear" w:color="auto" w:fill="FCDECB" w:themeFill="accent1" w:themeFillTint="33"/>
      </w:tcPr>
    </w:tblStylePr>
    <w:tblStylePr w:type="band1Horz">
      <w:tblPr/>
      <w:tcPr>
        <w:shd w:val="clear" w:color="auto" w:fill="FCDEC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572222"/>
    <w:pPr>
      <w:spacing w:after="0" w:line="240" w:lineRule="auto"/>
    </w:pPr>
    <w:rPr>
      <w:color w:val="361D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9277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9277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9277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9277F" w:themeColor="accent2"/>
        </w:tcBorders>
        <w:shd w:val="clear" w:color="auto" w:fill="FFFFFF" w:themeFill="background1"/>
      </w:tcPr>
    </w:tblStylePr>
    <w:tblStylePr w:type="band1Vert">
      <w:tblPr/>
      <w:tcPr>
        <w:shd w:val="clear" w:color="auto" w:fill="D8CAEE" w:themeFill="accent2" w:themeFillTint="33"/>
      </w:tcPr>
    </w:tblStylePr>
    <w:tblStylePr w:type="band1Horz">
      <w:tblPr/>
      <w:tcPr>
        <w:shd w:val="clear" w:color="auto" w:fill="D8CA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572222"/>
    <w:pPr>
      <w:spacing w:after="0" w:line="240" w:lineRule="auto"/>
    </w:pPr>
    <w:rPr>
      <w:color w:val="B1B1B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EDE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EDE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EDE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EDED" w:themeColor="accent3"/>
        </w:tcBorders>
        <w:shd w:val="clear" w:color="auto" w:fill="FFFFFF" w:themeFill="background1"/>
      </w:tcPr>
    </w:tblStylePr>
    <w:tblStylePr w:type="band1Vert">
      <w:tblPr/>
      <w:tcPr>
        <w:shd w:val="clear" w:color="auto" w:fill="FBFBFB" w:themeFill="accent3" w:themeFillTint="33"/>
      </w:tcPr>
    </w:tblStylePr>
    <w:tblStylePr w:type="band1Horz">
      <w:tblPr/>
      <w:tcPr>
        <w:shd w:val="clear" w:color="auto" w:fill="FBFB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572222"/>
    <w:pPr>
      <w:spacing w:after="0" w:line="240" w:lineRule="auto"/>
    </w:pPr>
    <w:rPr>
      <w:color w:val="AE2C0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3C0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3C0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3C0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3C09" w:themeColor="accent4"/>
        </w:tcBorders>
        <w:shd w:val="clear" w:color="auto" w:fill="FFFFFF" w:themeFill="background1"/>
      </w:tcPr>
    </w:tblStylePr>
    <w:tblStylePr w:type="band1Vert">
      <w:tblPr/>
      <w:tcPr>
        <w:shd w:val="clear" w:color="auto" w:fill="FDD6CB" w:themeFill="accent4" w:themeFillTint="33"/>
      </w:tcPr>
    </w:tblStylePr>
    <w:tblStylePr w:type="band1Horz">
      <w:tblPr/>
      <w:tcPr>
        <w:shd w:val="clear" w:color="auto" w:fill="FDD6C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572222"/>
    <w:pPr>
      <w:spacing w:after="0" w:line="240" w:lineRule="auto"/>
    </w:pPr>
    <w:rPr>
      <w:color w:val="25144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1B5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1B5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1B5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1B58" w:themeColor="accent5"/>
        </w:tcBorders>
        <w:shd w:val="clear" w:color="auto" w:fill="FFFFFF" w:themeFill="background1"/>
      </w:tcPr>
    </w:tblStylePr>
    <w:tblStylePr w:type="band1Vert">
      <w:tblPr/>
      <w:tcPr>
        <w:shd w:val="clear" w:color="auto" w:fill="D2C2EC" w:themeFill="accent5" w:themeFillTint="33"/>
      </w:tcPr>
    </w:tblStylePr>
    <w:tblStylePr w:type="band1Horz">
      <w:tblPr/>
      <w:tcPr>
        <w:shd w:val="clear" w:color="auto" w:fill="D2C2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572222"/>
    <w:pPr>
      <w:spacing w:after="0" w:line="240" w:lineRule="auto"/>
    </w:pPr>
    <w:rPr>
      <w:color w:val="9B011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021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021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021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021B" w:themeColor="accent6"/>
        </w:tcBorders>
        <w:shd w:val="clear" w:color="auto" w:fill="FFFFFF" w:themeFill="background1"/>
      </w:tcPr>
    </w:tblStylePr>
    <w:tblStylePr w:type="band1Vert">
      <w:tblPr/>
      <w:tcPr>
        <w:shd w:val="clear" w:color="auto" w:fill="FEC3CA" w:themeFill="accent6" w:themeFillTint="33"/>
      </w:tcPr>
    </w:tblStylePr>
    <w:tblStylePr w:type="band1Horz">
      <w:tblPr/>
      <w:tcPr>
        <w:shd w:val="clear" w:color="auto" w:fill="FEC3C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kstChar">
    <w:name w:val="Macrotekst Char"/>
    <w:basedOn w:val="Standaardalinea-lettertype"/>
    <w:link w:val="Macrotekst"/>
    <w:uiPriority w:val="99"/>
    <w:semiHidden/>
    <w:rsid w:val="00572222"/>
    <w:rPr>
      <w:rFonts w:ascii="Consolas" w:hAnsi="Consolas"/>
      <w:kern w:val="16"/>
      <w:sz w:val="22"/>
      <w14:ligatures w14:val="standardContextual"/>
      <w14:numForm w14:val="oldStyle"/>
      <w14:numSpacing w14:val="proportional"/>
      <w14:cntxtAlts/>
    </w:rPr>
  </w:style>
  <w:style w:type="table" w:styleId="Gemiddeldraster1">
    <w:name w:val="Medium Grid 1"/>
    <w:basedOn w:val="Standaardtabe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572222"/>
    <w:pPr>
      <w:spacing w:after="0" w:line="240" w:lineRule="auto"/>
    </w:pPr>
    <w:tblPr>
      <w:tblStyleRowBandSize w:val="1"/>
      <w:tblStyleColBandSize w:val="1"/>
      <w:tblBorders>
        <w:top w:val="single" w:sz="8"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single" w:sz="8" w:space="0" w:color="F6853E" w:themeColor="accent1" w:themeTint="BF"/>
        <w:insideV w:val="single" w:sz="8" w:space="0" w:color="F6853E" w:themeColor="accent1" w:themeTint="BF"/>
      </w:tblBorders>
    </w:tblPr>
    <w:tcPr>
      <w:shd w:val="clear" w:color="auto" w:fill="FCD7BF" w:themeFill="accent1" w:themeFillTint="3F"/>
    </w:tcPr>
    <w:tblStylePr w:type="firstRow">
      <w:rPr>
        <w:b/>
        <w:bCs/>
      </w:rPr>
    </w:tblStylePr>
    <w:tblStylePr w:type="lastRow">
      <w:rPr>
        <w:b/>
        <w:bCs/>
      </w:rPr>
      <w:tblPr/>
      <w:tcPr>
        <w:tcBorders>
          <w:top w:val="single" w:sz="18" w:space="0" w:color="F6853E" w:themeColor="accent1" w:themeTint="BF"/>
        </w:tcBorders>
      </w:tcPr>
    </w:tblStylePr>
    <w:tblStylePr w:type="firstCol">
      <w:rPr>
        <w:b/>
        <w:bCs/>
      </w:rPr>
    </w:tblStylePr>
    <w:tblStylePr w:type="lastCol">
      <w:rPr>
        <w:b/>
        <w:bCs/>
      </w:rPr>
    </w:tblStylePr>
    <w:tblStylePr w:type="band1Vert">
      <w:tblPr/>
      <w:tcPr>
        <w:shd w:val="clear" w:color="auto" w:fill="F9AE7E" w:themeFill="accent1" w:themeFillTint="7F"/>
      </w:tcPr>
    </w:tblStylePr>
    <w:tblStylePr w:type="band1Horz">
      <w:tblPr/>
      <w:tcPr>
        <w:shd w:val="clear" w:color="auto" w:fill="F9AE7E" w:themeFill="accent1" w:themeFillTint="7F"/>
      </w:tcPr>
    </w:tblStylePr>
  </w:style>
  <w:style w:type="table" w:styleId="Gemiddeldraster1-accent2">
    <w:name w:val="Medium Grid 1 Accent 2"/>
    <w:basedOn w:val="Standaardtabel"/>
    <w:uiPriority w:val="67"/>
    <w:semiHidden/>
    <w:unhideWhenUsed/>
    <w:rsid w:val="00572222"/>
    <w:pPr>
      <w:spacing w:after="0" w:line="240" w:lineRule="auto"/>
    </w:pPr>
    <w:tblPr>
      <w:tblStyleRowBandSize w:val="1"/>
      <w:tblStyleColBandSize w:val="1"/>
      <w:tblBorders>
        <w:top w:val="single" w:sz="8"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single" w:sz="8" w:space="0" w:color="6E3BC1" w:themeColor="accent2" w:themeTint="BF"/>
        <w:insideV w:val="single" w:sz="8" w:space="0" w:color="6E3BC1" w:themeColor="accent2" w:themeTint="BF"/>
      </w:tblBorders>
    </w:tblPr>
    <w:tcPr>
      <w:shd w:val="clear" w:color="auto" w:fill="CFBDEB" w:themeFill="accent2" w:themeFillTint="3F"/>
    </w:tcPr>
    <w:tblStylePr w:type="firstRow">
      <w:rPr>
        <w:b/>
        <w:bCs/>
      </w:rPr>
    </w:tblStylePr>
    <w:tblStylePr w:type="lastRow">
      <w:rPr>
        <w:b/>
        <w:bCs/>
      </w:rPr>
      <w:tblPr/>
      <w:tcPr>
        <w:tcBorders>
          <w:top w:val="single" w:sz="18" w:space="0" w:color="6E3BC1" w:themeColor="accent2" w:themeTint="BF"/>
        </w:tcBorders>
      </w:tcPr>
    </w:tblStylePr>
    <w:tblStylePr w:type="firstCol">
      <w:rPr>
        <w:b/>
        <w:bCs/>
      </w:rPr>
    </w:tblStylePr>
    <w:tblStylePr w:type="lastCol">
      <w:rPr>
        <w:b/>
        <w:bCs/>
      </w:rPr>
    </w:tblStylePr>
    <w:tblStylePr w:type="band1Vert">
      <w:tblPr/>
      <w:tcPr>
        <w:shd w:val="clear" w:color="auto" w:fill="9E7BD6" w:themeFill="accent2" w:themeFillTint="7F"/>
      </w:tcPr>
    </w:tblStylePr>
    <w:tblStylePr w:type="band1Horz">
      <w:tblPr/>
      <w:tcPr>
        <w:shd w:val="clear" w:color="auto" w:fill="9E7BD6" w:themeFill="accent2" w:themeFillTint="7F"/>
      </w:tcPr>
    </w:tblStylePr>
  </w:style>
  <w:style w:type="table" w:styleId="Gemiddeldraster1-accent3">
    <w:name w:val="Medium Grid 1 Accent 3"/>
    <w:basedOn w:val="Standaardtabel"/>
    <w:uiPriority w:val="67"/>
    <w:semiHidden/>
    <w:unhideWhenUsed/>
    <w:rsid w:val="00572222"/>
    <w:pPr>
      <w:spacing w:after="0" w:line="240" w:lineRule="auto"/>
    </w:pPr>
    <w:tblPr>
      <w:tblStyleRowBandSize w:val="1"/>
      <w:tblStyleColBandSize w:val="1"/>
      <w:tblBorders>
        <w:top w:val="single" w:sz="8"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single" w:sz="8" w:space="0" w:color="F1F1F1" w:themeColor="accent3" w:themeTint="BF"/>
        <w:insideV w:val="single" w:sz="8" w:space="0" w:color="F1F1F1" w:themeColor="accent3" w:themeTint="BF"/>
      </w:tblBorders>
    </w:tblPr>
    <w:tcPr>
      <w:shd w:val="clear" w:color="auto" w:fill="FAFAFA" w:themeFill="accent3" w:themeFillTint="3F"/>
    </w:tcPr>
    <w:tblStylePr w:type="firstRow">
      <w:rPr>
        <w:b/>
        <w:bCs/>
      </w:rPr>
    </w:tblStylePr>
    <w:tblStylePr w:type="lastRow">
      <w:rPr>
        <w:b/>
        <w:bCs/>
      </w:rPr>
      <w:tblPr/>
      <w:tcPr>
        <w:tcBorders>
          <w:top w:val="single" w:sz="18" w:space="0" w:color="F1F1F1" w:themeColor="accent3" w:themeTint="BF"/>
        </w:tcBorders>
      </w:tcPr>
    </w:tblStylePr>
    <w:tblStylePr w:type="firstCol">
      <w:rPr>
        <w:b/>
        <w:bCs/>
      </w:rPr>
    </w:tblStylePr>
    <w:tblStylePr w:type="lastCol">
      <w:rPr>
        <w:b/>
        <w:bCs/>
      </w:rPr>
    </w:tblStylePr>
    <w:tblStylePr w:type="band1Vert">
      <w:tblPr/>
      <w:tcPr>
        <w:shd w:val="clear" w:color="auto" w:fill="F6F6F6" w:themeFill="accent3" w:themeFillTint="7F"/>
      </w:tcPr>
    </w:tblStylePr>
    <w:tblStylePr w:type="band1Horz">
      <w:tblPr/>
      <w:tcPr>
        <w:shd w:val="clear" w:color="auto" w:fill="F6F6F6" w:themeFill="accent3" w:themeFillTint="7F"/>
      </w:tcPr>
    </w:tblStylePr>
  </w:style>
  <w:style w:type="table" w:styleId="Gemiddeldraster1-accent4">
    <w:name w:val="Medium Grid 1 Accent 4"/>
    <w:basedOn w:val="Standaardtabel"/>
    <w:uiPriority w:val="67"/>
    <w:semiHidden/>
    <w:unhideWhenUsed/>
    <w:rsid w:val="00572222"/>
    <w:pPr>
      <w:spacing w:after="0" w:line="240" w:lineRule="auto"/>
    </w:pPr>
    <w:tblPr>
      <w:tblStyleRowBandSize w:val="1"/>
      <w:tblStyleColBandSize w:val="1"/>
      <w:tblBorders>
        <w:top w:val="single" w:sz="8"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single" w:sz="8" w:space="0" w:color="F7673D" w:themeColor="accent4" w:themeTint="BF"/>
        <w:insideV w:val="single" w:sz="8" w:space="0" w:color="F7673D" w:themeColor="accent4" w:themeTint="BF"/>
      </w:tblBorders>
    </w:tblPr>
    <w:tcPr>
      <w:shd w:val="clear" w:color="auto" w:fill="FCCDBF" w:themeFill="accent4" w:themeFillTint="3F"/>
    </w:tcPr>
    <w:tblStylePr w:type="firstRow">
      <w:rPr>
        <w:b/>
        <w:bCs/>
      </w:rPr>
    </w:tblStylePr>
    <w:tblStylePr w:type="lastRow">
      <w:rPr>
        <w:b/>
        <w:bCs/>
      </w:rPr>
      <w:tblPr/>
      <w:tcPr>
        <w:tcBorders>
          <w:top w:val="single" w:sz="18" w:space="0" w:color="F7673D" w:themeColor="accent4" w:themeTint="BF"/>
        </w:tcBorders>
      </w:tcPr>
    </w:tblStylePr>
    <w:tblStylePr w:type="firstCol">
      <w:rPr>
        <w:b/>
        <w:bCs/>
      </w:rPr>
    </w:tblStylePr>
    <w:tblStylePr w:type="lastCol">
      <w:rPr>
        <w:b/>
        <w:bCs/>
      </w:rPr>
    </w:tblStylePr>
    <w:tblStylePr w:type="band1Vert">
      <w:tblPr/>
      <w:tcPr>
        <w:shd w:val="clear" w:color="auto" w:fill="FA9A7E" w:themeFill="accent4" w:themeFillTint="7F"/>
      </w:tcPr>
    </w:tblStylePr>
    <w:tblStylePr w:type="band1Horz">
      <w:tblPr/>
      <w:tcPr>
        <w:shd w:val="clear" w:color="auto" w:fill="FA9A7E" w:themeFill="accent4" w:themeFillTint="7F"/>
      </w:tcPr>
    </w:tblStylePr>
  </w:style>
  <w:style w:type="table" w:styleId="Gemiddeldraster1-accent5">
    <w:name w:val="Medium Grid 1 Accent 5"/>
    <w:basedOn w:val="Standaardtabel"/>
    <w:uiPriority w:val="67"/>
    <w:semiHidden/>
    <w:unhideWhenUsed/>
    <w:rsid w:val="00572222"/>
    <w:pPr>
      <w:spacing w:after="0" w:line="240" w:lineRule="auto"/>
    </w:pPr>
    <w:tblPr>
      <w:tblStyleRowBandSize w:val="1"/>
      <w:tblStyleColBandSize w:val="1"/>
      <w:tblBorders>
        <w:top w:val="single" w:sz="8"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single" w:sz="8" w:space="0" w:color="5D32A3" w:themeColor="accent5" w:themeTint="BF"/>
        <w:insideV w:val="single" w:sz="8" w:space="0" w:color="5D32A3" w:themeColor="accent5" w:themeTint="BF"/>
      </w:tblBorders>
    </w:tblPr>
    <w:tcPr>
      <w:shd w:val="clear" w:color="auto" w:fill="C7B4E8" w:themeFill="accent5" w:themeFillTint="3F"/>
    </w:tcPr>
    <w:tblStylePr w:type="firstRow">
      <w:rPr>
        <w:b/>
        <w:bCs/>
      </w:rPr>
    </w:tblStylePr>
    <w:tblStylePr w:type="lastRow">
      <w:rPr>
        <w:b/>
        <w:bCs/>
      </w:rPr>
      <w:tblPr/>
      <w:tcPr>
        <w:tcBorders>
          <w:top w:val="single" w:sz="18" w:space="0" w:color="5D32A3" w:themeColor="accent5" w:themeTint="BF"/>
        </w:tcBorders>
      </w:tcPr>
    </w:tblStylePr>
    <w:tblStylePr w:type="firstCol">
      <w:rPr>
        <w:b/>
        <w:bCs/>
      </w:rPr>
    </w:tblStylePr>
    <w:tblStylePr w:type="lastCol">
      <w:rPr>
        <w:b/>
        <w:bCs/>
      </w:rPr>
    </w:tblStylePr>
    <w:tblStylePr w:type="band1Vert">
      <w:tblPr/>
      <w:tcPr>
        <w:shd w:val="clear" w:color="auto" w:fill="8F68D0" w:themeFill="accent5" w:themeFillTint="7F"/>
      </w:tcPr>
    </w:tblStylePr>
    <w:tblStylePr w:type="band1Horz">
      <w:tblPr/>
      <w:tcPr>
        <w:shd w:val="clear" w:color="auto" w:fill="8F68D0" w:themeFill="accent5" w:themeFillTint="7F"/>
      </w:tcPr>
    </w:tblStylePr>
  </w:style>
  <w:style w:type="table" w:styleId="Gemiddeldraster1-accent6">
    <w:name w:val="Medium Grid 1 Accent 6"/>
    <w:basedOn w:val="Standaardtabel"/>
    <w:uiPriority w:val="67"/>
    <w:semiHidden/>
    <w:unhideWhenUsed/>
    <w:rsid w:val="00572222"/>
    <w:pPr>
      <w:spacing w:after="0" w:line="240" w:lineRule="auto"/>
    </w:pPr>
    <w:tblPr>
      <w:tblStyleRowBandSize w:val="1"/>
      <w:tblStyleColBandSize w:val="1"/>
      <w:tblBorders>
        <w:top w:val="single" w:sz="8"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single" w:sz="8" w:space="0" w:color="FC203A" w:themeColor="accent6" w:themeTint="BF"/>
        <w:insideV w:val="single" w:sz="8" w:space="0" w:color="FC203A" w:themeColor="accent6" w:themeTint="BF"/>
      </w:tblBorders>
    </w:tblPr>
    <w:tcPr>
      <w:shd w:val="clear" w:color="auto" w:fill="FEB5BD" w:themeFill="accent6" w:themeFillTint="3F"/>
    </w:tcPr>
    <w:tblStylePr w:type="firstRow">
      <w:rPr>
        <w:b/>
        <w:bCs/>
      </w:rPr>
    </w:tblStylePr>
    <w:tblStylePr w:type="lastRow">
      <w:rPr>
        <w:b/>
        <w:bCs/>
      </w:rPr>
      <w:tblPr/>
      <w:tcPr>
        <w:tcBorders>
          <w:top w:val="single" w:sz="18" w:space="0" w:color="FC203A" w:themeColor="accent6" w:themeTint="BF"/>
        </w:tcBorders>
      </w:tcPr>
    </w:tblStylePr>
    <w:tblStylePr w:type="firstCol">
      <w:rPr>
        <w:b/>
        <w:bCs/>
      </w:rPr>
    </w:tblStylePr>
    <w:tblStylePr w:type="lastCol">
      <w:rPr>
        <w:b/>
        <w:bCs/>
      </w:rPr>
    </w:tblStylePr>
    <w:tblStylePr w:type="band1Vert">
      <w:tblPr/>
      <w:tcPr>
        <w:shd w:val="clear" w:color="auto" w:fill="FD6A7B" w:themeFill="accent6" w:themeFillTint="7F"/>
      </w:tcPr>
    </w:tblStylePr>
    <w:tblStylePr w:type="band1Horz">
      <w:tblPr/>
      <w:tcPr>
        <w:shd w:val="clear" w:color="auto" w:fill="FD6A7B" w:themeFill="accent6" w:themeFillTint="7F"/>
      </w:tcPr>
    </w:tblStylePr>
  </w:style>
  <w:style w:type="table" w:styleId="Gemiddeldraster2">
    <w:name w:val="Medium Grid 2"/>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insideH w:val="single" w:sz="8" w:space="0" w:color="E8610A" w:themeColor="accent1"/>
        <w:insideV w:val="single" w:sz="8" w:space="0" w:color="E8610A" w:themeColor="accent1"/>
      </w:tblBorders>
    </w:tblPr>
    <w:tcPr>
      <w:shd w:val="clear" w:color="auto" w:fill="FCD7BF" w:themeFill="accent1" w:themeFillTint="3F"/>
    </w:tcPr>
    <w:tblStylePr w:type="firstRow">
      <w:rPr>
        <w:b/>
        <w:bCs/>
        <w:color w:val="000000" w:themeColor="text1"/>
      </w:rPr>
      <w:tblPr/>
      <w:tcPr>
        <w:shd w:val="clear" w:color="auto" w:fill="FEEF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ECB" w:themeFill="accent1" w:themeFillTint="33"/>
      </w:tcPr>
    </w:tblStylePr>
    <w:tblStylePr w:type="band1Vert">
      <w:tblPr/>
      <w:tcPr>
        <w:shd w:val="clear" w:color="auto" w:fill="F9AE7E" w:themeFill="accent1" w:themeFillTint="7F"/>
      </w:tcPr>
    </w:tblStylePr>
    <w:tblStylePr w:type="band1Horz">
      <w:tblPr/>
      <w:tcPr>
        <w:tcBorders>
          <w:insideH w:val="single" w:sz="6" w:space="0" w:color="E8610A" w:themeColor="accent1"/>
          <w:insideV w:val="single" w:sz="6" w:space="0" w:color="E8610A" w:themeColor="accent1"/>
        </w:tcBorders>
        <w:shd w:val="clear" w:color="auto" w:fill="F9AE7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insideH w:val="single" w:sz="8" w:space="0" w:color="49277F" w:themeColor="accent2"/>
        <w:insideV w:val="single" w:sz="8" w:space="0" w:color="49277F" w:themeColor="accent2"/>
      </w:tblBorders>
    </w:tblPr>
    <w:tcPr>
      <w:shd w:val="clear" w:color="auto" w:fill="CFBDEB" w:themeFill="accent2" w:themeFillTint="3F"/>
    </w:tcPr>
    <w:tblStylePr w:type="firstRow">
      <w:rPr>
        <w:b/>
        <w:bCs/>
        <w:color w:val="000000" w:themeColor="text1"/>
      </w:rPr>
      <w:tblPr/>
      <w:tcPr>
        <w:shd w:val="clear" w:color="auto" w:fill="EBE4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CAEE" w:themeFill="accent2" w:themeFillTint="33"/>
      </w:tcPr>
    </w:tblStylePr>
    <w:tblStylePr w:type="band1Vert">
      <w:tblPr/>
      <w:tcPr>
        <w:shd w:val="clear" w:color="auto" w:fill="9E7BD6" w:themeFill="accent2" w:themeFillTint="7F"/>
      </w:tcPr>
    </w:tblStylePr>
    <w:tblStylePr w:type="band1Horz">
      <w:tblPr/>
      <w:tcPr>
        <w:tcBorders>
          <w:insideH w:val="single" w:sz="6" w:space="0" w:color="49277F" w:themeColor="accent2"/>
          <w:insideV w:val="single" w:sz="6" w:space="0" w:color="49277F" w:themeColor="accent2"/>
        </w:tcBorders>
        <w:shd w:val="clear" w:color="auto" w:fill="9E7BD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insideH w:val="single" w:sz="8" w:space="0" w:color="EDEDED" w:themeColor="accent3"/>
        <w:insideV w:val="single" w:sz="8" w:space="0" w:color="EDEDED" w:themeColor="accent3"/>
      </w:tblBorders>
    </w:tblPr>
    <w:tcPr>
      <w:shd w:val="clear" w:color="auto" w:fill="FAFAFA" w:themeFill="accent3" w:themeFillTint="3F"/>
    </w:tcPr>
    <w:tblStylePr w:type="firstRow">
      <w:rPr>
        <w:b/>
        <w:bCs/>
        <w:color w:val="000000" w:themeColor="text1"/>
      </w:rPr>
      <w:tblPr/>
      <w:tcPr>
        <w:shd w:val="clear" w:color="auto" w:fill="FDFD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B" w:themeFill="accent3" w:themeFillTint="33"/>
      </w:tcPr>
    </w:tblStylePr>
    <w:tblStylePr w:type="band1Vert">
      <w:tblPr/>
      <w:tcPr>
        <w:shd w:val="clear" w:color="auto" w:fill="F6F6F6" w:themeFill="accent3" w:themeFillTint="7F"/>
      </w:tcPr>
    </w:tblStylePr>
    <w:tblStylePr w:type="band1Horz">
      <w:tblPr/>
      <w:tcPr>
        <w:tcBorders>
          <w:insideH w:val="single" w:sz="6" w:space="0" w:color="EDEDED" w:themeColor="accent3"/>
          <w:insideV w:val="single" w:sz="6" w:space="0" w:color="EDEDED" w:themeColor="accent3"/>
        </w:tcBorders>
        <w:shd w:val="clear" w:color="auto" w:fill="F6F6F6"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insideH w:val="single" w:sz="8" w:space="0" w:color="E93C09" w:themeColor="accent4"/>
        <w:insideV w:val="single" w:sz="8" w:space="0" w:color="E93C09" w:themeColor="accent4"/>
      </w:tblBorders>
    </w:tblPr>
    <w:tcPr>
      <w:shd w:val="clear" w:color="auto" w:fill="FCCDBF" w:themeFill="accent4" w:themeFillTint="3F"/>
    </w:tcPr>
    <w:tblStylePr w:type="firstRow">
      <w:rPr>
        <w:b/>
        <w:bCs/>
        <w:color w:val="000000" w:themeColor="text1"/>
      </w:rPr>
      <w:tblPr/>
      <w:tcPr>
        <w:shd w:val="clear" w:color="auto" w:fill="FEEB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6CB" w:themeFill="accent4" w:themeFillTint="33"/>
      </w:tcPr>
    </w:tblStylePr>
    <w:tblStylePr w:type="band1Vert">
      <w:tblPr/>
      <w:tcPr>
        <w:shd w:val="clear" w:color="auto" w:fill="FA9A7E" w:themeFill="accent4" w:themeFillTint="7F"/>
      </w:tcPr>
    </w:tblStylePr>
    <w:tblStylePr w:type="band1Horz">
      <w:tblPr/>
      <w:tcPr>
        <w:tcBorders>
          <w:insideH w:val="single" w:sz="6" w:space="0" w:color="E93C09" w:themeColor="accent4"/>
          <w:insideV w:val="single" w:sz="6" w:space="0" w:color="E93C09" w:themeColor="accent4"/>
        </w:tcBorders>
        <w:shd w:val="clear" w:color="auto" w:fill="FA9A7E"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insideH w:val="single" w:sz="8" w:space="0" w:color="321B58" w:themeColor="accent5"/>
        <w:insideV w:val="single" w:sz="8" w:space="0" w:color="321B58" w:themeColor="accent5"/>
      </w:tblBorders>
    </w:tblPr>
    <w:tcPr>
      <w:shd w:val="clear" w:color="auto" w:fill="C7B4E8" w:themeFill="accent5" w:themeFillTint="3F"/>
    </w:tcPr>
    <w:tblStylePr w:type="firstRow">
      <w:rPr>
        <w:b/>
        <w:bCs/>
        <w:color w:val="000000" w:themeColor="text1"/>
      </w:rPr>
      <w:tblPr/>
      <w:tcPr>
        <w:shd w:val="clear" w:color="auto" w:fill="E8E1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C2EC" w:themeFill="accent5" w:themeFillTint="33"/>
      </w:tcPr>
    </w:tblStylePr>
    <w:tblStylePr w:type="band1Vert">
      <w:tblPr/>
      <w:tcPr>
        <w:shd w:val="clear" w:color="auto" w:fill="8F68D0" w:themeFill="accent5" w:themeFillTint="7F"/>
      </w:tcPr>
    </w:tblStylePr>
    <w:tblStylePr w:type="band1Horz">
      <w:tblPr/>
      <w:tcPr>
        <w:tcBorders>
          <w:insideH w:val="single" w:sz="6" w:space="0" w:color="321B58" w:themeColor="accent5"/>
          <w:insideV w:val="single" w:sz="6" w:space="0" w:color="321B58" w:themeColor="accent5"/>
        </w:tcBorders>
        <w:shd w:val="clear" w:color="auto" w:fill="8F68D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insideH w:val="single" w:sz="8" w:space="0" w:color="D0021B" w:themeColor="accent6"/>
        <w:insideV w:val="single" w:sz="8" w:space="0" w:color="D0021B" w:themeColor="accent6"/>
      </w:tblBorders>
    </w:tblPr>
    <w:tcPr>
      <w:shd w:val="clear" w:color="auto" w:fill="FEB5BD" w:themeFill="accent6" w:themeFillTint="3F"/>
    </w:tcPr>
    <w:tblStylePr w:type="firstRow">
      <w:rPr>
        <w:b/>
        <w:bCs/>
        <w:color w:val="000000" w:themeColor="text1"/>
      </w:rPr>
      <w:tblPr/>
      <w:tcPr>
        <w:shd w:val="clear" w:color="auto" w:fill="FEE1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C3CA" w:themeFill="accent6" w:themeFillTint="33"/>
      </w:tcPr>
    </w:tblStylePr>
    <w:tblStylePr w:type="band1Vert">
      <w:tblPr/>
      <w:tcPr>
        <w:shd w:val="clear" w:color="auto" w:fill="FD6A7B" w:themeFill="accent6" w:themeFillTint="7F"/>
      </w:tcPr>
    </w:tblStylePr>
    <w:tblStylePr w:type="band1Horz">
      <w:tblPr/>
      <w:tcPr>
        <w:tcBorders>
          <w:insideH w:val="single" w:sz="6" w:space="0" w:color="D0021B" w:themeColor="accent6"/>
          <w:insideV w:val="single" w:sz="6" w:space="0" w:color="D0021B" w:themeColor="accent6"/>
        </w:tcBorders>
        <w:shd w:val="clear" w:color="auto" w:fill="FD6A7B"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7B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610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610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610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610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AE7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AE7E" w:themeFill="accent1" w:themeFillTint="7F"/>
      </w:tcPr>
    </w:tblStylePr>
  </w:style>
  <w:style w:type="table" w:styleId="Gemiddeldraster3-accent2">
    <w:name w:val="Medium Grid 3 Accent 2"/>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BD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9277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9277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9277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9277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7B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7BD6" w:themeFill="accent2" w:themeFillTint="7F"/>
      </w:tcPr>
    </w:tblStylePr>
  </w:style>
  <w:style w:type="table" w:styleId="Gemiddeldraster3-accent3">
    <w:name w:val="Medium Grid 3 Accent 3"/>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A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EDE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EDE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EDE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EDE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6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6F6" w:themeFill="accent3" w:themeFillTint="7F"/>
      </w:tcPr>
    </w:tblStylePr>
  </w:style>
  <w:style w:type="table" w:styleId="Gemiddeldraster3-accent4">
    <w:name w:val="Medium Grid 3 Accent 4"/>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DB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3C0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3C0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3C0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3C0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9A7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9A7E" w:themeFill="accent4" w:themeFillTint="7F"/>
      </w:tcPr>
    </w:tblStylePr>
  </w:style>
  <w:style w:type="table" w:styleId="Gemiddeldraster3-accent5">
    <w:name w:val="Medium Grid 3 Accent 5"/>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B4E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1B5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1B5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1B5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1B5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68D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68D0" w:themeFill="accent5" w:themeFillTint="7F"/>
      </w:tcPr>
    </w:tblStylePr>
  </w:style>
  <w:style w:type="table" w:styleId="Gemiddeldraster3-accent6">
    <w:name w:val="Medium Grid 3 Accent 6"/>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B5B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021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021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021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021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6A7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6A7B" w:themeFill="accent6" w:themeFillTint="7F"/>
      </w:tcPr>
    </w:tblStylePr>
  </w:style>
  <w:style w:type="table" w:styleId="Gemiddeldelijst1">
    <w:name w:val="Medium List 1"/>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E8610A" w:themeColor="accent1"/>
        <w:bottom w:val="single" w:sz="8" w:space="0" w:color="E8610A" w:themeColor="accent1"/>
      </w:tblBorders>
    </w:tblPr>
    <w:tblStylePr w:type="firstRow">
      <w:rPr>
        <w:rFonts w:asciiTheme="majorHAnsi" w:eastAsiaTheme="majorEastAsia" w:hAnsiTheme="majorHAnsi" w:cstheme="majorBidi"/>
      </w:rPr>
      <w:tblPr/>
      <w:tcPr>
        <w:tcBorders>
          <w:top w:val="nil"/>
          <w:bottom w:val="single" w:sz="8" w:space="0" w:color="E8610A" w:themeColor="accent1"/>
        </w:tcBorders>
      </w:tcPr>
    </w:tblStylePr>
    <w:tblStylePr w:type="lastRow">
      <w:rPr>
        <w:b/>
        <w:bCs/>
        <w:color w:val="44546A" w:themeColor="text2"/>
      </w:rPr>
      <w:tblPr/>
      <w:tcPr>
        <w:tcBorders>
          <w:top w:val="single" w:sz="8" w:space="0" w:color="E8610A" w:themeColor="accent1"/>
          <w:bottom w:val="single" w:sz="8" w:space="0" w:color="E8610A" w:themeColor="accent1"/>
        </w:tcBorders>
      </w:tcPr>
    </w:tblStylePr>
    <w:tblStylePr w:type="firstCol">
      <w:rPr>
        <w:b/>
        <w:bCs/>
      </w:rPr>
    </w:tblStylePr>
    <w:tblStylePr w:type="lastCol">
      <w:rPr>
        <w:b/>
        <w:bCs/>
      </w:rPr>
      <w:tblPr/>
      <w:tcPr>
        <w:tcBorders>
          <w:top w:val="single" w:sz="8" w:space="0" w:color="E8610A" w:themeColor="accent1"/>
          <w:bottom w:val="single" w:sz="8" w:space="0" w:color="E8610A" w:themeColor="accent1"/>
        </w:tcBorders>
      </w:tcPr>
    </w:tblStylePr>
    <w:tblStylePr w:type="band1Vert">
      <w:tblPr/>
      <w:tcPr>
        <w:shd w:val="clear" w:color="auto" w:fill="FCD7BF" w:themeFill="accent1" w:themeFillTint="3F"/>
      </w:tcPr>
    </w:tblStylePr>
    <w:tblStylePr w:type="band1Horz">
      <w:tblPr/>
      <w:tcPr>
        <w:shd w:val="clear" w:color="auto" w:fill="FCD7BF" w:themeFill="accent1" w:themeFillTint="3F"/>
      </w:tcPr>
    </w:tblStylePr>
  </w:style>
  <w:style w:type="table" w:styleId="Gemiddeldelijst1-accent2">
    <w:name w:val="Medium List 1 Accent 2"/>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49277F" w:themeColor="accent2"/>
        <w:bottom w:val="single" w:sz="8" w:space="0" w:color="49277F" w:themeColor="accent2"/>
      </w:tblBorders>
    </w:tblPr>
    <w:tblStylePr w:type="firstRow">
      <w:rPr>
        <w:rFonts w:asciiTheme="majorHAnsi" w:eastAsiaTheme="majorEastAsia" w:hAnsiTheme="majorHAnsi" w:cstheme="majorBidi"/>
      </w:rPr>
      <w:tblPr/>
      <w:tcPr>
        <w:tcBorders>
          <w:top w:val="nil"/>
          <w:bottom w:val="single" w:sz="8" w:space="0" w:color="49277F" w:themeColor="accent2"/>
        </w:tcBorders>
      </w:tcPr>
    </w:tblStylePr>
    <w:tblStylePr w:type="lastRow">
      <w:rPr>
        <w:b/>
        <w:bCs/>
        <w:color w:val="44546A" w:themeColor="text2"/>
      </w:rPr>
      <w:tblPr/>
      <w:tcPr>
        <w:tcBorders>
          <w:top w:val="single" w:sz="8" w:space="0" w:color="49277F" w:themeColor="accent2"/>
          <w:bottom w:val="single" w:sz="8" w:space="0" w:color="49277F" w:themeColor="accent2"/>
        </w:tcBorders>
      </w:tcPr>
    </w:tblStylePr>
    <w:tblStylePr w:type="firstCol">
      <w:rPr>
        <w:b/>
        <w:bCs/>
      </w:rPr>
    </w:tblStylePr>
    <w:tblStylePr w:type="lastCol">
      <w:rPr>
        <w:b/>
        <w:bCs/>
      </w:rPr>
      <w:tblPr/>
      <w:tcPr>
        <w:tcBorders>
          <w:top w:val="single" w:sz="8" w:space="0" w:color="49277F" w:themeColor="accent2"/>
          <w:bottom w:val="single" w:sz="8" w:space="0" w:color="49277F" w:themeColor="accent2"/>
        </w:tcBorders>
      </w:tcPr>
    </w:tblStylePr>
    <w:tblStylePr w:type="band1Vert">
      <w:tblPr/>
      <w:tcPr>
        <w:shd w:val="clear" w:color="auto" w:fill="CFBDEB" w:themeFill="accent2" w:themeFillTint="3F"/>
      </w:tcPr>
    </w:tblStylePr>
    <w:tblStylePr w:type="band1Horz">
      <w:tblPr/>
      <w:tcPr>
        <w:shd w:val="clear" w:color="auto" w:fill="CFBDEB" w:themeFill="accent2" w:themeFillTint="3F"/>
      </w:tcPr>
    </w:tblStylePr>
  </w:style>
  <w:style w:type="table" w:styleId="Gemiddeldelijst1-accent3">
    <w:name w:val="Medium List 1 Accent 3"/>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EDEDED" w:themeColor="accent3"/>
        <w:bottom w:val="single" w:sz="8" w:space="0" w:color="EDEDED" w:themeColor="accent3"/>
      </w:tblBorders>
    </w:tblPr>
    <w:tblStylePr w:type="firstRow">
      <w:rPr>
        <w:rFonts w:asciiTheme="majorHAnsi" w:eastAsiaTheme="majorEastAsia" w:hAnsiTheme="majorHAnsi" w:cstheme="majorBidi"/>
      </w:rPr>
      <w:tblPr/>
      <w:tcPr>
        <w:tcBorders>
          <w:top w:val="nil"/>
          <w:bottom w:val="single" w:sz="8" w:space="0" w:color="EDEDED" w:themeColor="accent3"/>
        </w:tcBorders>
      </w:tcPr>
    </w:tblStylePr>
    <w:tblStylePr w:type="lastRow">
      <w:rPr>
        <w:b/>
        <w:bCs/>
        <w:color w:val="44546A" w:themeColor="text2"/>
      </w:rPr>
      <w:tblPr/>
      <w:tcPr>
        <w:tcBorders>
          <w:top w:val="single" w:sz="8" w:space="0" w:color="EDEDED" w:themeColor="accent3"/>
          <w:bottom w:val="single" w:sz="8" w:space="0" w:color="EDEDED" w:themeColor="accent3"/>
        </w:tcBorders>
      </w:tcPr>
    </w:tblStylePr>
    <w:tblStylePr w:type="firstCol">
      <w:rPr>
        <w:b/>
        <w:bCs/>
      </w:rPr>
    </w:tblStylePr>
    <w:tblStylePr w:type="lastCol">
      <w:rPr>
        <w:b/>
        <w:bCs/>
      </w:rPr>
      <w:tblPr/>
      <w:tcPr>
        <w:tcBorders>
          <w:top w:val="single" w:sz="8" w:space="0" w:color="EDEDED" w:themeColor="accent3"/>
          <w:bottom w:val="single" w:sz="8" w:space="0" w:color="EDEDED" w:themeColor="accent3"/>
        </w:tcBorders>
      </w:tcPr>
    </w:tblStylePr>
    <w:tblStylePr w:type="band1Vert">
      <w:tblPr/>
      <w:tcPr>
        <w:shd w:val="clear" w:color="auto" w:fill="FAFAFA" w:themeFill="accent3" w:themeFillTint="3F"/>
      </w:tcPr>
    </w:tblStylePr>
    <w:tblStylePr w:type="band1Horz">
      <w:tblPr/>
      <w:tcPr>
        <w:shd w:val="clear" w:color="auto" w:fill="FAFAFA" w:themeFill="accent3" w:themeFillTint="3F"/>
      </w:tcPr>
    </w:tblStylePr>
  </w:style>
  <w:style w:type="table" w:styleId="Gemiddeldelijst1-accent4">
    <w:name w:val="Medium List 1 Accent 4"/>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E93C09" w:themeColor="accent4"/>
        <w:bottom w:val="single" w:sz="8" w:space="0" w:color="E93C09" w:themeColor="accent4"/>
      </w:tblBorders>
    </w:tblPr>
    <w:tblStylePr w:type="firstRow">
      <w:rPr>
        <w:rFonts w:asciiTheme="majorHAnsi" w:eastAsiaTheme="majorEastAsia" w:hAnsiTheme="majorHAnsi" w:cstheme="majorBidi"/>
      </w:rPr>
      <w:tblPr/>
      <w:tcPr>
        <w:tcBorders>
          <w:top w:val="nil"/>
          <w:bottom w:val="single" w:sz="8" w:space="0" w:color="E93C09" w:themeColor="accent4"/>
        </w:tcBorders>
      </w:tcPr>
    </w:tblStylePr>
    <w:tblStylePr w:type="lastRow">
      <w:rPr>
        <w:b/>
        <w:bCs/>
        <w:color w:val="44546A" w:themeColor="text2"/>
      </w:rPr>
      <w:tblPr/>
      <w:tcPr>
        <w:tcBorders>
          <w:top w:val="single" w:sz="8" w:space="0" w:color="E93C09" w:themeColor="accent4"/>
          <w:bottom w:val="single" w:sz="8" w:space="0" w:color="E93C09" w:themeColor="accent4"/>
        </w:tcBorders>
      </w:tcPr>
    </w:tblStylePr>
    <w:tblStylePr w:type="firstCol">
      <w:rPr>
        <w:b/>
        <w:bCs/>
      </w:rPr>
    </w:tblStylePr>
    <w:tblStylePr w:type="lastCol">
      <w:rPr>
        <w:b/>
        <w:bCs/>
      </w:rPr>
      <w:tblPr/>
      <w:tcPr>
        <w:tcBorders>
          <w:top w:val="single" w:sz="8" w:space="0" w:color="E93C09" w:themeColor="accent4"/>
          <w:bottom w:val="single" w:sz="8" w:space="0" w:color="E93C09" w:themeColor="accent4"/>
        </w:tcBorders>
      </w:tcPr>
    </w:tblStylePr>
    <w:tblStylePr w:type="band1Vert">
      <w:tblPr/>
      <w:tcPr>
        <w:shd w:val="clear" w:color="auto" w:fill="FCCDBF" w:themeFill="accent4" w:themeFillTint="3F"/>
      </w:tcPr>
    </w:tblStylePr>
    <w:tblStylePr w:type="band1Horz">
      <w:tblPr/>
      <w:tcPr>
        <w:shd w:val="clear" w:color="auto" w:fill="FCCDBF" w:themeFill="accent4" w:themeFillTint="3F"/>
      </w:tcPr>
    </w:tblStylePr>
  </w:style>
  <w:style w:type="table" w:styleId="Gemiddeldelijst1-accent5">
    <w:name w:val="Medium List 1 Accent 5"/>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321B58" w:themeColor="accent5"/>
        <w:bottom w:val="single" w:sz="8" w:space="0" w:color="321B58" w:themeColor="accent5"/>
      </w:tblBorders>
    </w:tblPr>
    <w:tblStylePr w:type="firstRow">
      <w:rPr>
        <w:rFonts w:asciiTheme="majorHAnsi" w:eastAsiaTheme="majorEastAsia" w:hAnsiTheme="majorHAnsi" w:cstheme="majorBidi"/>
      </w:rPr>
      <w:tblPr/>
      <w:tcPr>
        <w:tcBorders>
          <w:top w:val="nil"/>
          <w:bottom w:val="single" w:sz="8" w:space="0" w:color="321B58" w:themeColor="accent5"/>
        </w:tcBorders>
      </w:tcPr>
    </w:tblStylePr>
    <w:tblStylePr w:type="lastRow">
      <w:rPr>
        <w:b/>
        <w:bCs/>
        <w:color w:val="44546A" w:themeColor="text2"/>
      </w:rPr>
      <w:tblPr/>
      <w:tcPr>
        <w:tcBorders>
          <w:top w:val="single" w:sz="8" w:space="0" w:color="321B58" w:themeColor="accent5"/>
          <w:bottom w:val="single" w:sz="8" w:space="0" w:color="321B58" w:themeColor="accent5"/>
        </w:tcBorders>
      </w:tcPr>
    </w:tblStylePr>
    <w:tblStylePr w:type="firstCol">
      <w:rPr>
        <w:b/>
        <w:bCs/>
      </w:rPr>
    </w:tblStylePr>
    <w:tblStylePr w:type="lastCol">
      <w:rPr>
        <w:b/>
        <w:bCs/>
      </w:rPr>
      <w:tblPr/>
      <w:tcPr>
        <w:tcBorders>
          <w:top w:val="single" w:sz="8" w:space="0" w:color="321B58" w:themeColor="accent5"/>
          <w:bottom w:val="single" w:sz="8" w:space="0" w:color="321B58" w:themeColor="accent5"/>
        </w:tcBorders>
      </w:tcPr>
    </w:tblStylePr>
    <w:tblStylePr w:type="band1Vert">
      <w:tblPr/>
      <w:tcPr>
        <w:shd w:val="clear" w:color="auto" w:fill="C7B4E8" w:themeFill="accent5" w:themeFillTint="3F"/>
      </w:tcPr>
    </w:tblStylePr>
    <w:tblStylePr w:type="band1Horz">
      <w:tblPr/>
      <w:tcPr>
        <w:shd w:val="clear" w:color="auto" w:fill="C7B4E8" w:themeFill="accent5" w:themeFillTint="3F"/>
      </w:tcPr>
    </w:tblStylePr>
  </w:style>
  <w:style w:type="table" w:styleId="Gemiddeldelijst1-accent6">
    <w:name w:val="Medium List 1 Accent 6"/>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D0021B" w:themeColor="accent6"/>
        <w:bottom w:val="single" w:sz="8" w:space="0" w:color="D0021B" w:themeColor="accent6"/>
      </w:tblBorders>
    </w:tblPr>
    <w:tblStylePr w:type="firstRow">
      <w:rPr>
        <w:rFonts w:asciiTheme="majorHAnsi" w:eastAsiaTheme="majorEastAsia" w:hAnsiTheme="majorHAnsi" w:cstheme="majorBidi"/>
      </w:rPr>
      <w:tblPr/>
      <w:tcPr>
        <w:tcBorders>
          <w:top w:val="nil"/>
          <w:bottom w:val="single" w:sz="8" w:space="0" w:color="D0021B" w:themeColor="accent6"/>
        </w:tcBorders>
      </w:tcPr>
    </w:tblStylePr>
    <w:tblStylePr w:type="lastRow">
      <w:rPr>
        <w:b/>
        <w:bCs/>
        <w:color w:val="44546A" w:themeColor="text2"/>
      </w:rPr>
      <w:tblPr/>
      <w:tcPr>
        <w:tcBorders>
          <w:top w:val="single" w:sz="8" w:space="0" w:color="D0021B" w:themeColor="accent6"/>
          <w:bottom w:val="single" w:sz="8" w:space="0" w:color="D0021B" w:themeColor="accent6"/>
        </w:tcBorders>
      </w:tcPr>
    </w:tblStylePr>
    <w:tblStylePr w:type="firstCol">
      <w:rPr>
        <w:b/>
        <w:bCs/>
      </w:rPr>
    </w:tblStylePr>
    <w:tblStylePr w:type="lastCol">
      <w:rPr>
        <w:b/>
        <w:bCs/>
      </w:rPr>
      <w:tblPr/>
      <w:tcPr>
        <w:tcBorders>
          <w:top w:val="single" w:sz="8" w:space="0" w:color="D0021B" w:themeColor="accent6"/>
          <w:bottom w:val="single" w:sz="8" w:space="0" w:color="D0021B" w:themeColor="accent6"/>
        </w:tcBorders>
      </w:tcPr>
    </w:tblStylePr>
    <w:tblStylePr w:type="band1Vert">
      <w:tblPr/>
      <w:tcPr>
        <w:shd w:val="clear" w:color="auto" w:fill="FEB5BD" w:themeFill="accent6" w:themeFillTint="3F"/>
      </w:tcPr>
    </w:tblStylePr>
    <w:tblStylePr w:type="band1Horz">
      <w:tblPr/>
      <w:tcPr>
        <w:shd w:val="clear" w:color="auto" w:fill="FEB5BD" w:themeFill="accent6" w:themeFillTint="3F"/>
      </w:tcPr>
    </w:tblStylePr>
  </w:style>
  <w:style w:type="table" w:styleId="Gemiddeldelijst2">
    <w:name w:val="Medium List 2"/>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tblBorders>
    </w:tblPr>
    <w:tblStylePr w:type="firstRow">
      <w:rPr>
        <w:sz w:val="24"/>
        <w:szCs w:val="24"/>
      </w:rPr>
      <w:tblPr/>
      <w:tcPr>
        <w:tcBorders>
          <w:top w:val="nil"/>
          <w:left w:val="nil"/>
          <w:bottom w:val="single" w:sz="24" w:space="0" w:color="E8610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610A" w:themeColor="accent1"/>
          <w:insideH w:val="nil"/>
          <w:insideV w:val="nil"/>
        </w:tcBorders>
        <w:shd w:val="clear" w:color="auto" w:fill="FFFFFF" w:themeFill="background1"/>
      </w:tcPr>
    </w:tblStylePr>
    <w:tblStylePr w:type="lastCol">
      <w:tblPr/>
      <w:tcPr>
        <w:tcBorders>
          <w:top w:val="nil"/>
          <w:left w:val="single" w:sz="8" w:space="0" w:color="E8610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7BF" w:themeFill="accent1" w:themeFillTint="3F"/>
      </w:tcPr>
    </w:tblStylePr>
    <w:tblStylePr w:type="band1Horz">
      <w:tblPr/>
      <w:tcPr>
        <w:tcBorders>
          <w:top w:val="nil"/>
          <w:bottom w:val="nil"/>
          <w:insideH w:val="nil"/>
          <w:insideV w:val="nil"/>
        </w:tcBorders>
        <w:shd w:val="clear" w:color="auto" w:fill="FCD7B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tblBorders>
    </w:tblPr>
    <w:tblStylePr w:type="firstRow">
      <w:rPr>
        <w:sz w:val="24"/>
        <w:szCs w:val="24"/>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9277F" w:themeColor="accent2"/>
          <w:insideH w:val="nil"/>
          <w:insideV w:val="nil"/>
        </w:tcBorders>
        <w:shd w:val="clear" w:color="auto" w:fill="FFFFFF" w:themeFill="background1"/>
      </w:tcPr>
    </w:tblStylePr>
    <w:tblStylePr w:type="lastCol">
      <w:tblPr/>
      <w:tcPr>
        <w:tcBorders>
          <w:top w:val="nil"/>
          <w:left w:val="single" w:sz="8" w:space="0" w:color="49277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DEB" w:themeFill="accent2" w:themeFillTint="3F"/>
      </w:tcPr>
    </w:tblStylePr>
    <w:tblStylePr w:type="band1Horz">
      <w:tblPr/>
      <w:tcPr>
        <w:tcBorders>
          <w:top w:val="nil"/>
          <w:bottom w:val="nil"/>
          <w:insideH w:val="nil"/>
          <w:insideV w:val="nil"/>
        </w:tcBorders>
        <w:shd w:val="clear" w:color="auto" w:fill="CFBD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tblBorders>
    </w:tblPr>
    <w:tblStylePr w:type="firstRow">
      <w:rPr>
        <w:sz w:val="24"/>
        <w:szCs w:val="24"/>
      </w:rPr>
      <w:tblPr/>
      <w:tcPr>
        <w:tcBorders>
          <w:top w:val="nil"/>
          <w:left w:val="nil"/>
          <w:bottom w:val="single" w:sz="24" w:space="0" w:color="EDEDE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EDED" w:themeColor="accent3"/>
          <w:insideH w:val="nil"/>
          <w:insideV w:val="nil"/>
        </w:tcBorders>
        <w:shd w:val="clear" w:color="auto" w:fill="FFFFFF" w:themeFill="background1"/>
      </w:tcPr>
    </w:tblStylePr>
    <w:tblStylePr w:type="lastCol">
      <w:tblPr/>
      <w:tcPr>
        <w:tcBorders>
          <w:top w:val="nil"/>
          <w:left w:val="single" w:sz="8" w:space="0" w:color="EDEDE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AFA" w:themeFill="accent3" w:themeFillTint="3F"/>
      </w:tcPr>
    </w:tblStylePr>
    <w:tblStylePr w:type="band1Horz">
      <w:tblPr/>
      <w:tcPr>
        <w:tcBorders>
          <w:top w:val="nil"/>
          <w:bottom w:val="nil"/>
          <w:insideH w:val="nil"/>
          <w:insideV w:val="nil"/>
        </w:tcBorders>
        <w:shd w:val="clear" w:color="auto" w:fill="FAFA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tblBorders>
    </w:tblPr>
    <w:tblStylePr w:type="firstRow">
      <w:rPr>
        <w:sz w:val="24"/>
        <w:szCs w:val="24"/>
      </w:rPr>
      <w:tblPr/>
      <w:tcPr>
        <w:tcBorders>
          <w:top w:val="nil"/>
          <w:left w:val="nil"/>
          <w:bottom w:val="single" w:sz="24" w:space="0" w:color="E93C0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3C09" w:themeColor="accent4"/>
          <w:insideH w:val="nil"/>
          <w:insideV w:val="nil"/>
        </w:tcBorders>
        <w:shd w:val="clear" w:color="auto" w:fill="FFFFFF" w:themeFill="background1"/>
      </w:tcPr>
    </w:tblStylePr>
    <w:tblStylePr w:type="lastCol">
      <w:tblPr/>
      <w:tcPr>
        <w:tcBorders>
          <w:top w:val="nil"/>
          <w:left w:val="single" w:sz="8" w:space="0" w:color="E93C0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DBF" w:themeFill="accent4" w:themeFillTint="3F"/>
      </w:tcPr>
    </w:tblStylePr>
    <w:tblStylePr w:type="band1Horz">
      <w:tblPr/>
      <w:tcPr>
        <w:tcBorders>
          <w:top w:val="nil"/>
          <w:bottom w:val="nil"/>
          <w:insideH w:val="nil"/>
          <w:insideV w:val="nil"/>
        </w:tcBorders>
        <w:shd w:val="clear" w:color="auto" w:fill="FCCD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tblBorders>
    </w:tblPr>
    <w:tblStylePr w:type="firstRow">
      <w:rPr>
        <w:sz w:val="24"/>
        <w:szCs w:val="24"/>
      </w:rPr>
      <w:tblPr/>
      <w:tcPr>
        <w:tcBorders>
          <w:top w:val="nil"/>
          <w:left w:val="nil"/>
          <w:bottom w:val="single" w:sz="24" w:space="0" w:color="321B5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1B58" w:themeColor="accent5"/>
          <w:insideH w:val="nil"/>
          <w:insideV w:val="nil"/>
        </w:tcBorders>
        <w:shd w:val="clear" w:color="auto" w:fill="FFFFFF" w:themeFill="background1"/>
      </w:tcPr>
    </w:tblStylePr>
    <w:tblStylePr w:type="lastCol">
      <w:tblPr/>
      <w:tcPr>
        <w:tcBorders>
          <w:top w:val="nil"/>
          <w:left w:val="single" w:sz="8" w:space="0" w:color="321B5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B4E8" w:themeFill="accent5" w:themeFillTint="3F"/>
      </w:tcPr>
    </w:tblStylePr>
    <w:tblStylePr w:type="band1Horz">
      <w:tblPr/>
      <w:tcPr>
        <w:tcBorders>
          <w:top w:val="nil"/>
          <w:bottom w:val="nil"/>
          <w:insideH w:val="nil"/>
          <w:insideV w:val="nil"/>
        </w:tcBorders>
        <w:shd w:val="clear" w:color="auto" w:fill="C7B4E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tblBorders>
    </w:tblPr>
    <w:tblStylePr w:type="firstRow">
      <w:rPr>
        <w:sz w:val="24"/>
        <w:szCs w:val="24"/>
      </w:rPr>
      <w:tblPr/>
      <w:tcPr>
        <w:tcBorders>
          <w:top w:val="nil"/>
          <w:left w:val="nil"/>
          <w:bottom w:val="single" w:sz="24" w:space="0" w:color="D0021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021B" w:themeColor="accent6"/>
          <w:insideH w:val="nil"/>
          <w:insideV w:val="nil"/>
        </w:tcBorders>
        <w:shd w:val="clear" w:color="auto" w:fill="FFFFFF" w:themeFill="background1"/>
      </w:tcPr>
    </w:tblStylePr>
    <w:tblStylePr w:type="lastCol">
      <w:tblPr/>
      <w:tcPr>
        <w:tcBorders>
          <w:top w:val="nil"/>
          <w:left w:val="single" w:sz="8" w:space="0" w:color="D0021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B5BD" w:themeFill="accent6" w:themeFillTint="3F"/>
      </w:tcPr>
    </w:tblStylePr>
    <w:tblStylePr w:type="band1Horz">
      <w:tblPr/>
      <w:tcPr>
        <w:tcBorders>
          <w:top w:val="nil"/>
          <w:bottom w:val="nil"/>
          <w:insideH w:val="nil"/>
          <w:insideV w:val="nil"/>
        </w:tcBorders>
        <w:shd w:val="clear" w:color="auto" w:fill="FEB5B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572222"/>
    <w:pPr>
      <w:spacing w:after="0" w:line="240" w:lineRule="auto"/>
    </w:pPr>
    <w:tblPr>
      <w:tblStyleRowBandSize w:val="1"/>
      <w:tblStyleColBandSize w:val="1"/>
      <w:tblBorders>
        <w:top w:val="single" w:sz="8"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single" w:sz="8" w:space="0" w:color="F6853E" w:themeColor="accent1" w:themeTint="BF"/>
      </w:tblBorders>
    </w:tblPr>
    <w:tblStylePr w:type="firstRow">
      <w:pPr>
        <w:spacing w:before="0" w:after="0" w:line="240" w:lineRule="auto"/>
      </w:pPr>
      <w:rPr>
        <w:b/>
        <w:bCs/>
        <w:color w:val="FFFFFF" w:themeColor="background1"/>
      </w:rPr>
      <w:tblPr/>
      <w:tcPr>
        <w:tcBorders>
          <w:top w:val="single" w:sz="8"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nil"/>
          <w:insideV w:val="nil"/>
        </w:tcBorders>
        <w:shd w:val="clear" w:color="auto" w:fill="E8610A" w:themeFill="accent1"/>
      </w:tcPr>
    </w:tblStylePr>
    <w:tblStylePr w:type="lastRow">
      <w:pPr>
        <w:spacing w:before="0" w:after="0" w:line="240" w:lineRule="auto"/>
      </w:pPr>
      <w:rPr>
        <w:b/>
        <w:bCs/>
      </w:rPr>
      <w:tblPr/>
      <w:tcPr>
        <w:tcBorders>
          <w:top w:val="double" w:sz="6"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7BF" w:themeFill="accent1" w:themeFillTint="3F"/>
      </w:tcPr>
    </w:tblStylePr>
    <w:tblStylePr w:type="band1Horz">
      <w:tblPr/>
      <w:tcPr>
        <w:tcBorders>
          <w:insideH w:val="nil"/>
          <w:insideV w:val="nil"/>
        </w:tcBorders>
        <w:shd w:val="clear" w:color="auto" w:fill="FCD7B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572222"/>
    <w:pPr>
      <w:spacing w:after="0" w:line="240" w:lineRule="auto"/>
    </w:pPr>
    <w:tblPr>
      <w:tblStyleRowBandSize w:val="1"/>
      <w:tblStyleColBandSize w:val="1"/>
      <w:tblBorders>
        <w:top w:val="single" w:sz="8"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single" w:sz="8" w:space="0" w:color="6E3BC1" w:themeColor="accent2" w:themeTint="BF"/>
      </w:tblBorders>
    </w:tblPr>
    <w:tblStylePr w:type="firstRow">
      <w:pPr>
        <w:spacing w:before="0" w:after="0" w:line="240" w:lineRule="auto"/>
      </w:pPr>
      <w:rPr>
        <w:b/>
        <w:bCs/>
        <w:color w:val="FFFFFF" w:themeColor="background1"/>
      </w:rPr>
      <w:tblPr/>
      <w:tcPr>
        <w:tcBorders>
          <w:top w:val="single" w:sz="8"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nil"/>
          <w:insideV w:val="nil"/>
        </w:tcBorders>
        <w:shd w:val="clear" w:color="auto" w:fill="49277F" w:themeFill="accent2"/>
      </w:tcPr>
    </w:tblStylePr>
    <w:tblStylePr w:type="lastRow">
      <w:pPr>
        <w:spacing w:before="0" w:after="0" w:line="240" w:lineRule="auto"/>
      </w:pPr>
      <w:rPr>
        <w:b/>
        <w:bCs/>
      </w:rPr>
      <w:tblPr/>
      <w:tcPr>
        <w:tcBorders>
          <w:top w:val="double" w:sz="6"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FBDEB" w:themeFill="accent2" w:themeFillTint="3F"/>
      </w:tcPr>
    </w:tblStylePr>
    <w:tblStylePr w:type="band1Horz">
      <w:tblPr/>
      <w:tcPr>
        <w:tcBorders>
          <w:insideH w:val="nil"/>
          <w:insideV w:val="nil"/>
        </w:tcBorders>
        <w:shd w:val="clear" w:color="auto" w:fill="CFBDE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572222"/>
    <w:pPr>
      <w:spacing w:after="0" w:line="240" w:lineRule="auto"/>
    </w:pPr>
    <w:tblPr>
      <w:tblStyleRowBandSize w:val="1"/>
      <w:tblStyleColBandSize w:val="1"/>
      <w:tblBorders>
        <w:top w:val="single" w:sz="8"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single" w:sz="8" w:space="0" w:color="F1F1F1" w:themeColor="accent3" w:themeTint="BF"/>
      </w:tblBorders>
    </w:tblPr>
    <w:tblStylePr w:type="firstRow">
      <w:pPr>
        <w:spacing w:before="0" w:after="0" w:line="240" w:lineRule="auto"/>
      </w:pPr>
      <w:rPr>
        <w:b/>
        <w:bCs/>
        <w:color w:val="FFFFFF" w:themeColor="background1"/>
      </w:rPr>
      <w:tblPr/>
      <w:tcPr>
        <w:tcBorders>
          <w:top w:val="single" w:sz="8"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nil"/>
          <w:insideV w:val="nil"/>
        </w:tcBorders>
        <w:shd w:val="clear" w:color="auto" w:fill="EDEDED" w:themeFill="accent3"/>
      </w:tcPr>
    </w:tblStylePr>
    <w:tblStylePr w:type="lastRow">
      <w:pPr>
        <w:spacing w:before="0" w:after="0" w:line="240" w:lineRule="auto"/>
      </w:pPr>
      <w:rPr>
        <w:b/>
        <w:bCs/>
      </w:rPr>
      <w:tblPr/>
      <w:tcPr>
        <w:tcBorders>
          <w:top w:val="double" w:sz="6"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AFA" w:themeFill="accent3" w:themeFillTint="3F"/>
      </w:tcPr>
    </w:tblStylePr>
    <w:tblStylePr w:type="band1Horz">
      <w:tblPr/>
      <w:tcPr>
        <w:tcBorders>
          <w:insideH w:val="nil"/>
          <w:insideV w:val="nil"/>
        </w:tcBorders>
        <w:shd w:val="clear" w:color="auto" w:fill="FAFAFA"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572222"/>
    <w:pPr>
      <w:spacing w:after="0" w:line="240" w:lineRule="auto"/>
    </w:pPr>
    <w:tblPr>
      <w:tblStyleRowBandSize w:val="1"/>
      <w:tblStyleColBandSize w:val="1"/>
      <w:tblBorders>
        <w:top w:val="single" w:sz="8"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single" w:sz="8" w:space="0" w:color="F7673D" w:themeColor="accent4" w:themeTint="BF"/>
      </w:tblBorders>
    </w:tblPr>
    <w:tblStylePr w:type="firstRow">
      <w:pPr>
        <w:spacing w:before="0" w:after="0" w:line="240" w:lineRule="auto"/>
      </w:pPr>
      <w:rPr>
        <w:b/>
        <w:bCs/>
        <w:color w:val="FFFFFF" w:themeColor="background1"/>
      </w:rPr>
      <w:tblPr/>
      <w:tcPr>
        <w:tcBorders>
          <w:top w:val="single" w:sz="8"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nil"/>
          <w:insideV w:val="nil"/>
        </w:tcBorders>
        <w:shd w:val="clear" w:color="auto" w:fill="E93C09" w:themeFill="accent4"/>
      </w:tcPr>
    </w:tblStylePr>
    <w:tblStylePr w:type="lastRow">
      <w:pPr>
        <w:spacing w:before="0" w:after="0" w:line="240" w:lineRule="auto"/>
      </w:pPr>
      <w:rPr>
        <w:b/>
        <w:bCs/>
      </w:rPr>
      <w:tblPr/>
      <w:tcPr>
        <w:tcBorders>
          <w:top w:val="double" w:sz="6"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CDBF" w:themeFill="accent4" w:themeFillTint="3F"/>
      </w:tcPr>
    </w:tblStylePr>
    <w:tblStylePr w:type="band1Horz">
      <w:tblPr/>
      <w:tcPr>
        <w:tcBorders>
          <w:insideH w:val="nil"/>
          <w:insideV w:val="nil"/>
        </w:tcBorders>
        <w:shd w:val="clear" w:color="auto" w:fill="FCCDB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572222"/>
    <w:pPr>
      <w:spacing w:after="0" w:line="240" w:lineRule="auto"/>
    </w:pPr>
    <w:tblPr>
      <w:tblStyleRowBandSize w:val="1"/>
      <w:tblStyleColBandSize w:val="1"/>
      <w:tblBorders>
        <w:top w:val="single" w:sz="8"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single" w:sz="8" w:space="0" w:color="5D32A3" w:themeColor="accent5" w:themeTint="BF"/>
      </w:tblBorders>
    </w:tblPr>
    <w:tblStylePr w:type="firstRow">
      <w:pPr>
        <w:spacing w:before="0" w:after="0" w:line="240" w:lineRule="auto"/>
      </w:pPr>
      <w:rPr>
        <w:b/>
        <w:bCs/>
        <w:color w:val="FFFFFF" w:themeColor="background1"/>
      </w:rPr>
      <w:tblPr/>
      <w:tcPr>
        <w:tcBorders>
          <w:top w:val="single" w:sz="8"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nil"/>
          <w:insideV w:val="nil"/>
        </w:tcBorders>
        <w:shd w:val="clear" w:color="auto" w:fill="321B58" w:themeFill="accent5"/>
      </w:tcPr>
    </w:tblStylePr>
    <w:tblStylePr w:type="lastRow">
      <w:pPr>
        <w:spacing w:before="0" w:after="0" w:line="240" w:lineRule="auto"/>
      </w:pPr>
      <w:rPr>
        <w:b/>
        <w:bCs/>
      </w:rPr>
      <w:tblPr/>
      <w:tcPr>
        <w:tcBorders>
          <w:top w:val="double" w:sz="6"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7B4E8" w:themeFill="accent5" w:themeFillTint="3F"/>
      </w:tcPr>
    </w:tblStylePr>
    <w:tblStylePr w:type="band1Horz">
      <w:tblPr/>
      <w:tcPr>
        <w:tcBorders>
          <w:insideH w:val="nil"/>
          <w:insideV w:val="nil"/>
        </w:tcBorders>
        <w:shd w:val="clear" w:color="auto" w:fill="C7B4E8"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572222"/>
    <w:pPr>
      <w:spacing w:after="0" w:line="240" w:lineRule="auto"/>
    </w:pPr>
    <w:tblPr>
      <w:tblStyleRowBandSize w:val="1"/>
      <w:tblStyleColBandSize w:val="1"/>
      <w:tblBorders>
        <w:top w:val="single" w:sz="8"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single" w:sz="8" w:space="0" w:color="FC203A" w:themeColor="accent6" w:themeTint="BF"/>
      </w:tblBorders>
    </w:tblPr>
    <w:tblStylePr w:type="firstRow">
      <w:pPr>
        <w:spacing w:before="0" w:after="0" w:line="240" w:lineRule="auto"/>
      </w:pPr>
      <w:rPr>
        <w:b/>
        <w:bCs/>
        <w:color w:val="FFFFFF" w:themeColor="background1"/>
      </w:rPr>
      <w:tblPr/>
      <w:tcPr>
        <w:tcBorders>
          <w:top w:val="single" w:sz="8"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nil"/>
          <w:insideV w:val="nil"/>
        </w:tcBorders>
        <w:shd w:val="clear" w:color="auto" w:fill="D0021B" w:themeFill="accent6"/>
      </w:tcPr>
    </w:tblStylePr>
    <w:tblStylePr w:type="lastRow">
      <w:pPr>
        <w:spacing w:before="0" w:after="0" w:line="240" w:lineRule="auto"/>
      </w:pPr>
      <w:rPr>
        <w:b/>
        <w:bCs/>
      </w:rPr>
      <w:tblPr/>
      <w:tcPr>
        <w:tcBorders>
          <w:top w:val="double" w:sz="6"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B5BD" w:themeFill="accent6" w:themeFillTint="3F"/>
      </w:tcPr>
    </w:tblStylePr>
    <w:tblStylePr w:type="band1Horz">
      <w:tblPr/>
      <w:tcPr>
        <w:tcBorders>
          <w:insideH w:val="nil"/>
          <w:insideV w:val="nil"/>
        </w:tcBorders>
        <w:shd w:val="clear" w:color="auto" w:fill="FEB5BD"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610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610A" w:themeFill="accent1"/>
      </w:tcPr>
    </w:tblStylePr>
    <w:tblStylePr w:type="lastCol">
      <w:rPr>
        <w:b/>
        <w:bCs/>
        <w:color w:val="FFFFFF" w:themeColor="background1"/>
      </w:rPr>
      <w:tblPr/>
      <w:tcPr>
        <w:tcBorders>
          <w:left w:val="nil"/>
          <w:right w:val="nil"/>
          <w:insideH w:val="nil"/>
          <w:insideV w:val="nil"/>
        </w:tcBorders>
        <w:shd w:val="clear" w:color="auto" w:fill="E8610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9277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9277F" w:themeFill="accent2"/>
      </w:tcPr>
    </w:tblStylePr>
    <w:tblStylePr w:type="lastCol">
      <w:rPr>
        <w:b/>
        <w:bCs/>
        <w:color w:val="FFFFFF" w:themeColor="background1"/>
      </w:rPr>
      <w:tblPr/>
      <w:tcPr>
        <w:tcBorders>
          <w:left w:val="nil"/>
          <w:right w:val="nil"/>
          <w:insideH w:val="nil"/>
          <w:insideV w:val="nil"/>
        </w:tcBorders>
        <w:shd w:val="clear" w:color="auto" w:fill="49277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EDE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EDED" w:themeFill="accent3"/>
      </w:tcPr>
    </w:tblStylePr>
    <w:tblStylePr w:type="lastCol">
      <w:rPr>
        <w:b/>
        <w:bCs/>
        <w:color w:val="FFFFFF" w:themeColor="background1"/>
      </w:rPr>
      <w:tblPr/>
      <w:tcPr>
        <w:tcBorders>
          <w:left w:val="nil"/>
          <w:right w:val="nil"/>
          <w:insideH w:val="nil"/>
          <w:insideV w:val="nil"/>
        </w:tcBorders>
        <w:shd w:val="clear" w:color="auto" w:fill="EDEDE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3C0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3C09" w:themeFill="accent4"/>
      </w:tcPr>
    </w:tblStylePr>
    <w:tblStylePr w:type="lastCol">
      <w:rPr>
        <w:b/>
        <w:bCs/>
        <w:color w:val="FFFFFF" w:themeColor="background1"/>
      </w:rPr>
      <w:tblPr/>
      <w:tcPr>
        <w:tcBorders>
          <w:left w:val="nil"/>
          <w:right w:val="nil"/>
          <w:insideH w:val="nil"/>
          <w:insideV w:val="nil"/>
        </w:tcBorders>
        <w:shd w:val="clear" w:color="auto" w:fill="E93C0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1B5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1B58" w:themeFill="accent5"/>
      </w:tcPr>
    </w:tblStylePr>
    <w:tblStylePr w:type="lastCol">
      <w:rPr>
        <w:b/>
        <w:bCs/>
        <w:color w:val="FFFFFF" w:themeColor="background1"/>
      </w:rPr>
      <w:tblPr/>
      <w:tcPr>
        <w:tcBorders>
          <w:left w:val="nil"/>
          <w:right w:val="nil"/>
          <w:insideH w:val="nil"/>
          <w:insideV w:val="nil"/>
        </w:tcBorders>
        <w:shd w:val="clear" w:color="auto" w:fill="321B5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021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021B" w:themeFill="accent6"/>
      </w:tcPr>
    </w:tblStylePr>
    <w:tblStylePr w:type="lastCol">
      <w:rPr>
        <w:b/>
        <w:bCs/>
        <w:color w:val="FFFFFF" w:themeColor="background1"/>
      </w:rPr>
      <w:tblPr/>
      <w:tcPr>
        <w:tcBorders>
          <w:left w:val="nil"/>
          <w:right w:val="nil"/>
          <w:insideH w:val="nil"/>
          <w:insideV w:val="nil"/>
        </w:tcBorders>
        <w:shd w:val="clear" w:color="auto" w:fill="D0021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Berichtkop">
    <w:name w:val="Message Header"/>
    <w:basedOn w:val="Standaard"/>
    <w:link w:val="Berichtkop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Geenafstand">
    <w:name w:val="No Spacing"/>
    <w:uiPriority w:val="1"/>
    <w:unhideWhenUsed/>
    <w:qFormat/>
    <w:rsid w:val="00811BB9"/>
    <w:pPr>
      <w:spacing w:after="0" w:line="240" w:lineRule="auto"/>
    </w:pPr>
    <w:rPr>
      <w:color w:val="auto"/>
      <w:kern w:val="16"/>
      <w14:ligatures w14:val="standardContextual"/>
      <w14:numForm w14:val="oldStyle"/>
      <w14:numSpacing w14:val="proportional"/>
      <w14:cntxtAlts/>
    </w:rPr>
  </w:style>
  <w:style w:type="paragraph" w:styleId="Normaalweb">
    <w:name w:val="Normal (Web)"/>
    <w:basedOn w:val="Standaard"/>
    <w:uiPriority w:val="99"/>
    <w:semiHidden/>
    <w:unhideWhenUsed/>
    <w:rsid w:val="00572222"/>
    <w:rPr>
      <w:rFonts w:ascii="Times New Roman" w:hAnsi="Times New Roman" w:cs="Times New Roman"/>
      <w:sz w:val="24"/>
      <w:szCs w:val="24"/>
    </w:rPr>
  </w:style>
  <w:style w:type="paragraph" w:styleId="Standaardinspringing">
    <w:name w:val="Normal Indent"/>
    <w:basedOn w:val="Standaard"/>
    <w:uiPriority w:val="99"/>
    <w:semiHidden/>
    <w:unhideWhenUsed/>
    <w:rsid w:val="00572222"/>
    <w:pPr>
      <w:ind w:left="720"/>
    </w:pPr>
  </w:style>
  <w:style w:type="paragraph" w:styleId="Notitiekop">
    <w:name w:val="Note Heading"/>
    <w:basedOn w:val="Standaard"/>
    <w:next w:val="Standaard"/>
    <w:link w:val="NotitiekopChar"/>
    <w:uiPriority w:val="99"/>
    <w:semiHidden/>
    <w:unhideWhenUsed/>
    <w:rsid w:val="00572222"/>
    <w:pPr>
      <w:spacing w:after="0" w:line="240" w:lineRule="auto"/>
    </w:pPr>
  </w:style>
  <w:style w:type="character" w:customStyle="1" w:styleId="NotitiekopChar">
    <w:name w:val="Notitiekop Char"/>
    <w:basedOn w:val="Standaardalinea-lettertype"/>
    <w:link w:val="Notitiekop"/>
    <w:uiPriority w:val="99"/>
    <w:semiHidden/>
    <w:rsid w:val="00572222"/>
    <w:rPr>
      <w:kern w:val="16"/>
      <w:sz w:val="22"/>
      <w14:ligatures w14:val="standardContextual"/>
      <w14:numForm w14:val="oldStyle"/>
      <w14:numSpacing w14:val="proportional"/>
      <w14:cntxtAlts/>
    </w:rPr>
  </w:style>
  <w:style w:type="character" w:styleId="Paginanummer">
    <w:name w:val="page number"/>
    <w:basedOn w:val="Standaardalinea-lettertype"/>
    <w:uiPriority w:val="99"/>
    <w:semiHidden/>
    <w:unhideWhenUsed/>
    <w:rsid w:val="00572222"/>
    <w:rPr>
      <w:sz w:val="22"/>
    </w:rPr>
  </w:style>
  <w:style w:type="table" w:styleId="Onopgemaaktetabel1">
    <w:name w:val="Plain Table 1"/>
    <w:basedOn w:val="Standaardtabe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572222"/>
    <w:pPr>
      <w:spacing w:after="0"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Citaat">
    <w:name w:val="Quote"/>
    <w:basedOn w:val="Standaard"/>
    <w:next w:val="Standaard"/>
    <w:link w:val="CitaatChar"/>
    <w:uiPriority w:val="29"/>
    <w:semiHidden/>
    <w:qFormat/>
    <w:rsid w:val="00572222"/>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Aanhef">
    <w:name w:val="Salutation"/>
    <w:basedOn w:val="Standaard"/>
    <w:next w:val="Standaard"/>
    <w:link w:val="AanhefChar"/>
    <w:uiPriority w:val="5"/>
    <w:qFormat/>
    <w:rsid w:val="00990E04"/>
  </w:style>
  <w:style w:type="character" w:customStyle="1" w:styleId="AanhefChar">
    <w:name w:val="Aanhef Char"/>
    <w:basedOn w:val="Standaardalinea-lettertype"/>
    <w:link w:val="Aanhef"/>
    <w:uiPriority w:val="5"/>
    <w:rsid w:val="00990E04"/>
    <w:rPr>
      <w:color w:val="auto"/>
    </w:rPr>
  </w:style>
  <w:style w:type="paragraph" w:styleId="Handtekening">
    <w:name w:val="Signature"/>
    <w:basedOn w:val="Standaard"/>
    <w:next w:val="Standaard"/>
    <w:link w:val="HandtekeningChar"/>
    <w:uiPriority w:val="7"/>
    <w:qFormat/>
    <w:rsid w:val="008D0AA7"/>
  </w:style>
  <w:style w:type="character" w:customStyle="1" w:styleId="HandtekeningChar">
    <w:name w:val="Handtekening Char"/>
    <w:basedOn w:val="Standaardalinea-lettertype"/>
    <w:link w:val="Handtekening"/>
    <w:uiPriority w:val="7"/>
    <w:rsid w:val="008D0AA7"/>
  </w:style>
  <w:style w:type="character" w:styleId="Zwaar">
    <w:name w:val="Strong"/>
    <w:basedOn w:val="Standaardalinea-lettertype"/>
    <w:uiPriority w:val="19"/>
    <w:semiHidden/>
    <w:qFormat/>
    <w:rsid w:val="00572222"/>
    <w:rPr>
      <w:b/>
      <w:bCs/>
      <w:sz w:val="22"/>
    </w:rPr>
  </w:style>
  <w:style w:type="paragraph" w:styleId="Ondertitel">
    <w:name w:val="Subtitle"/>
    <w:basedOn w:val="Standaard"/>
    <w:next w:val="Standaard"/>
    <w:link w:val="OndertitelChar"/>
    <w:uiPriority w:val="11"/>
    <w:semiHidden/>
    <w:unhideWhenUsed/>
    <w:qFormat/>
    <w:rsid w:val="00572222"/>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ielebenadrukking">
    <w:name w:val="Subtle Emphasis"/>
    <w:basedOn w:val="Standaardalinea-lettertype"/>
    <w:uiPriority w:val="19"/>
    <w:semiHidden/>
    <w:qFormat/>
    <w:rsid w:val="00572222"/>
    <w:rPr>
      <w:i/>
      <w:iCs/>
      <w:color w:val="404040" w:themeColor="text1" w:themeTint="BF"/>
      <w:sz w:val="22"/>
    </w:rPr>
  </w:style>
  <w:style w:type="character" w:styleId="Subtieleverwijzing">
    <w:name w:val="Subtle Reference"/>
    <w:basedOn w:val="Standaardalinea-lettertype"/>
    <w:uiPriority w:val="31"/>
    <w:semiHidden/>
    <w:qFormat/>
    <w:rsid w:val="00572222"/>
    <w:rPr>
      <w:smallCaps/>
      <w:color w:val="5A5A5A" w:themeColor="text1" w:themeTint="A5"/>
      <w:sz w:val="22"/>
    </w:rPr>
  </w:style>
  <w:style w:type="table" w:styleId="3D-effectenvoortabel1">
    <w:name w:val="Table 3D effects 1"/>
    <w:basedOn w:val="Standaardtabe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572222"/>
    <w:pPr>
      <w:spacing w:after="0"/>
      <w:ind w:left="220" w:hanging="220"/>
    </w:pPr>
  </w:style>
  <w:style w:type="paragraph" w:styleId="Lijstmetafbeeldingen">
    <w:name w:val="table of figures"/>
    <w:basedOn w:val="Standaard"/>
    <w:next w:val="Standaard"/>
    <w:uiPriority w:val="99"/>
    <w:semiHidden/>
    <w:unhideWhenUsed/>
    <w:rsid w:val="00572222"/>
    <w:pPr>
      <w:spacing w:after="0"/>
    </w:pPr>
  </w:style>
  <w:style w:type="table" w:styleId="Professioneletabel">
    <w:name w:val="Table Professional"/>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Kopbronvermelding">
    <w:name w:val="toa heading"/>
    <w:basedOn w:val="Standaard"/>
    <w:next w:val="Standaard"/>
    <w:uiPriority w:val="99"/>
    <w:semiHidden/>
    <w:unhideWhenUsed/>
    <w:rsid w:val="00572222"/>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572222"/>
    <w:pPr>
      <w:spacing w:after="100"/>
    </w:pPr>
  </w:style>
  <w:style w:type="paragraph" w:styleId="Inhopg2">
    <w:name w:val="toc 2"/>
    <w:basedOn w:val="Standaard"/>
    <w:next w:val="Standaard"/>
    <w:autoRedefine/>
    <w:uiPriority w:val="39"/>
    <w:semiHidden/>
    <w:unhideWhenUsed/>
    <w:rsid w:val="00572222"/>
    <w:pPr>
      <w:spacing w:after="100"/>
      <w:ind w:left="220"/>
    </w:pPr>
  </w:style>
  <w:style w:type="paragraph" w:styleId="Inhopg3">
    <w:name w:val="toc 3"/>
    <w:basedOn w:val="Standaard"/>
    <w:next w:val="Standaard"/>
    <w:autoRedefine/>
    <w:uiPriority w:val="39"/>
    <w:semiHidden/>
    <w:unhideWhenUsed/>
    <w:rsid w:val="00572222"/>
    <w:pPr>
      <w:spacing w:after="100"/>
      <w:ind w:left="440"/>
    </w:pPr>
  </w:style>
  <w:style w:type="paragraph" w:styleId="Inhopg4">
    <w:name w:val="toc 4"/>
    <w:basedOn w:val="Standaard"/>
    <w:next w:val="Standaard"/>
    <w:autoRedefine/>
    <w:uiPriority w:val="39"/>
    <w:semiHidden/>
    <w:unhideWhenUsed/>
    <w:rsid w:val="00572222"/>
    <w:pPr>
      <w:spacing w:after="100"/>
      <w:ind w:left="660"/>
    </w:pPr>
  </w:style>
  <w:style w:type="paragraph" w:styleId="Inhopg5">
    <w:name w:val="toc 5"/>
    <w:basedOn w:val="Standaard"/>
    <w:next w:val="Standaard"/>
    <w:autoRedefine/>
    <w:uiPriority w:val="39"/>
    <w:semiHidden/>
    <w:unhideWhenUsed/>
    <w:rsid w:val="00572222"/>
    <w:pPr>
      <w:spacing w:after="100"/>
      <w:ind w:left="880"/>
    </w:pPr>
  </w:style>
  <w:style w:type="paragraph" w:styleId="Inhopg6">
    <w:name w:val="toc 6"/>
    <w:basedOn w:val="Standaard"/>
    <w:next w:val="Standaard"/>
    <w:autoRedefine/>
    <w:uiPriority w:val="39"/>
    <w:semiHidden/>
    <w:unhideWhenUsed/>
    <w:rsid w:val="00572222"/>
    <w:pPr>
      <w:spacing w:after="100"/>
      <w:ind w:left="1100"/>
    </w:pPr>
  </w:style>
  <w:style w:type="paragraph" w:styleId="Inhopg7">
    <w:name w:val="toc 7"/>
    <w:basedOn w:val="Standaard"/>
    <w:next w:val="Standaard"/>
    <w:autoRedefine/>
    <w:uiPriority w:val="39"/>
    <w:semiHidden/>
    <w:unhideWhenUsed/>
    <w:rsid w:val="00572222"/>
    <w:pPr>
      <w:spacing w:after="100"/>
      <w:ind w:left="1320"/>
    </w:pPr>
  </w:style>
  <w:style w:type="paragraph" w:styleId="Inhopg8">
    <w:name w:val="toc 8"/>
    <w:basedOn w:val="Standaard"/>
    <w:next w:val="Standaard"/>
    <w:autoRedefine/>
    <w:uiPriority w:val="39"/>
    <w:semiHidden/>
    <w:unhideWhenUsed/>
    <w:rsid w:val="00572222"/>
    <w:pPr>
      <w:spacing w:after="100"/>
      <w:ind w:left="1540"/>
    </w:pPr>
  </w:style>
  <w:style w:type="paragraph" w:styleId="Inhopg9">
    <w:name w:val="toc 9"/>
    <w:basedOn w:val="Standaard"/>
    <w:next w:val="Standaard"/>
    <w:autoRedefine/>
    <w:uiPriority w:val="39"/>
    <w:semiHidden/>
    <w:unhideWhenUsed/>
    <w:rsid w:val="00572222"/>
    <w:pPr>
      <w:spacing w:after="100"/>
      <w:ind w:left="1760"/>
    </w:pPr>
  </w:style>
  <w:style w:type="paragraph" w:styleId="Kopvaninhoudsopgave">
    <w:name w:val="TOC Heading"/>
    <w:basedOn w:val="Kop1"/>
    <w:next w:val="Standaard"/>
    <w:uiPriority w:val="39"/>
    <w:semiHidden/>
    <w:unhideWhenUsed/>
    <w:qFormat/>
    <w:rsid w:val="00572222"/>
    <w:pPr>
      <w:spacing w:before="240"/>
      <w:outlineLvl w:val="9"/>
    </w:pPr>
    <w:rPr>
      <w:b w:val="0"/>
      <w:bCs w:val="0"/>
      <w:color w:val="AD4707" w:themeColor="accent1" w:themeShade="BF"/>
      <w:sz w:val="32"/>
      <w:szCs w:val="32"/>
    </w:rPr>
  </w:style>
  <w:style w:type="paragraph" w:customStyle="1" w:styleId="Afbeelding">
    <w:name w:val="Afbeelding"/>
    <w:basedOn w:val="Standaard"/>
    <w:next w:val="Contactgegevens"/>
    <w:uiPriority w:val="2"/>
    <w:qFormat/>
    <w:rsid w:val="00752FC4"/>
    <w:pPr>
      <w:spacing w:after="320"/>
      <w:ind w:right="144"/>
      <w:jc w:val="right"/>
    </w:pPr>
  </w:style>
  <w:style w:type="paragraph" w:customStyle="1" w:styleId="Voettekstvervolg">
    <w:name w:val="Voettekst: vervolg"/>
    <w:basedOn w:val="Standaard"/>
    <w:uiPriority w:val="99"/>
    <w:rsid w:val="00BC0F0A"/>
    <w:pPr>
      <w:spacing w:after="120" w:line="240" w:lineRule="auto"/>
      <w:ind w:right="-720"/>
      <w:contextualSpacing/>
      <w:jc w:val="right"/>
    </w:pPr>
    <w:rPr>
      <w:rFonts w:asciiTheme="majorHAnsi" w:hAnsiTheme="majorHAnsi"/>
      <w:color w:val="24133F" w:themeColor="accent2" w:themeShade="80"/>
    </w:rPr>
  </w:style>
  <w:style w:type="character" w:customStyle="1" w:styleId="normaltextrun">
    <w:name w:val="normaltextrun"/>
    <w:basedOn w:val="Standaardalinea-lettertype"/>
    <w:rsid w:val="00EA2A2A"/>
  </w:style>
  <w:style w:type="character" w:styleId="Onopgelostemelding">
    <w:name w:val="Unresolved Mention"/>
    <w:basedOn w:val="Standaardalinea-lettertype"/>
    <w:uiPriority w:val="99"/>
    <w:semiHidden/>
    <w:unhideWhenUsed/>
    <w:rsid w:val="00BA6365"/>
    <w:rPr>
      <w:color w:val="605E5C"/>
      <w:shd w:val="clear" w:color="auto" w:fill="E1DFDD"/>
    </w:rPr>
  </w:style>
  <w:style w:type="paragraph" w:styleId="Revisie">
    <w:name w:val="Revision"/>
    <w:hidden/>
    <w:uiPriority w:val="99"/>
    <w:semiHidden/>
    <w:rsid w:val="0032141B"/>
    <w:pPr>
      <w:spacing w:after="0" w:line="240" w:lineRule="auto"/>
    </w:pPr>
    <w:rPr>
      <w:color w:val="auto"/>
    </w:rPr>
  </w:style>
  <w:style w:type="paragraph" w:customStyle="1" w:styleId="pf0">
    <w:name w:val="pf0"/>
    <w:basedOn w:val="Standaard"/>
    <w:rsid w:val="00C7465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C74656"/>
    <w:rPr>
      <w:rFonts w:ascii="Segoe UI" w:hAnsi="Segoe UI" w:cs="Segoe UI" w:hint="default"/>
      <w:sz w:val="18"/>
      <w:szCs w:val="18"/>
    </w:rPr>
  </w:style>
  <w:style w:type="character" w:styleId="Vermelding">
    <w:name w:val="Mention"/>
    <w:basedOn w:val="Standaardalinea-lettertyp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27680">
      <w:bodyDiv w:val="1"/>
      <w:marLeft w:val="0"/>
      <w:marRight w:val="0"/>
      <w:marTop w:val="0"/>
      <w:marBottom w:val="0"/>
      <w:divBdr>
        <w:top w:val="none" w:sz="0" w:space="0" w:color="auto"/>
        <w:left w:val="none" w:sz="0" w:space="0" w:color="auto"/>
        <w:bottom w:val="none" w:sz="0" w:space="0" w:color="auto"/>
        <w:right w:val="none" w:sz="0" w:space="0" w:color="auto"/>
      </w:divBdr>
    </w:div>
    <w:div w:id="1159610693">
      <w:bodyDiv w:val="1"/>
      <w:marLeft w:val="0"/>
      <w:marRight w:val="0"/>
      <w:marTop w:val="0"/>
      <w:marBottom w:val="0"/>
      <w:divBdr>
        <w:top w:val="none" w:sz="0" w:space="0" w:color="auto"/>
        <w:left w:val="none" w:sz="0" w:space="0" w:color="auto"/>
        <w:bottom w:val="none" w:sz="0" w:space="0" w:color="auto"/>
        <w:right w:val="none" w:sz="0" w:space="0" w:color="auto"/>
      </w:divBdr>
    </w:div>
    <w:div w:id="1719938143">
      <w:bodyDiv w:val="1"/>
      <w:marLeft w:val="0"/>
      <w:marRight w:val="0"/>
      <w:marTop w:val="0"/>
      <w:marBottom w:val="0"/>
      <w:divBdr>
        <w:top w:val="none" w:sz="0" w:space="0" w:color="auto"/>
        <w:left w:val="none" w:sz="0" w:space="0" w:color="auto"/>
        <w:bottom w:val="none" w:sz="0" w:space="0" w:color="auto"/>
        <w:right w:val="none" w:sz="0" w:space="0" w:color="auto"/>
      </w:divBdr>
    </w:div>
    <w:div w:id="1765610748">
      <w:bodyDiv w:val="1"/>
      <w:marLeft w:val="0"/>
      <w:marRight w:val="0"/>
      <w:marTop w:val="0"/>
      <w:marBottom w:val="0"/>
      <w:divBdr>
        <w:top w:val="none" w:sz="0" w:space="0" w:color="auto"/>
        <w:left w:val="none" w:sz="0" w:space="0" w:color="auto"/>
        <w:bottom w:val="none" w:sz="0" w:space="0" w:color="auto"/>
        <w:right w:val="none" w:sz="0" w:space="0" w:color="auto"/>
      </w:divBdr>
    </w:div>
    <w:div w:id="1808157348">
      <w:bodyDiv w:val="1"/>
      <w:marLeft w:val="0"/>
      <w:marRight w:val="0"/>
      <w:marTop w:val="0"/>
      <w:marBottom w:val="0"/>
      <w:divBdr>
        <w:top w:val="none" w:sz="0" w:space="0" w:color="auto"/>
        <w:left w:val="none" w:sz="0" w:space="0" w:color="auto"/>
        <w:bottom w:val="none" w:sz="0" w:space="0" w:color="auto"/>
        <w:right w:val="none" w:sz="0" w:space="0" w:color="auto"/>
      </w:divBdr>
    </w:div>
    <w:div w:id="1934781200">
      <w:bodyDiv w:val="1"/>
      <w:marLeft w:val="0"/>
      <w:marRight w:val="0"/>
      <w:marTop w:val="0"/>
      <w:marBottom w:val="0"/>
      <w:divBdr>
        <w:top w:val="none" w:sz="0" w:space="0" w:color="auto"/>
        <w:left w:val="none" w:sz="0" w:space="0" w:color="auto"/>
        <w:bottom w:val="none" w:sz="0" w:space="0" w:color="auto"/>
        <w:right w:val="none" w:sz="0" w:space="0" w:color="auto"/>
      </w:divBdr>
    </w:div>
    <w:div w:id="201217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vnog.nl/natuurbran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nog.nl/natuurbran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nog.nl/natuurbrand"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veiligheidsregionog.sharepoint.com/sites/WetenRegelen/Documentsjablonen/Communicatie%20Sjablonen/Voorbeeld%20brief.dotx" TargetMode="External"/></Relationships>
</file>

<file path=word/theme/theme1.xml><?xml version="1.0" encoding="utf-8"?>
<a:theme xmlns:a="http://schemas.openxmlformats.org/drawingml/2006/main" name="Personal Letterhead">
  <a:themeElements>
    <a:clrScheme name="Aangepast 1">
      <a:dk1>
        <a:sysClr val="windowText" lastClr="000000"/>
      </a:dk1>
      <a:lt1>
        <a:sysClr val="window" lastClr="FFFFFF"/>
      </a:lt1>
      <a:dk2>
        <a:srgbClr val="44546A"/>
      </a:dk2>
      <a:lt2>
        <a:srgbClr val="E7E6E6"/>
      </a:lt2>
      <a:accent1>
        <a:srgbClr val="E8610A"/>
      </a:accent1>
      <a:accent2>
        <a:srgbClr val="49277F"/>
      </a:accent2>
      <a:accent3>
        <a:srgbClr val="EDEDED"/>
      </a:accent3>
      <a:accent4>
        <a:srgbClr val="E93C09"/>
      </a:accent4>
      <a:accent5>
        <a:srgbClr val="321B58"/>
      </a:accent5>
      <a:accent6>
        <a:srgbClr val="D0021B"/>
      </a:accent6>
      <a:hlink>
        <a:srgbClr val="E8610A"/>
      </a:hlink>
      <a:folHlink>
        <a:srgbClr val="49277F"/>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e64e50-205b-4047-a133-33f0a73affcf">
      <Terms xmlns="http://schemas.microsoft.com/office/infopath/2007/PartnerControls"/>
    </lcf76f155ced4ddcb4097134ff3c332f>
    <TaxCatchAll xmlns="ab76947c-e575-49dd-bcb5-ac91971cc9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4040E5CE0DD545AC7464483617A822" ma:contentTypeVersion="16" ma:contentTypeDescription="Een nieuw document maken." ma:contentTypeScope="" ma:versionID="76089c542be8c3210491cad8e03a3317">
  <xsd:schema xmlns:xsd="http://www.w3.org/2001/XMLSchema" xmlns:xs="http://www.w3.org/2001/XMLSchema" xmlns:p="http://schemas.microsoft.com/office/2006/metadata/properties" xmlns:ns2="9fe64e50-205b-4047-a133-33f0a73affcf" xmlns:ns3="ab76947c-e575-49dd-bcb5-ac91971cc960" targetNamespace="http://schemas.microsoft.com/office/2006/metadata/properties" ma:root="true" ma:fieldsID="b4fdd8e5a270cf0c79b4b8c8d7aa2b14" ns2:_="" ns3:_="">
    <xsd:import namespace="9fe64e50-205b-4047-a133-33f0a73affcf"/>
    <xsd:import namespace="ab76947c-e575-49dd-bcb5-ac91971cc9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64e50-205b-4047-a133-33f0a73af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b2e8d78-16ed-48b8-8220-b7f26142e71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76947c-e575-49dd-bcb5-ac91971cc96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9694ce7-22da-4141-828c-b96d8f15f93f}" ma:internalName="TaxCatchAll" ma:showField="CatchAllData" ma:web="ab76947c-e575-49dd-bcb5-ac91971cc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43C436-3ED1-4A4E-AC06-68D268F5B5EE}">
  <ds:schemaRefs>
    <ds:schemaRef ds:uri="http://schemas.openxmlformats.org/officeDocument/2006/bibliography"/>
  </ds:schemaRefs>
</ds:datastoreItem>
</file>

<file path=customXml/itemProps2.xml><?xml version="1.0" encoding="utf-8"?>
<ds:datastoreItem xmlns:ds="http://schemas.openxmlformats.org/officeDocument/2006/customXml" ds:itemID="{B3AE803B-26EA-40FF-870A-D0EF6A324646}">
  <ds:schemaRefs>
    <ds:schemaRef ds:uri="http://schemas.microsoft.com/office/2006/metadata/properties"/>
    <ds:schemaRef ds:uri="http://schemas.microsoft.com/office/infopath/2007/PartnerControls"/>
    <ds:schemaRef ds:uri="9fe64e50-205b-4047-a133-33f0a73affcf"/>
    <ds:schemaRef ds:uri="ab76947c-e575-49dd-bcb5-ac91971cc960"/>
  </ds:schemaRefs>
</ds:datastoreItem>
</file>

<file path=customXml/itemProps3.xml><?xml version="1.0" encoding="utf-8"?>
<ds:datastoreItem xmlns:ds="http://schemas.openxmlformats.org/officeDocument/2006/customXml" ds:itemID="{A7F432CB-4413-4917-91E7-A8576DFEF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64e50-205b-4047-a133-33f0a73affcf"/>
    <ds:schemaRef ds:uri="ab76947c-e575-49dd-bcb5-ac91971cc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004731-2B80-4934-A058-BD0BA9AC60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Voorbeeld%20brief</Template>
  <TotalTime>14</TotalTime>
  <Pages>4</Pages>
  <Words>824</Words>
  <Characters>4535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Voorbeelddocument</Company>
  <LinksUpToDate>false</LinksUpToDate>
  <CharactersWithSpaces>5349</CharactersWithSpaces>
  <SharedDoc>false</SharedDoc>
  <HLinks>
    <vt:vector size="18" baseType="variant">
      <vt:variant>
        <vt:i4>7864418</vt:i4>
      </vt:variant>
      <vt:variant>
        <vt:i4>6</vt:i4>
      </vt:variant>
      <vt:variant>
        <vt:i4>0</vt:i4>
      </vt:variant>
      <vt:variant>
        <vt:i4>5</vt:i4>
      </vt:variant>
      <vt:variant>
        <vt:lpwstr>http://www.vnog.nl/natuurbrand</vt:lpwstr>
      </vt:variant>
      <vt:variant>
        <vt:lpwstr/>
      </vt:variant>
      <vt:variant>
        <vt:i4>7864418</vt:i4>
      </vt:variant>
      <vt:variant>
        <vt:i4>3</vt:i4>
      </vt:variant>
      <vt:variant>
        <vt:i4>0</vt:i4>
      </vt:variant>
      <vt:variant>
        <vt:i4>5</vt:i4>
      </vt:variant>
      <vt:variant>
        <vt:lpwstr>http://www.vnog.nl/natuurbrand</vt:lpwstr>
      </vt:variant>
      <vt:variant>
        <vt:lpwstr/>
      </vt:variant>
      <vt:variant>
        <vt:i4>7864418</vt:i4>
      </vt:variant>
      <vt:variant>
        <vt:i4>0</vt:i4>
      </vt:variant>
      <vt:variant>
        <vt:i4>0</vt:i4>
      </vt:variant>
      <vt:variant>
        <vt:i4>5</vt:i4>
      </vt:variant>
      <vt:variant>
        <vt:lpwstr>http://www.vnog.nl/natuurbrand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van Dam</dc:creator>
  <cp:keywords/>
  <cp:lastModifiedBy>Carola van Ingen</cp:lastModifiedBy>
  <cp:revision>9</cp:revision>
  <dcterms:created xsi:type="dcterms:W3CDTF">2023-06-08T15:46:00Z</dcterms:created>
  <dcterms:modified xsi:type="dcterms:W3CDTF">2023-06-14T10:02:00Z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0x010100124040E5CE0DD545AC7464483617A822</vt:lpwstr>
  </property>
  <property fmtid="{D5CDD505-2E9C-101B-9397-08002B2CF9AE}" pid="3" name="MediaServiceImageTags">
    <vt:lpwstr/>
  </property>
</Properties>
</file>