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B8B70" w14:textId="77777777" w:rsidR="0046449B" w:rsidRPr="006B542C" w:rsidRDefault="0046449B" w:rsidP="0046449B">
      <w:pPr>
        <w:pStyle w:val="Geenafstand"/>
      </w:pPr>
      <w:r>
        <w:t>Informatien</w:t>
      </w:r>
      <w:r w:rsidRPr="006B542C">
        <w:t>ota voor:</w:t>
      </w:r>
      <w:r w:rsidRPr="006B542C">
        <w:tab/>
        <w:t>vergadering algemeen bestuur</w:t>
      </w:r>
    </w:p>
    <w:p w14:paraId="7C811E9A" w14:textId="77777777" w:rsidR="0046449B" w:rsidRPr="006B542C" w:rsidRDefault="0046449B" w:rsidP="0046449B">
      <w:pPr>
        <w:pStyle w:val="Geenafstand"/>
      </w:pPr>
    </w:p>
    <w:p w14:paraId="007FEEC3" w14:textId="4C0CE4B6" w:rsidR="0046449B" w:rsidRPr="00924D0B" w:rsidRDefault="0046449B" w:rsidP="0046449B">
      <w:pPr>
        <w:pStyle w:val="Geenafstand"/>
      </w:pPr>
      <w:r w:rsidRPr="006B542C">
        <w:t>Datum:</w:t>
      </w:r>
      <w:r w:rsidR="00FE1F1D">
        <w:tab/>
      </w:r>
      <w:r w:rsidRPr="006B542C">
        <w:tab/>
      </w:r>
      <w:r w:rsidR="00FE1F1D">
        <w:tab/>
      </w:r>
      <w:r w:rsidR="0049672D">
        <w:t>23 juni 2022</w:t>
      </w:r>
      <w:r>
        <w:t xml:space="preserve"> </w:t>
      </w:r>
    </w:p>
    <w:p w14:paraId="46F76935" w14:textId="77777777" w:rsidR="0046449B" w:rsidRPr="006B542C" w:rsidRDefault="0046449B" w:rsidP="0046449B">
      <w:pPr>
        <w:pStyle w:val="Geenafstand"/>
      </w:pPr>
    </w:p>
    <w:p w14:paraId="1C8C0334" w14:textId="05032DDF" w:rsidR="0046449B" w:rsidRPr="00924D0B" w:rsidRDefault="0046449B" w:rsidP="0046449B">
      <w:pPr>
        <w:pStyle w:val="Geenafstand"/>
        <w:rPr>
          <w:rFonts w:ascii="Calibri" w:hAnsi="Calibri" w:cs="Calibri"/>
          <w:bCs/>
          <w:i/>
        </w:rPr>
      </w:pPr>
      <w:r w:rsidRPr="006B542C">
        <w:t>Onderwerp:</w:t>
      </w:r>
      <w:r w:rsidR="00FE1F1D">
        <w:tab/>
      </w:r>
      <w:r w:rsidRPr="006B542C">
        <w:tab/>
      </w:r>
      <w:r w:rsidR="00D36206">
        <w:t>Bijstelling</w:t>
      </w:r>
      <w:r w:rsidR="0049672D">
        <w:t xml:space="preserve"> </w:t>
      </w:r>
      <w:r w:rsidR="007A39E8">
        <w:t>traject</w:t>
      </w:r>
      <w:r w:rsidR="0049672D">
        <w:t xml:space="preserve"> behandeling begrotingswijziging ‘demarcatie’</w:t>
      </w:r>
    </w:p>
    <w:p w14:paraId="4263A4E0" w14:textId="77777777" w:rsidR="0046449B" w:rsidRPr="006B542C" w:rsidRDefault="0046449B" w:rsidP="0046449B">
      <w:pPr>
        <w:pStyle w:val="Geenafstand"/>
      </w:pPr>
    </w:p>
    <w:p w14:paraId="03B90E0E" w14:textId="784BC96A" w:rsidR="0046449B" w:rsidRPr="00924D0B" w:rsidRDefault="0046449B" w:rsidP="0046449B">
      <w:pPr>
        <w:pStyle w:val="Geenafstand"/>
      </w:pPr>
      <w:r>
        <w:t>Agendapunt:</w:t>
      </w:r>
      <w:r>
        <w:tab/>
      </w:r>
      <w:r w:rsidR="00FE1F1D">
        <w:tab/>
      </w:r>
      <w:r w:rsidR="006214ED">
        <w:t>14</w:t>
      </w:r>
    </w:p>
    <w:p w14:paraId="6D5CD90B" w14:textId="77777777" w:rsidR="0046449B" w:rsidRPr="006B542C" w:rsidRDefault="0046449B" w:rsidP="0046449B">
      <w:pPr>
        <w:pStyle w:val="Geenafstand"/>
      </w:pPr>
    </w:p>
    <w:p w14:paraId="1DFF7069" w14:textId="4B367BA2" w:rsidR="0046449B" w:rsidRPr="00924D0B" w:rsidRDefault="0046449B" w:rsidP="0046449B">
      <w:pPr>
        <w:pStyle w:val="Geenafstand"/>
      </w:pPr>
      <w:r w:rsidRPr="006B542C">
        <w:t>Kenmerk:</w:t>
      </w:r>
      <w:r w:rsidRPr="006B542C">
        <w:tab/>
      </w:r>
      <w:r w:rsidR="00FE1F1D">
        <w:tab/>
      </w:r>
      <w:r w:rsidR="00AC01C9">
        <w:t>AB/2224</w:t>
      </w:r>
    </w:p>
    <w:p w14:paraId="6B8837E5" w14:textId="77777777" w:rsidR="0046449B" w:rsidRPr="000600A8" w:rsidRDefault="0046449B" w:rsidP="0046449B">
      <w:pPr>
        <w:pStyle w:val="Geenafstand"/>
        <w:rPr>
          <w:sz w:val="19"/>
          <w:szCs w:val="19"/>
        </w:rPr>
      </w:pPr>
    </w:p>
    <w:p w14:paraId="63D53E88" w14:textId="77777777" w:rsidR="0046449B" w:rsidRPr="000600A8" w:rsidRDefault="00A507C8" w:rsidP="0046449B">
      <w:pPr>
        <w:pStyle w:val="Geenafstand"/>
        <w:rPr>
          <w:sz w:val="19"/>
          <w:szCs w:val="19"/>
        </w:rPr>
      </w:pPr>
      <w:r>
        <w:rPr>
          <w:rFonts w:cstheme="minorHAnsi"/>
          <w:noProof/>
          <w14:ligatures w14:val="none"/>
          <w14:numForm w14:val="default"/>
          <w14:numSpacing w14:val="default"/>
          <w14:cntxtAlts w14:val="0"/>
        </w:rPr>
        <mc:AlternateContent>
          <mc:Choice Requires="wps">
            <w:drawing>
              <wp:anchor distT="0" distB="0" distL="114300" distR="114300" simplePos="0" relativeHeight="251661312" behindDoc="0" locked="0" layoutInCell="1" allowOverlap="1" wp14:anchorId="7CE57F86" wp14:editId="0B5A217B">
                <wp:simplePos x="0" y="0"/>
                <wp:positionH relativeFrom="margin">
                  <wp:align>left</wp:align>
                </wp:positionH>
                <wp:positionV relativeFrom="paragraph">
                  <wp:posOffset>13970</wp:posOffset>
                </wp:positionV>
                <wp:extent cx="5760000" cy="0"/>
                <wp:effectExtent l="0" t="0" r="0" b="0"/>
                <wp:wrapNone/>
                <wp:docPr id="8" name="Rechte verbindingslijn 8"/>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0E4DF1BA">
              <v:line id="Rechte verbindingslijn 8"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o:spid="_x0000_s1026" strokecolor="#db5b09 [3044]" from="0,1.1pt" to="453.55pt,1.1pt" w14:anchorId="39F6FF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">
                <w10:wrap anchorx="margin"/>
              </v:line>
            </w:pict>
          </mc:Fallback>
        </mc:AlternateContent>
      </w:r>
    </w:p>
    <w:p w14:paraId="06CCC871" w14:textId="6FCBB373" w:rsidR="0046449B" w:rsidRPr="00924D0B" w:rsidRDefault="0046449B" w:rsidP="0046449B">
      <w:pPr>
        <w:pStyle w:val="Geenafstand"/>
      </w:pPr>
      <w:r>
        <w:t>Portefeuillehouder:</w:t>
      </w:r>
      <w:r>
        <w:tab/>
      </w:r>
      <w:r w:rsidR="0049672D">
        <w:t>H.J. van Schaik</w:t>
      </w:r>
      <w:r w:rsidRPr="00924D0B">
        <w:t xml:space="preserve">    </w:t>
      </w:r>
    </w:p>
    <w:p w14:paraId="79325324" w14:textId="77777777" w:rsidR="0046449B" w:rsidRDefault="0046449B" w:rsidP="0046449B">
      <w:pPr>
        <w:pStyle w:val="Geenafstand"/>
      </w:pPr>
    </w:p>
    <w:p w14:paraId="1AAC7FD8" w14:textId="4FE8DDFC" w:rsidR="0046449B" w:rsidRPr="00924D0B" w:rsidRDefault="0046449B" w:rsidP="0046449B">
      <w:pPr>
        <w:pStyle w:val="Geenafstand"/>
      </w:pPr>
      <w:r w:rsidRPr="006B542C">
        <w:t>Bijlage:</w:t>
      </w:r>
      <w:r w:rsidR="00FE1F1D">
        <w:tab/>
      </w:r>
      <w:r w:rsidR="00FE1F1D">
        <w:tab/>
      </w:r>
      <w:r>
        <w:tab/>
      </w:r>
      <w:r w:rsidR="005F5545">
        <w:t>Alinea voor aanbiedingsbrief</w:t>
      </w:r>
    </w:p>
    <w:p w14:paraId="66B14D5E" w14:textId="77777777" w:rsidR="0046449B" w:rsidRPr="000600A8" w:rsidRDefault="0046449B" w:rsidP="0046449B">
      <w:pPr>
        <w:pStyle w:val="Geenafstand"/>
        <w:rPr>
          <w:sz w:val="19"/>
          <w:szCs w:val="19"/>
        </w:rPr>
      </w:pPr>
    </w:p>
    <w:p w14:paraId="3AF20F6D" w14:textId="77777777" w:rsidR="0046449B" w:rsidRDefault="00A507C8" w:rsidP="0046449B">
      <w:pPr>
        <w:pStyle w:val="Geenafstand"/>
        <w:rPr>
          <w:b/>
          <w:sz w:val="19"/>
          <w:szCs w:val="19"/>
        </w:rPr>
      </w:pPr>
      <w:r>
        <w:rPr>
          <w:rFonts w:cstheme="minorHAnsi"/>
          <w:noProof/>
          <w14:ligatures w14:val="none"/>
          <w14:numForm w14:val="default"/>
          <w14:numSpacing w14:val="default"/>
          <w14:cntxtAlts w14:val="0"/>
        </w:rPr>
        <mc:AlternateContent>
          <mc:Choice Requires="wps">
            <w:drawing>
              <wp:anchor distT="0" distB="0" distL="114300" distR="114300" simplePos="0" relativeHeight="251663360" behindDoc="0" locked="0" layoutInCell="1" allowOverlap="1" wp14:anchorId="1BC33172" wp14:editId="2A4C9A03">
                <wp:simplePos x="0" y="0"/>
                <wp:positionH relativeFrom="column">
                  <wp:posOffset>0</wp:posOffset>
                </wp:positionH>
                <wp:positionV relativeFrom="paragraph">
                  <wp:posOffset>0</wp:posOffset>
                </wp:positionV>
                <wp:extent cx="5760000" cy="0"/>
                <wp:effectExtent l="0" t="0" r="0" b="0"/>
                <wp:wrapNone/>
                <wp:docPr id="9" name="Rechte verbindingslijn 9"/>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22562903">
              <v:line id="Rechte verbindingslijn 9"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db5b09 [3044]" from="0,0" to="453.55pt,0" w14:anchorId="078937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"/>
            </w:pict>
          </mc:Fallback>
        </mc:AlternateContent>
      </w:r>
    </w:p>
    <w:p w14:paraId="7346A13C" w14:textId="77777777" w:rsidR="0046449B" w:rsidRPr="00CC7726" w:rsidRDefault="0046449B" w:rsidP="0046449B">
      <w:pPr>
        <w:pStyle w:val="Geenafstand"/>
        <w:rPr>
          <w:b/>
        </w:rPr>
      </w:pPr>
      <w:r>
        <w:rPr>
          <w:b/>
        </w:rPr>
        <w:t>Kennis nemen van</w:t>
      </w:r>
    </w:p>
    <w:p w14:paraId="7B6028B5" w14:textId="222ABA0B" w:rsidR="0046449B" w:rsidRPr="00924D0B" w:rsidRDefault="00D36206" w:rsidP="0046449B">
      <w:pPr>
        <w:pStyle w:val="Geenafstand"/>
        <w:rPr>
          <w:rFonts w:cs="Verdana"/>
          <w:bCs/>
        </w:rPr>
      </w:pPr>
      <w:r>
        <w:rPr>
          <w:rFonts w:cs="Verdana"/>
        </w:rPr>
        <w:t xml:space="preserve">De bijstelling van het </w:t>
      </w:r>
      <w:r w:rsidR="007A39E8">
        <w:rPr>
          <w:rFonts w:cs="Verdana"/>
        </w:rPr>
        <w:t>traject</w:t>
      </w:r>
      <w:r>
        <w:rPr>
          <w:rFonts w:cs="Verdana"/>
        </w:rPr>
        <w:t xml:space="preserve"> van de behandeling van de begrotingswijziging ‘demarcatie’.</w:t>
      </w:r>
    </w:p>
    <w:p w14:paraId="3306A45C" w14:textId="77777777" w:rsidR="0046449B" w:rsidRPr="00CC7726" w:rsidRDefault="0046449B" w:rsidP="0046449B">
      <w:pPr>
        <w:pStyle w:val="Geenafstand"/>
      </w:pPr>
    </w:p>
    <w:p w14:paraId="20DC39F6" w14:textId="77777777" w:rsidR="0046449B" w:rsidRDefault="0046449B" w:rsidP="0046449B">
      <w:pPr>
        <w:pStyle w:val="Geenafstand"/>
        <w:rPr>
          <w:b/>
        </w:rPr>
      </w:pPr>
      <w:r w:rsidRPr="00CC7726">
        <w:rPr>
          <w:b/>
        </w:rPr>
        <w:t>Inleiding</w:t>
      </w:r>
    </w:p>
    <w:p w14:paraId="276043CC" w14:textId="1C5D77EE" w:rsidR="00574DFE" w:rsidRPr="009D626D" w:rsidRDefault="00574DFE" w:rsidP="00574DFE">
      <w:pPr>
        <w:spacing w:after="0" w:line="240" w:lineRule="auto"/>
        <w:rPr>
          <w:rFonts w:cstheme="minorHAnsi"/>
          <w:sz w:val="18"/>
          <w:szCs w:val="18"/>
        </w:rPr>
      </w:pPr>
      <w:r>
        <w:rPr>
          <w:rFonts w:cstheme="minorHAnsi"/>
        </w:rPr>
        <w:t xml:space="preserve">Op 9 december 2021 heeft het AB de Regeling Demarcatie vastgesteld. </w:t>
      </w:r>
      <w:r w:rsidRPr="663C89A9">
        <w:t>De</w:t>
      </w:r>
      <w:r>
        <w:t xml:space="preserve"> Regeling </w:t>
      </w:r>
      <w:r w:rsidRPr="663C89A9">
        <w:t>geeft aan welke partij (gemeente of VNOG) voor welke facilitaire c.q. huisvestingstaak in de kazernes verantwoordelijk is en deze bekostigt.</w:t>
      </w:r>
      <w:r>
        <w:t xml:space="preserve"> </w:t>
      </w:r>
      <w:r>
        <w:rPr>
          <w:rFonts w:cstheme="minorHAnsi"/>
        </w:rPr>
        <w:t xml:space="preserve">Het AB heeft de Regeling ter instemming aan de colleges aangeboden. Inmiddels (peilmoment 7 juni 2022) hebben 18 van de 22 colleges met de Regeling ingestemd en die ondertekend naar de VNOG teruggestuurd. Van de resterende </w:t>
      </w:r>
      <w:r w:rsidR="002F1326">
        <w:rPr>
          <w:rFonts w:cstheme="minorHAnsi"/>
        </w:rPr>
        <w:t>vier</w:t>
      </w:r>
      <w:r>
        <w:rPr>
          <w:rFonts w:cstheme="minorHAnsi"/>
        </w:rPr>
        <w:t xml:space="preserve"> colleges zullen naar verwachting </w:t>
      </w:r>
      <w:r w:rsidR="002F1326">
        <w:rPr>
          <w:rFonts w:cstheme="minorHAnsi"/>
        </w:rPr>
        <w:t xml:space="preserve">in ieder geval </w:t>
      </w:r>
      <w:r>
        <w:rPr>
          <w:rFonts w:cstheme="minorHAnsi"/>
        </w:rPr>
        <w:t xml:space="preserve">twee op korte termijn instemmen. </w:t>
      </w:r>
      <w:r w:rsidR="00B75271">
        <w:rPr>
          <w:rFonts w:cstheme="minorHAnsi"/>
        </w:rPr>
        <w:t>Als alle ondertekende regelingen ontvangen zijn, zal ook de VNOG de regelingen ondertekenen, het AB heeft dit op 9 december 2021 besloten.</w:t>
      </w:r>
    </w:p>
    <w:p w14:paraId="3315C2A6" w14:textId="77777777" w:rsidR="00574DFE" w:rsidRDefault="00574DFE" w:rsidP="00574DFE">
      <w:pPr>
        <w:spacing w:after="0" w:line="240" w:lineRule="auto"/>
        <w:rPr>
          <w:rFonts w:cstheme="minorHAnsi"/>
        </w:rPr>
      </w:pPr>
    </w:p>
    <w:p w14:paraId="64D93677" w14:textId="77777777" w:rsidR="00574DFE" w:rsidRDefault="00574DFE" w:rsidP="00574DFE">
      <w:pPr>
        <w:spacing w:after="0" w:line="240" w:lineRule="auto"/>
        <w:rPr>
          <w:rFonts w:cstheme="minorHAnsi"/>
        </w:rPr>
      </w:pPr>
      <w:r>
        <w:rPr>
          <w:rFonts w:cstheme="minorHAnsi"/>
        </w:rPr>
        <w:t xml:space="preserve">In de Regeling is onder andere vastgelegd dat de VNOG per 2023 bepaalde facilitaire taken gaat uitvoeren die momenteel door de gemeenten zelf worden uitgevoerd. Deze </w:t>
      </w:r>
      <w:r w:rsidRPr="007903C9">
        <w:rPr>
          <w:rFonts w:cstheme="minorHAnsi"/>
          <w:bCs/>
          <w:iCs/>
        </w:rPr>
        <w:t>taken</w:t>
      </w:r>
      <w:r>
        <w:rPr>
          <w:rFonts w:cstheme="minorHAnsi"/>
          <w:bCs/>
          <w:iCs/>
        </w:rPr>
        <w:t xml:space="preserve"> worden</w:t>
      </w:r>
      <w:r w:rsidRPr="007903C9">
        <w:rPr>
          <w:rFonts w:cstheme="minorHAnsi"/>
          <w:bCs/>
          <w:iCs/>
        </w:rPr>
        <w:t xml:space="preserve"> door de gemeenten aan de VNOG overgedragen. </w:t>
      </w:r>
      <w:r>
        <w:rPr>
          <w:rFonts w:ascii="Calibri" w:hAnsi="Calibri" w:cs="Calibri"/>
        </w:rPr>
        <w:t>D</w:t>
      </w:r>
      <w:r w:rsidRPr="00882489">
        <w:rPr>
          <w:rFonts w:ascii="Calibri" w:hAnsi="Calibri" w:cs="Calibri"/>
        </w:rPr>
        <w:t>e kosten worden integraal onderdeel van de VNOG-begroting en worden</w:t>
      </w:r>
      <w:r>
        <w:rPr>
          <w:rFonts w:ascii="Calibri" w:hAnsi="Calibri" w:cs="Calibri"/>
        </w:rPr>
        <w:t xml:space="preserve">, als onderdeel van </w:t>
      </w:r>
      <w:r w:rsidRPr="00882489">
        <w:rPr>
          <w:rFonts w:ascii="Calibri" w:hAnsi="Calibri" w:cs="Calibri"/>
        </w:rPr>
        <w:t xml:space="preserve">de </w:t>
      </w:r>
      <w:r>
        <w:rPr>
          <w:rFonts w:ascii="Calibri" w:hAnsi="Calibri" w:cs="Calibri"/>
        </w:rPr>
        <w:t xml:space="preserve">gemeentelijke bijdrage, </w:t>
      </w:r>
      <w:r w:rsidRPr="00882489">
        <w:rPr>
          <w:rFonts w:ascii="Calibri" w:hAnsi="Calibri" w:cs="Calibri"/>
        </w:rPr>
        <w:t xml:space="preserve">gedragen door de </w:t>
      </w:r>
      <w:r>
        <w:rPr>
          <w:rFonts w:ascii="Calibri" w:hAnsi="Calibri" w:cs="Calibri"/>
        </w:rPr>
        <w:t xml:space="preserve">22 </w:t>
      </w:r>
      <w:r w:rsidRPr="00882489">
        <w:rPr>
          <w:rFonts w:ascii="Calibri" w:hAnsi="Calibri" w:cs="Calibri"/>
        </w:rPr>
        <w:t>deelnemende gemeenten</w:t>
      </w:r>
      <w:r>
        <w:rPr>
          <w:rFonts w:ascii="Calibri" w:hAnsi="Calibri" w:cs="Calibri"/>
        </w:rPr>
        <w:t xml:space="preserve"> (verdeeld over de gemeenten conform de </w:t>
      </w:r>
      <w:r w:rsidRPr="00882489">
        <w:rPr>
          <w:rFonts w:ascii="Calibri" w:hAnsi="Calibri" w:cs="Calibri"/>
        </w:rPr>
        <w:t xml:space="preserve">algemene </w:t>
      </w:r>
      <w:r>
        <w:rPr>
          <w:rFonts w:ascii="Calibri" w:hAnsi="Calibri" w:cs="Calibri"/>
        </w:rPr>
        <w:t xml:space="preserve">financiële </w:t>
      </w:r>
      <w:r w:rsidRPr="00882489">
        <w:rPr>
          <w:rFonts w:ascii="Calibri" w:hAnsi="Calibri" w:cs="Calibri"/>
        </w:rPr>
        <w:t>verdeelsleutel</w:t>
      </w:r>
      <w:r>
        <w:rPr>
          <w:rFonts w:ascii="Calibri" w:hAnsi="Calibri" w:cs="Calibri"/>
        </w:rPr>
        <w:t>)</w:t>
      </w:r>
      <w:r w:rsidRPr="00882489">
        <w:rPr>
          <w:rFonts w:ascii="Calibri" w:hAnsi="Calibri" w:cs="Calibri"/>
        </w:rPr>
        <w:t xml:space="preserve">. De gemeentelijke bijdrage zal hierdoor stijgen; hier staat tegenover dat de </w:t>
      </w:r>
      <w:r>
        <w:rPr>
          <w:rFonts w:ascii="Calibri" w:hAnsi="Calibri" w:cs="Calibri"/>
        </w:rPr>
        <w:t>gemeenten de betreffende facilitaire kosten voor de kazernes kunnen schrappen uit de gemeentelijke begroting.</w:t>
      </w:r>
    </w:p>
    <w:p w14:paraId="7C0B5D1A" w14:textId="77777777" w:rsidR="00574DFE" w:rsidRDefault="00574DFE" w:rsidP="00574DFE">
      <w:pPr>
        <w:spacing w:after="0" w:line="240" w:lineRule="auto"/>
        <w:rPr>
          <w:rFonts w:cstheme="minorHAnsi"/>
          <w:bCs/>
          <w:iCs/>
        </w:rPr>
      </w:pPr>
    </w:p>
    <w:p w14:paraId="61749D04" w14:textId="4918E617" w:rsidR="007A39E8" w:rsidRDefault="00574DFE" w:rsidP="0074243D">
      <w:pPr>
        <w:spacing w:after="0" w:line="240" w:lineRule="auto"/>
        <w:rPr>
          <w:rFonts w:cstheme="minorHAnsi"/>
          <w:bCs/>
          <w:iCs/>
        </w:rPr>
      </w:pPr>
      <w:r>
        <w:rPr>
          <w:rFonts w:cstheme="minorHAnsi"/>
          <w:bCs/>
          <w:iCs/>
        </w:rPr>
        <w:t xml:space="preserve">Bovenstaande </w:t>
      </w:r>
      <w:r w:rsidRPr="007903C9">
        <w:rPr>
          <w:rFonts w:cstheme="minorHAnsi"/>
          <w:bCs/>
          <w:iCs/>
        </w:rPr>
        <w:t>wordt geregeld via een begrotingswijziging</w:t>
      </w:r>
      <w:r>
        <w:rPr>
          <w:rFonts w:cstheme="minorHAnsi"/>
          <w:bCs/>
          <w:iCs/>
        </w:rPr>
        <w:t xml:space="preserve"> op de begroting 2023. Deze begrotingswijziging (</w:t>
      </w:r>
      <w:r w:rsidRPr="00D83C66">
        <w:rPr>
          <w:rFonts w:cstheme="minorHAnsi"/>
          <w:bCs/>
          <w:iCs/>
        </w:rPr>
        <w:t xml:space="preserve">2023-1) </w:t>
      </w:r>
      <w:r>
        <w:rPr>
          <w:rFonts w:cstheme="minorHAnsi"/>
          <w:bCs/>
          <w:iCs/>
        </w:rPr>
        <w:t xml:space="preserve">is op 7 april ter zienswijze aan de raden voorgelegd. In de gemeenschappelijke regeling VNOG is namelijk afgesproken dat een begrotingswijziging met effect op de gemeentelijke bijdrage eerst voor een zienswijze aan de raden moet worden voorgelegd. </w:t>
      </w:r>
      <w:r w:rsidR="007A39E8">
        <w:rPr>
          <w:rFonts w:cstheme="minorHAnsi"/>
          <w:bCs/>
          <w:iCs/>
        </w:rPr>
        <w:t>Het was de bedoeling om in het AB van 23 juni een definitief besluit te nemen over de begrotingswijziging, met inachtneming van de ingediende zienswijzen.</w:t>
      </w:r>
    </w:p>
    <w:p w14:paraId="1E0EC037" w14:textId="77777777" w:rsidR="0074243D" w:rsidRDefault="0074243D" w:rsidP="0074243D">
      <w:pPr>
        <w:spacing w:after="0" w:line="240" w:lineRule="auto"/>
        <w:rPr>
          <w:rFonts w:cstheme="minorHAnsi"/>
          <w:bCs/>
          <w:iCs/>
        </w:rPr>
      </w:pPr>
    </w:p>
    <w:p w14:paraId="34EA66B5" w14:textId="6946074E" w:rsidR="0074243D" w:rsidRDefault="00A32CE3" w:rsidP="0074243D">
      <w:pPr>
        <w:spacing w:after="0" w:line="240" w:lineRule="auto"/>
        <w:rPr>
          <w:rFonts w:cs="Verdana"/>
        </w:rPr>
      </w:pPr>
      <w:r w:rsidRPr="616C0A98">
        <w:rPr>
          <w:rFonts w:cs="Verdana"/>
        </w:rPr>
        <w:t xml:space="preserve">Nog niet alle zienswijzen zijn op dit moment binnen, een aantal </w:t>
      </w:r>
      <w:r w:rsidR="000624FB">
        <w:rPr>
          <w:rFonts w:cs="Verdana"/>
        </w:rPr>
        <w:t>(</w:t>
      </w:r>
      <w:r w:rsidRPr="616C0A98">
        <w:rPr>
          <w:rFonts w:cs="Verdana"/>
        </w:rPr>
        <w:t>concept</w:t>
      </w:r>
      <w:r w:rsidR="000624FB">
        <w:rPr>
          <w:rFonts w:cs="Verdana"/>
        </w:rPr>
        <w:t>)</w:t>
      </w:r>
      <w:r w:rsidRPr="616C0A98">
        <w:rPr>
          <w:rFonts w:cs="Verdana"/>
        </w:rPr>
        <w:t xml:space="preserve"> zienswijzen </w:t>
      </w:r>
      <w:r w:rsidR="00EC36D0">
        <w:rPr>
          <w:rFonts w:cs="Verdana"/>
        </w:rPr>
        <w:t xml:space="preserve">is </w:t>
      </w:r>
      <w:r w:rsidRPr="616C0A98">
        <w:rPr>
          <w:rFonts w:cs="Verdana"/>
        </w:rPr>
        <w:t xml:space="preserve">gedeeld. Het DB heeft nu zicht op </w:t>
      </w:r>
      <w:r w:rsidR="008600F3">
        <w:rPr>
          <w:rFonts w:cs="Verdana"/>
        </w:rPr>
        <w:t>20</w:t>
      </w:r>
      <w:r w:rsidRPr="616C0A98">
        <w:rPr>
          <w:rFonts w:cs="Verdana"/>
        </w:rPr>
        <w:t xml:space="preserve"> zienswijzen, daarvan zijn er 1</w:t>
      </w:r>
      <w:r w:rsidR="008600F3">
        <w:rPr>
          <w:rFonts w:cs="Verdana"/>
        </w:rPr>
        <w:t>2</w:t>
      </w:r>
      <w:r w:rsidRPr="616C0A98">
        <w:rPr>
          <w:rFonts w:cs="Verdana"/>
        </w:rPr>
        <w:t xml:space="preserve"> positief en 8 negatief over de begrotingswijziging.</w:t>
      </w:r>
      <w:r w:rsidR="005B611E" w:rsidRPr="616C0A98">
        <w:rPr>
          <w:rFonts w:cs="Verdana"/>
        </w:rPr>
        <w:t xml:space="preserve"> De negatieve zienswijzen betreffen met name de omvang van </w:t>
      </w:r>
      <w:r w:rsidR="00CF1E29" w:rsidRPr="616C0A98">
        <w:rPr>
          <w:rFonts w:cs="Verdana"/>
        </w:rPr>
        <w:t xml:space="preserve">het bedrag van </w:t>
      </w:r>
      <w:r w:rsidR="005B611E" w:rsidRPr="616C0A98">
        <w:rPr>
          <w:rFonts w:cs="Verdana"/>
        </w:rPr>
        <w:t>de begrotingswijziging</w:t>
      </w:r>
      <w:r w:rsidR="00532688" w:rsidRPr="616C0A98">
        <w:rPr>
          <w:rFonts w:cs="Verdana"/>
        </w:rPr>
        <w:t xml:space="preserve">, het eigen aandeel van de gemeente daarin in vergelijking tot het huidige bedrag dat de gemeente </w:t>
      </w:r>
      <w:r w:rsidR="00064608" w:rsidRPr="616C0A98">
        <w:rPr>
          <w:rFonts w:cs="Verdana"/>
        </w:rPr>
        <w:t xml:space="preserve">momenteel </w:t>
      </w:r>
      <w:r w:rsidR="00532688" w:rsidRPr="616C0A98">
        <w:rPr>
          <w:rFonts w:cs="Verdana"/>
        </w:rPr>
        <w:t>aan de betreffende taken besteed</w:t>
      </w:r>
      <w:r w:rsidR="00E32E63" w:rsidRPr="616C0A98">
        <w:rPr>
          <w:rFonts w:cs="Verdana"/>
        </w:rPr>
        <w:t>t</w:t>
      </w:r>
      <w:r w:rsidR="002935FD">
        <w:rPr>
          <w:rFonts w:cs="Verdana"/>
        </w:rPr>
        <w:t>.</w:t>
      </w:r>
      <w:r w:rsidR="00532688" w:rsidRPr="616C0A98">
        <w:rPr>
          <w:rFonts w:cs="Verdana"/>
        </w:rPr>
        <w:t xml:space="preserve"> </w:t>
      </w:r>
    </w:p>
    <w:p w14:paraId="0BC658F7" w14:textId="77777777" w:rsidR="002F1326" w:rsidRDefault="002F1326" w:rsidP="0074243D">
      <w:pPr>
        <w:spacing w:after="0" w:line="240" w:lineRule="auto"/>
        <w:rPr>
          <w:rFonts w:cs="Verdana"/>
        </w:rPr>
      </w:pPr>
    </w:p>
    <w:p w14:paraId="1EF388E5" w14:textId="77777777" w:rsidR="00D56BEF" w:rsidRDefault="00D56BEF" w:rsidP="0074243D">
      <w:pPr>
        <w:spacing w:after="0" w:line="240" w:lineRule="auto"/>
        <w:rPr>
          <w:rFonts w:cs="Verdana"/>
        </w:rPr>
      </w:pPr>
    </w:p>
    <w:p w14:paraId="5F0C3B52" w14:textId="29F259C1" w:rsidR="00D36206" w:rsidRDefault="002F1326" w:rsidP="005B611E">
      <w:pPr>
        <w:spacing w:after="0" w:line="240" w:lineRule="auto"/>
        <w:rPr>
          <w:rFonts w:cs="Verdana"/>
        </w:rPr>
      </w:pPr>
      <w:r w:rsidRPr="616C0A98">
        <w:rPr>
          <w:rFonts w:cs="Verdana"/>
        </w:rPr>
        <w:lastRenderedPageBreak/>
        <w:t xml:space="preserve">Het DB wil graag </w:t>
      </w:r>
      <w:r w:rsidR="004035D2" w:rsidRPr="616C0A98">
        <w:rPr>
          <w:rFonts w:cs="Verdana"/>
        </w:rPr>
        <w:t>de zienswijzen</w:t>
      </w:r>
      <w:r w:rsidR="00390B32" w:rsidRPr="616C0A98">
        <w:rPr>
          <w:rFonts w:cs="Verdana"/>
        </w:rPr>
        <w:t xml:space="preserve"> een plek geven,</w:t>
      </w:r>
      <w:r w:rsidR="00C523DF" w:rsidRPr="616C0A98">
        <w:rPr>
          <w:rFonts w:cs="Verdana"/>
        </w:rPr>
        <w:t xml:space="preserve"> </w:t>
      </w:r>
      <w:r w:rsidR="008D0346">
        <w:rPr>
          <w:rFonts w:cs="Verdana"/>
        </w:rPr>
        <w:t>vanuit</w:t>
      </w:r>
      <w:r w:rsidR="00C523DF" w:rsidRPr="616C0A98">
        <w:rPr>
          <w:rFonts w:cs="Verdana"/>
        </w:rPr>
        <w:t xml:space="preserve"> </w:t>
      </w:r>
      <w:r w:rsidR="0070459E">
        <w:rPr>
          <w:rFonts w:cs="Verdana"/>
        </w:rPr>
        <w:t>de</w:t>
      </w:r>
      <w:r w:rsidR="00C523DF" w:rsidRPr="616C0A98">
        <w:rPr>
          <w:rFonts w:cs="Verdana"/>
        </w:rPr>
        <w:t xml:space="preserve"> goede basis </w:t>
      </w:r>
      <w:r w:rsidR="0070459E">
        <w:rPr>
          <w:rFonts w:cs="Verdana"/>
        </w:rPr>
        <w:t>die blijkt uit de consens</w:t>
      </w:r>
      <w:r w:rsidR="00A94DB4">
        <w:rPr>
          <w:rFonts w:cs="Verdana"/>
        </w:rPr>
        <w:t xml:space="preserve">us over de Regeling. </w:t>
      </w:r>
      <w:r w:rsidR="007715B6">
        <w:rPr>
          <w:rFonts w:cs="Verdana"/>
        </w:rPr>
        <w:t>Dit is het</w:t>
      </w:r>
      <w:r w:rsidR="004717EA">
        <w:rPr>
          <w:rFonts w:cs="Verdana"/>
        </w:rPr>
        <w:t xml:space="preserve"> vertrekpunt </w:t>
      </w:r>
      <w:r w:rsidR="00C523DF" w:rsidRPr="616C0A98">
        <w:rPr>
          <w:rFonts w:cs="Verdana"/>
        </w:rPr>
        <w:t xml:space="preserve"> voor de nieuwe samenwerking</w:t>
      </w:r>
      <w:r w:rsidR="00691878">
        <w:rPr>
          <w:rFonts w:cs="Verdana"/>
        </w:rPr>
        <w:t xml:space="preserve"> voor</w:t>
      </w:r>
      <w:r w:rsidR="004717EA">
        <w:rPr>
          <w:rFonts w:cs="Verdana"/>
        </w:rPr>
        <w:t xml:space="preserve"> de zorg rondom de kazernes</w:t>
      </w:r>
      <w:r w:rsidR="009A5537">
        <w:rPr>
          <w:rFonts w:cs="Verdana"/>
        </w:rPr>
        <w:t xml:space="preserve"> </w:t>
      </w:r>
      <w:r w:rsidR="00C523DF" w:rsidRPr="616C0A98">
        <w:rPr>
          <w:rFonts w:cs="Verdana"/>
        </w:rPr>
        <w:t>die verder moet groeien</w:t>
      </w:r>
      <w:r w:rsidR="001824E8" w:rsidRPr="616C0A98">
        <w:rPr>
          <w:rFonts w:cs="Verdana"/>
        </w:rPr>
        <w:t>. Het DB wil graag een breed gedragen positief besluit over de begrotingswijziging. Daarom is</w:t>
      </w:r>
      <w:r w:rsidR="005B611E" w:rsidRPr="616C0A98">
        <w:rPr>
          <w:rFonts w:cs="Verdana"/>
        </w:rPr>
        <w:t xml:space="preserve"> het </w:t>
      </w:r>
      <w:r w:rsidR="00881E33" w:rsidRPr="616C0A98">
        <w:rPr>
          <w:rFonts w:cs="Verdana"/>
        </w:rPr>
        <w:t>traject</w:t>
      </w:r>
      <w:r w:rsidR="005B611E" w:rsidRPr="616C0A98">
        <w:rPr>
          <w:rFonts w:cs="Verdana"/>
        </w:rPr>
        <w:t xml:space="preserve"> voor de behandeling van de begrotingswijziging verlengd tot aan het AB van 3 november.</w:t>
      </w:r>
      <w:r w:rsidR="008729D9" w:rsidRPr="616C0A98">
        <w:rPr>
          <w:rFonts w:cs="Verdana"/>
        </w:rPr>
        <w:t xml:space="preserve"> Zo is er meer tijd om de gewenste (extra) toelichtingen en onderbouwingen te geven en om nogmaals </w:t>
      </w:r>
      <w:r w:rsidR="00623135" w:rsidRPr="616C0A98">
        <w:rPr>
          <w:rFonts w:cs="Verdana"/>
        </w:rPr>
        <w:t xml:space="preserve">de berekeningen tegen het licht te houden </w:t>
      </w:r>
      <w:r w:rsidR="000876DC">
        <w:rPr>
          <w:rFonts w:cs="Verdana"/>
        </w:rPr>
        <w:t>en eventueel bij te stellen</w:t>
      </w:r>
      <w:r w:rsidR="00623135" w:rsidRPr="616C0A98">
        <w:rPr>
          <w:rFonts w:cs="Verdana"/>
        </w:rPr>
        <w:t>.</w:t>
      </w:r>
    </w:p>
    <w:p w14:paraId="60C3A10E" w14:textId="77777777" w:rsidR="00D36206" w:rsidRDefault="00D36206" w:rsidP="0046449B">
      <w:pPr>
        <w:pStyle w:val="Geenafstand"/>
        <w:rPr>
          <w:b/>
        </w:rPr>
      </w:pPr>
    </w:p>
    <w:p w14:paraId="4ED7AAAE" w14:textId="77777777" w:rsidR="0046449B" w:rsidRDefault="0046449B" w:rsidP="0046449B">
      <w:pPr>
        <w:pStyle w:val="Geenafstand"/>
        <w:rPr>
          <w:bCs/>
        </w:rPr>
      </w:pPr>
      <w:r>
        <w:rPr>
          <w:b/>
        </w:rPr>
        <w:t>Kernboodschap</w:t>
      </w:r>
    </w:p>
    <w:p w14:paraId="23900848" w14:textId="1C4AFD63" w:rsidR="00BB172A" w:rsidRDefault="00BB172A" w:rsidP="00BB172A">
      <w:pPr>
        <w:spacing w:after="0" w:line="240" w:lineRule="auto"/>
        <w:rPr>
          <w:rFonts w:cstheme="minorHAnsi"/>
        </w:rPr>
      </w:pPr>
      <w:r>
        <w:rPr>
          <w:rFonts w:cstheme="minorHAnsi"/>
        </w:rPr>
        <w:t>Een totaaloverzicht van alle ingediende zienswijzen, zowel op de concept begroting 2023-20</w:t>
      </w:r>
      <w:r w:rsidR="00D92474">
        <w:rPr>
          <w:rFonts w:cstheme="minorHAnsi"/>
        </w:rPr>
        <w:t>2</w:t>
      </w:r>
      <w:r>
        <w:rPr>
          <w:rFonts w:cstheme="minorHAnsi"/>
        </w:rPr>
        <w:t>6 (zie separate agendapunt), alsook reacties op de jaarstukken 2021 (zie separate agendapunt) is te vinden bij de programmabegroting 2023-2026.</w:t>
      </w:r>
    </w:p>
    <w:p w14:paraId="679A82B4" w14:textId="77777777" w:rsidR="00BB172A" w:rsidRDefault="00BB172A" w:rsidP="00BB172A">
      <w:pPr>
        <w:spacing w:after="0" w:line="240" w:lineRule="auto"/>
        <w:rPr>
          <w:rFonts w:cstheme="minorHAnsi"/>
        </w:rPr>
      </w:pPr>
    </w:p>
    <w:p w14:paraId="7CEE6AE4" w14:textId="0DBA85D4" w:rsidR="00064608" w:rsidRDefault="00064608" w:rsidP="00BB172A">
      <w:pPr>
        <w:spacing w:after="0" w:line="240" w:lineRule="auto"/>
        <w:rPr>
          <w:rFonts w:cstheme="minorHAnsi"/>
        </w:rPr>
      </w:pPr>
      <w:r>
        <w:rPr>
          <w:rFonts w:cstheme="minorHAnsi"/>
        </w:rPr>
        <w:t xml:space="preserve">De Regeling demarcatie zelf staat niet ter discussie, ook gelet op dat inmiddels bijna alle gemeenten hiermee hebben ingestemd. Vrijwel alle negatieve zienswijzen betreffen de financiële vertaling van de Regeling. Er doen zich </w:t>
      </w:r>
      <w:r w:rsidR="0057662B">
        <w:rPr>
          <w:rFonts w:cstheme="minorHAnsi"/>
        </w:rPr>
        <w:t xml:space="preserve">hierbij </w:t>
      </w:r>
      <w:r>
        <w:rPr>
          <w:rFonts w:cstheme="minorHAnsi"/>
        </w:rPr>
        <w:t>twee effecten voor:</w:t>
      </w:r>
    </w:p>
    <w:p w14:paraId="4D8C842F" w14:textId="77777777" w:rsidR="0057662B" w:rsidRDefault="0057662B" w:rsidP="00BB172A">
      <w:pPr>
        <w:spacing w:after="0" w:line="240" w:lineRule="auto"/>
        <w:textAlignment w:val="baseline"/>
        <w:rPr>
          <w:rFonts w:ascii="Calibri" w:hAnsi="Calibri" w:cs="Calibri"/>
        </w:rPr>
      </w:pPr>
    </w:p>
    <w:p w14:paraId="1B086BAF" w14:textId="65C83B01" w:rsidR="00BB172A" w:rsidRDefault="005F763C" w:rsidP="00BB172A">
      <w:pPr>
        <w:spacing w:after="0" w:line="240" w:lineRule="auto"/>
        <w:textAlignment w:val="baseline"/>
        <w:rPr>
          <w:rFonts w:ascii="Calibri" w:hAnsi="Calibri" w:cs="Calibri"/>
        </w:rPr>
      </w:pPr>
      <w:r>
        <w:rPr>
          <w:rFonts w:ascii="Calibri" w:hAnsi="Calibri" w:cs="Calibri"/>
        </w:rPr>
        <w:t>Ten eerste kunnen er, o</w:t>
      </w:r>
      <w:r w:rsidR="00BB172A">
        <w:rPr>
          <w:rFonts w:ascii="Calibri" w:hAnsi="Calibri" w:cs="Calibri"/>
        </w:rPr>
        <w:t xml:space="preserve">ndanks dat </w:t>
      </w:r>
      <w:r w:rsidR="00BB172A" w:rsidRPr="00882489">
        <w:rPr>
          <w:rFonts w:ascii="Calibri" w:hAnsi="Calibri" w:cs="Calibri"/>
        </w:rPr>
        <w:t xml:space="preserve">de </w:t>
      </w:r>
      <w:r w:rsidR="00BB172A">
        <w:rPr>
          <w:rFonts w:ascii="Calibri" w:hAnsi="Calibri" w:cs="Calibri"/>
        </w:rPr>
        <w:t>gemeenten de betreffende facilitaire kosten van de overgedragen taken kunnen schrappen uit de eigen gemeentelijke begroting, herverdeeleffecten optreden, omdat de VNOG de kosten voor de taken via het verdeelmodel bij de gemeenten in rekening brengt. Per individuele gemeente kan er een herverdeeleffect zijn.</w:t>
      </w:r>
    </w:p>
    <w:p w14:paraId="2D17D0FF" w14:textId="77777777" w:rsidR="00BB172A" w:rsidRDefault="00BB172A" w:rsidP="00BB172A">
      <w:pPr>
        <w:spacing w:after="0" w:line="240" w:lineRule="auto"/>
        <w:textAlignment w:val="baseline"/>
        <w:rPr>
          <w:rFonts w:ascii="Calibri" w:hAnsi="Calibri" w:cs="Calibri"/>
        </w:rPr>
      </w:pPr>
    </w:p>
    <w:p w14:paraId="05B997DD" w14:textId="7E93A32C" w:rsidR="00BB172A" w:rsidRPr="003E0119" w:rsidRDefault="005F763C" w:rsidP="00BB172A">
      <w:pPr>
        <w:spacing w:after="0" w:line="240" w:lineRule="auto"/>
        <w:textAlignment w:val="baseline"/>
        <w:rPr>
          <w:rFonts w:cstheme="minorHAnsi"/>
          <w:bCs/>
        </w:rPr>
      </w:pPr>
      <w:r>
        <w:rPr>
          <w:rFonts w:cstheme="minorHAnsi"/>
          <w:bCs/>
        </w:rPr>
        <w:t xml:space="preserve">Ten tweede kan </w:t>
      </w:r>
      <w:r w:rsidR="00BB172A">
        <w:rPr>
          <w:rFonts w:cstheme="minorHAnsi"/>
          <w:bCs/>
        </w:rPr>
        <w:t>d</w:t>
      </w:r>
      <w:r w:rsidR="00BB172A" w:rsidRPr="00994C1F">
        <w:rPr>
          <w:rFonts w:cstheme="minorHAnsi"/>
          <w:bCs/>
        </w:rPr>
        <w:t xml:space="preserve">e verhoging van de bijdrage aan de VNOG verschillen van de verlaging van de betreffende </w:t>
      </w:r>
      <w:r w:rsidR="00BB172A" w:rsidRPr="003E0119">
        <w:rPr>
          <w:rFonts w:cstheme="minorHAnsi"/>
          <w:bCs/>
        </w:rPr>
        <w:t>kosten in de gemeentelijke begroting. Mogelijke oorzaken hiervan zijn:</w:t>
      </w:r>
    </w:p>
    <w:p w14:paraId="3C03A8DD" w14:textId="44C95931" w:rsidR="00BB172A" w:rsidRPr="00994C1F" w:rsidRDefault="00BB172A" w:rsidP="000E7CF3">
      <w:pPr>
        <w:pStyle w:val="Lijstalinea"/>
        <w:numPr>
          <w:ilvl w:val="0"/>
          <w:numId w:val="35"/>
        </w:numPr>
        <w:spacing w:after="0" w:line="240" w:lineRule="auto"/>
        <w:textAlignment w:val="baseline"/>
        <w:rPr>
          <w:rFonts w:cstheme="minorHAnsi"/>
          <w:bCs/>
        </w:rPr>
      </w:pPr>
      <w:r w:rsidRPr="00994C1F">
        <w:rPr>
          <w:rFonts w:cstheme="minorHAnsi"/>
          <w:bCs/>
        </w:rPr>
        <w:t xml:space="preserve">Verschillen in de techniek van begroten (toerekening van indirecte kosten, prijsindexering, mate van uitsplitsing van de kosten voor het gemeentelijk vastgoed, verschillen in beleid over investeren en afschrijven, </w:t>
      </w:r>
      <w:r w:rsidR="00E00D81">
        <w:rPr>
          <w:rFonts w:cstheme="minorHAnsi"/>
          <w:bCs/>
        </w:rPr>
        <w:t xml:space="preserve">voorzieningen, </w:t>
      </w:r>
      <w:r w:rsidRPr="00994C1F">
        <w:rPr>
          <w:rFonts w:cstheme="minorHAnsi"/>
          <w:bCs/>
        </w:rPr>
        <w:t>etc.) tussen de gemeente en de VNOG.</w:t>
      </w:r>
    </w:p>
    <w:p w14:paraId="73720D3C" w14:textId="77777777" w:rsidR="00BB172A" w:rsidRPr="00994C1F" w:rsidRDefault="00BB172A" w:rsidP="000E7CF3">
      <w:pPr>
        <w:pStyle w:val="Lijstalinea"/>
        <w:numPr>
          <w:ilvl w:val="0"/>
          <w:numId w:val="35"/>
        </w:numPr>
        <w:spacing w:after="0" w:line="240" w:lineRule="auto"/>
        <w:textAlignment w:val="baseline"/>
        <w:rPr>
          <w:rFonts w:cstheme="minorHAnsi"/>
          <w:bCs/>
        </w:rPr>
      </w:pPr>
      <w:r w:rsidRPr="00994C1F">
        <w:rPr>
          <w:rFonts w:cstheme="minorHAnsi"/>
          <w:bCs/>
        </w:rPr>
        <w:t xml:space="preserve">Er kunnen verschillen zijn in </w:t>
      </w:r>
      <w:r w:rsidRPr="003E0119">
        <w:rPr>
          <w:rFonts w:cstheme="minorHAnsi"/>
          <w:bCs/>
        </w:rPr>
        <w:t xml:space="preserve">het kwaliteitsniveau van de </w:t>
      </w:r>
      <w:r w:rsidRPr="00994C1F">
        <w:rPr>
          <w:rFonts w:cstheme="minorHAnsi"/>
          <w:bCs/>
        </w:rPr>
        <w:t>taakuitvoering van de facilitaire zaken voor de kazernes tussen de 22 gemeenten in de VNOG. Door nu een eensluidend niveau te bepalen (sober en doelmatig, gebaseerd op het advies van het bureau voor facilitair management) kan dat voor een individuele gemeente een effect op de kosten hebben.</w:t>
      </w:r>
    </w:p>
    <w:p w14:paraId="0F687EF1" w14:textId="77777777" w:rsidR="005B611E" w:rsidRDefault="005B611E" w:rsidP="0046449B">
      <w:pPr>
        <w:pStyle w:val="Geenafstand"/>
        <w:rPr>
          <w:bCs/>
        </w:rPr>
      </w:pPr>
    </w:p>
    <w:p w14:paraId="1F660D76" w14:textId="1CB27BA4" w:rsidR="005F43FA" w:rsidRDefault="005F43FA" w:rsidP="0046449B">
      <w:pPr>
        <w:pStyle w:val="Geenafstand"/>
      </w:pPr>
      <w:r>
        <w:t xml:space="preserve">In de komende maanden tot aan het AB van 3 november wordt (nogmaals) met de </w:t>
      </w:r>
      <w:r w:rsidR="002B0EDB">
        <w:t xml:space="preserve">betreffende gebouwbeheerders en gemeentelijke financieel ambtenaren </w:t>
      </w:r>
      <w:r w:rsidR="0085588C">
        <w:t>samenwerking</w:t>
      </w:r>
      <w:r w:rsidR="00D14A4C">
        <w:t xml:space="preserve"> </w:t>
      </w:r>
      <w:r w:rsidR="002B0EDB">
        <w:t xml:space="preserve">gezocht </w:t>
      </w:r>
      <w:r w:rsidR="00A144FC">
        <w:t xml:space="preserve">om zaken toe te lichten en gezamenlijk door te nemen. </w:t>
      </w:r>
      <w:r w:rsidR="00AF15D5">
        <w:t xml:space="preserve">Als dit leidt tot een  aanpassing van </w:t>
      </w:r>
      <w:r w:rsidR="0043074F">
        <w:t>de begrotingswijziging</w:t>
      </w:r>
      <w:r w:rsidR="00AF15D5">
        <w:t xml:space="preserve">, dan wordt dit aan het AB </w:t>
      </w:r>
      <w:r w:rsidR="002F242C">
        <w:t>op 3 november voorgelegd.</w:t>
      </w:r>
    </w:p>
    <w:p w14:paraId="27855E49" w14:textId="77777777" w:rsidR="0046449B" w:rsidRDefault="0046449B" w:rsidP="0046449B">
      <w:pPr>
        <w:pStyle w:val="Geenafstand"/>
        <w:rPr>
          <w:rFonts w:cs="Calibri"/>
          <w:bCs/>
          <w:iCs/>
        </w:rPr>
      </w:pPr>
    </w:p>
    <w:p w14:paraId="427ED995" w14:textId="77777777" w:rsidR="0046449B" w:rsidRDefault="0046449B" w:rsidP="0046449B">
      <w:pPr>
        <w:pStyle w:val="Geenafstand"/>
        <w:rPr>
          <w:rFonts w:ascii="Calibri" w:hAnsi="Calibri"/>
          <w:bCs/>
        </w:rPr>
      </w:pPr>
      <w:r>
        <w:rPr>
          <w:b/>
        </w:rPr>
        <w:t>Vervolg</w:t>
      </w:r>
    </w:p>
    <w:p w14:paraId="65190254" w14:textId="1012CD07" w:rsidR="00AF15D5" w:rsidRDefault="00AF15D5" w:rsidP="00764C2A">
      <w:pPr>
        <w:pStyle w:val="Geenafstand"/>
        <w:rPr>
          <w:rFonts w:ascii="Calibri" w:hAnsi="Calibri" w:cs="Calibri"/>
          <w:bCs/>
        </w:rPr>
      </w:pPr>
      <w:r>
        <w:rPr>
          <w:bCs/>
        </w:rPr>
        <w:t>Het was oorspronkelijk de bedoeling om n</w:t>
      </w:r>
      <w:r w:rsidRPr="00D30D7B">
        <w:rPr>
          <w:rFonts w:ascii="Calibri" w:hAnsi="Calibri" w:cs="Calibri"/>
          <w:bCs/>
        </w:rPr>
        <w:t xml:space="preserve">a vaststelling van de begrotingswijziging </w:t>
      </w:r>
      <w:r>
        <w:rPr>
          <w:rFonts w:ascii="Calibri" w:hAnsi="Calibri" w:cs="Calibri"/>
          <w:bCs/>
        </w:rPr>
        <w:t>in het AB van 23 juni</w:t>
      </w:r>
      <w:r w:rsidR="00C4388A">
        <w:rPr>
          <w:rFonts w:ascii="Calibri" w:hAnsi="Calibri" w:cs="Calibri"/>
          <w:bCs/>
        </w:rPr>
        <w:t>,</w:t>
      </w:r>
      <w:r>
        <w:rPr>
          <w:rFonts w:ascii="Calibri" w:hAnsi="Calibri" w:cs="Calibri"/>
          <w:bCs/>
        </w:rPr>
        <w:t xml:space="preserve"> </w:t>
      </w:r>
      <w:r w:rsidRPr="00D30D7B">
        <w:rPr>
          <w:rFonts w:ascii="Calibri" w:hAnsi="Calibri" w:cs="Calibri"/>
          <w:bCs/>
        </w:rPr>
        <w:t>in de tweede helft van 2022 de daadwerkelijke taakoverdracht plaats</w:t>
      </w:r>
      <w:r>
        <w:rPr>
          <w:rFonts w:ascii="Calibri" w:hAnsi="Calibri" w:cs="Calibri"/>
          <w:bCs/>
        </w:rPr>
        <w:t xml:space="preserve"> te laten vinden</w:t>
      </w:r>
      <w:r w:rsidRPr="00D30D7B">
        <w:rPr>
          <w:rFonts w:ascii="Calibri" w:hAnsi="Calibri" w:cs="Calibri"/>
          <w:bCs/>
        </w:rPr>
        <w:t xml:space="preserve">, waaronder overdracht van contracten, etc. </w:t>
      </w:r>
      <w:r w:rsidR="00764C2A">
        <w:rPr>
          <w:rFonts w:ascii="Calibri" w:hAnsi="Calibri" w:cs="Calibri"/>
          <w:bCs/>
        </w:rPr>
        <w:t>zodat de VNOG p</w:t>
      </w:r>
      <w:r w:rsidRPr="00D30D7B">
        <w:rPr>
          <w:rFonts w:ascii="Calibri" w:hAnsi="Calibri" w:cs="Calibri"/>
          <w:bCs/>
        </w:rPr>
        <w:t xml:space="preserve">er </w:t>
      </w:r>
      <w:r w:rsidR="002F242C">
        <w:rPr>
          <w:rFonts w:ascii="Calibri" w:hAnsi="Calibri" w:cs="Calibri"/>
          <w:bCs/>
        </w:rPr>
        <w:t>1-1-</w:t>
      </w:r>
      <w:r w:rsidRPr="00D30D7B">
        <w:rPr>
          <w:rFonts w:ascii="Calibri" w:hAnsi="Calibri" w:cs="Calibri"/>
          <w:bCs/>
        </w:rPr>
        <w:t xml:space="preserve">2023 de taken </w:t>
      </w:r>
      <w:r w:rsidR="00764C2A">
        <w:rPr>
          <w:rFonts w:ascii="Calibri" w:hAnsi="Calibri" w:cs="Calibri"/>
          <w:bCs/>
        </w:rPr>
        <w:t xml:space="preserve">kan gaan </w:t>
      </w:r>
      <w:r w:rsidRPr="00D30D7B">
        <w:rPr>
          <w:rFonts w:ascii="Calibri" w:hAnsi="Calibri" w:cs="Calibri"/>
          <w:bCs/>
        </w:rPr>
        <w:t>uitvoeren.</w:t>
      </w:r>
      <w:r w:rsidR="00764C2A">
        <w:rPr>
          <w:rFonts w:ascii="Calibri" w:hAnsi="Calibri" w:cs="Calibri"/>
          <w:bCs/>
        </w:rPr>
        <w:t xml:space="preserve"> </w:t>
      </w:r>
      <w:r>
        <w:rPr>
          <w:rFonts w:ascii="Calibri" w:hAnsi="Calibri" w:cs="Calibri"/>
          <w:bCs/>
        </w:rPr>
        <w:t xml:space="preserve">Doordat het </w:t>
      </w:r>
      <w:r w:rsidR="002F242C">
        <w:rPr>
          <w:rFonts w:ascii="Calibri" w:hAnsi="Calibri" w:cs="Calibri"/>
          <w:bCs/>
        </w:rPr>
        <w:t xml:space="preserve">besluit nu later valt, </w:t>
      </w:r>
      <w:r w:rsidR="00C4388A">
        <w:rPr>
          <w:rFonts w:ascii="Calibri" w:hAnsi="Calibri" w:cs="Calibri"/>
          <w:bCs/>
        </w:rPr>
        <w:t>wordt</w:t>
      </w:r>
      <w:r w:rsidR="002F242C">
        <w:rPr>
          <w:rFonts w:ascii="Calibri" w:hAnsi="Calibri" w:cs="Calibri"/>
          <w:bCs/>
        </w:rPr>
        <w:t xml:space="preserve"> de datum van 1-1-2023 </w:t>
      </w:r>
      <w:r w:rsidR="003C0E7A">
        <w:rPr>
          <w:rFonts w:ascii="Calibri" w:hAnsi="Calibri" w:cs="Calibri"/>
          <w:bCs/>
        </w:rPr>
        <w:t>een uitdaging.</w:t>
      </w:r>
    </w:p>
    <w:p w14:paraId="6C2CAC0C" w14:textId="77777777" w:rsidR="003C0E7A" w:rsidRDefault="003C0E7A" w:rsidP="00764C2A">
      <w:pPr>
        <w:pStyle w:val="Geenafstand"/>
        <w:rPr>
          <w:rFonts w:ascii="Calibri" w:hAnsi="Calibri" w:cs="Calibri"/>
          <w:bCs/>
        </w:rPr>
      </w:pPr>
    </w:p>
    <w:p w14:paraId="14AC3654" w14:textId="6FC755FD" w:rsidR="00AF15D5" w:rsidRDefault="003C0E7A" w:rsidP="0009618A">
      <w:pPr>
        <w:pStyle w:val="Geenafstand"/>
        <w:rPr>
          <w:rFonts w:ascii="Calibri" w:hAnsi="Calibri" w:cs="Calibri"/>
          <w:bCs/>
        </w:rPr>
      </w:pPr>
      <w:r>
        <w:rPr>
          <w:rFonts w:ascii="Calibri" w:hAnsi="Calibri" w:cs="Calibri"/>
          <w:bCs/>
        </w:rPr>
        <w:t xml:space="preserve">Gelet op </w:t>
      </w:r>
      <w:r w:rsidR="00D14A4C">
        <w:rPr>
          <w:rFonts w:ascii="Calibri" w:hAnsi="Calibri" w:cs="Calibri"/>
          <w:bCs/>
        </w:rPr>
        <w:t xml:space="preserve">het feit </w:t>
      </w:r>
      <w:r>
        <w:rPr>
          <w:rFonts w:ascii="Calibri" w:hAnsi="Calibri" w:cs="Calibri"/>
          <w:bCs/>
        </w:rPr>
        <w:t>dat de Regeling zelf</w:t>
      </w:r>
      <w:r w:rsidR="000E7CF3">
        <w:rPr>
          <w:rFonts w:ascii="Calibri" w:hAnsi="Calibri" w:cs="Calibri"/>
          <w:bCs/>
        </w:rPr>
        <w:t xml:space="preserve"> inmiddels al door bijna alle gemeenten is omarmd, gaan de voorbereidende werkzaamheden voor de taakoverdracht door. </w:t>
      </w:r>
      <w:r w:rsidR="00764C2A" w:rsidRPr="00D30D7B">
        <w:rPr>
          <w:rFonts w:ascii="Calibri" w:hAnsi="Calibri" w:cs="Calibri"/>
          <w:bCs/>
        </w:rPr>
        <w:t>Dit gebeurt in nauw overleg tussen VNOG, gemeentelijke gebouwbeheerders en gemeentelijke financieel ambtenaren</w:t>
      </w:r>
      <w:r w:rsidR="0009618A">
        <w:rPr>
          <w:rFonts w:ascii="Calibri" w:hAnsi="Calibri" w:cs="Calibri"/>
          <w:bCs/>
        </w:rPr>
        <w:t xml:space="preserve">, zodat, als er op 3 november een positief besluit valt, de datum van 1-1-2023 </w:t>
      </w:r>
      <w:r w:rsidR="00BC17E7">
        <w:rPr>
          <w:rFonts w:ascii="Calibri" w:hAnsi="Calibri" w:cs="Calibri"/>
          <w:bCs/>
        </w:rPr>
        <w:t xml:space="preserve">indien mogelijk </w:t>
      </w:r>
      <w:r w:rsidR="0009618A">
        <w:rPr>
          <w:rFonts w:ascii="Calibri" w:hAnsi="Calibri" w:cs="Calibri"/>
          <w:bCs/>
        </w:rPr>
        <w:t>nog haalbaar blijft.</w:t>
      </w:r>
      <w:r w:rsidR="00C84C70">
        <w:rPr>
          <w:rFonts w:ascii="Calibri" w:hAnsi="Calibri" w:cs="Calibri"/>
          <w:bCs/>
        </w:rPr>
        <w:t xml:space="preserve"> </w:t>
      </w:r>
      <w:r w:rsidR="00116799">
        <w:rPr>
          <w:rFonts w:ascii="Calibri" w:hAnsi="Calibri" w:cs="Calibri"/>
          <w:bCs/>
        </w:rPr>
        <w:t xml:space="preserve">De taakoverdracht </w:t>
      </w:r>
      <w:r w:rsidR="00A10AA9">
        <w:rPr>
          <w:rFonts w:ascii="Calibri" w:hAnsi="Calibri" w:cs="Calibri"/>
          <w:bCs/>
        </w:rPr>
        <w:t xml:space="preserve">met bijbehorende gemeentelijke </w:t>
      </w:r>
      <w:r w:rsidR="00116799">
        <w:rPr>
          <w:rFonts w:ascii="Calibri" w:hAnsi="Calibri" w:cs="Calibri"/>
          <w:bCs/>
        </w:rPr>
        <w:t>bijdrage blijft beoogd in 2023</w:t>
      </w:r>
      <w:r w:rsidR="002C111F">
        <w:rPr>
          <w:rFonts w:ascii="Calibri" w:hAnsi="Calibri" w:cs="Calibri"/>
          <w:bCs/>
        </w:rPr>
        <w:t xml:space="preserve">. De definitieve behandeling in het AB volgt na het vaststellen van de gemeentelijke begrotingen, het is raadzaam om </w:t>
      </w:r>
      <w:r w:rsidR="00AF68F4">
        <w:rPr>
          <w:rFonts w:ascii="Calibri" w:hAnsi="Calibri" w:cs="Calibri"/>
          <w:bCs/>
        </w:rPr>
        <w:t xml:space="preserve">in de </w:t>
      </w:r>
      <w:r w:rsidR="008F66A5">
        <w:rPr>
          <w:rFonts w:ascii="Calibri" w:hAnsi="Calibri" w:cs="Calibri"/>
          <w:bCs/>
        </w:rPr>
        <w:t>concept</w:t>
      </w:r>
      <w:r w:rsidR="00AF68F4">
        <w:rPr>
          <w:rFonts w:ascii="Calibri" w:hAnsi="Calibri" w:cs="Calibri"/>
          <w:bCs/>
        </w:rPr>
        <w:t>begroting hiermee wel rekening te blijven houden.</w:t>
      </w:r>
    </w:p>
    <w:p w14:paraId="1172906A" w14:textId="77777777" w:rsidR="00AF15D5" w:rsidRDefault="00AF15D5" w:rsidP="00AF15D5">
      <w:pPr>
        <w:pStyle w:val="Geenafstand"/>
        <w:rPr>
          <w:rFonts w:cs="Verdana"/>
        </w:rPr>
      </w:pPr>
    </w:p>
    <w:p w14:paraId="54AB126D" w14:textId="77777777" w:rsidR="0046449B" w:rsidRDefault="0046449B" w:rsidP="0046449B">
      <w:pPr>
        <w:pStyle w:val="Geenafstand"/>
        <w:rPr>
          <w:bCs/>
        </w:rPr>
      </w:pPr>
      <w:r w:rsidRPr="00CC7726">
        <w:rPr>
          <w:b/>
        </w:rPr>
        <w:lastRenderedPageBreak/>
        <w:t>Communicatie</w:t>
      </w:r>
    </w:p>
    <w:p w14:paraId="51F51691" w14:textId="77777777" w:rsidR="002F07F8" w:rsidRDefault="00277BE7" w:rsidP="002F07F8">
      <w:pPr>
        <w:spacing w:after="0" w:line="240" w:lineRule="auto"/>
        <w:textAlignment w:val="baseline"/>
        <w:rPr>
          <w:bCs/>
        </w:rPr>
      </w:pPr>
      <w:r w:rsidRPr="002F07F8">
        <w:rPr>
          <w:bCs/>
        </w:rPr>
        <w:t xml:space="preserve">Via bijgevoegde alinea t.b.v. de aanbiedingsbrief worden de raden geïnformeerd over het aangepaste traject. </w:t>
      </w:r>
    </w:p>
    <w:p w14:paraId="72467055" w14:textId="35233DEE" w:rsidR="002F07F8" w:rsidRPr="002F07F8" w:rsidRDefault="00FF7E7E" w:rsidP="002F07F8">
      <w:pPr>
        <w:spacing w:after="0" w:line="240" w:lineRule="auto"/>
        <w:textAlignment w:val="baseline"/>
        <w:rPr>
          <w:rFonts w:cstheme="minorHAnsi"/>
          <w:iCs/>
        </w:rPr>
      </w:pPr>
      <w:r>
        <w:rPr>
          <w:bCs/>
        </w:rPr>
        <w:t>V</w:t>
      </w:r>
      <w:r w:rsidR="002F07F8">
        <w:rPr>
          <w:bCs/>
        </w:rPr>
        <w:t xml:space="preserve">erder zijn in de Regeling </w:t>
      </w:r>
      <w:r w:rsidR="00D70973">
        <w:rPr>
          <w:bCs/>
        </w:rPr>
        <w:t xml:space="preserve">Demarcatie </w:t>
      </w:r>
      <w:r w:rsidR="002F07F8">
        <w:rPr>
          <w:bCs/>
        </w:rPr>
        <w:t>de contactmomenten opgenomen:</w:t>
      </w:r>
    </w:p>
    <w:p w14:paraId="7F62CE80" w14:textId="4D1E2A06" w:rsidR="002F07F8" w:rsidRPr="002F07F8" w:rsidRDefault="002F07F8" w:rsidP="002F07F8">
      <w:pPr>
        <w:pStyle w:val="Lijstalinea"/>
        <w:numPr>
          <w:ilvl w:val="0"/>
          <w:numId w:val="36"/>
        </w:numPr>
        <w:spacing w:after="0" w:line="240" w:lineRule="auto"/>
        <w:textAlignment w:val="baseline"/>
        <w:rPr>
          <w:rFonts w:cstheme="minorHAnsi"/>
          <w:iCs/>
        </w:rPr>
      </w:pPr>
      <w:r>
        <w:rPr>
          <w:rFonts w:cstheme="minorHAnsi"/>
          <w:iCs/>
        </w:rPr>
        <w:t>In</w:t>
      </w:r>
      <w:r w:rsidRPr="002F07F8">
        <w:rPr>
          <w:rFonts w:cstheme="minorHAnsi"/>
          <w:iCs/>
        </w:rPr>
        <w:t xml:space="preserve"> ieder geval de eerste twee jaar </w:t>
      </w:r>
      <w:r>
        <w:rPr>
          <w:rFonts w:cstheme="minorHAnsi"/>
          <w:iCs/>
        </w:rPr>
        <w:t xml:space="preserve">wordt </w:t>
      </w:r>
      <w:r w:rsidRPr="002F07F8">
        <w:rPr>
          <w:rFonts w:cstheme="minorHAnsi"/>
          <w:iCs/>
        </w:rPr>
        <w:t xml:space="preserve">in het overleg met de gemeentelijke financieel ambtenaren (FAO) </w:t>
      </w:r>
      <w:r w:rsidR="005D1AC4">
        <w:rPr>
          <w:rFonts w:cstheme="minorHAnsi"/>
          <w:iCs/>
        </w:rPr>
        <w:t xml:space="preserve">gemonitord </w:t>
      </w:r>
      <w:r w:rsidRPr="002F07F8">
        <w:rPr>
          <w:rFonts w:cstheme="minorHAnsi"/>
          <w:iCs/>
        </w:rPr>
        <w:t xml:space="preserve">hoe de kosten voor de taken zich ontwikkelen. Indien blijkt dat de kosten lager zijn dan geraamd, ontstaat een voordeel als onderdeel van het totale jaarresultaat van de VNOG en </w:t>
      </w:r>
      <w:r w:rsidR="00966B26">
        <w:rPr>
          <w:rFonts w:cstheme="minorHAnsi"/>
          <w:iCs/>
        </w:rPr>
        <w:t>wordt aan het AB voorgelegd</w:t>
      </w:r>
      <w:r w:rsidRPr="002F07F8">
        <w:rPr>
          <w:rFonts w:cstheme="minorHAnsi"/>
          <w:iCs/>
        </w:rPr>
        <w:t xml:space="preserve"> om dit te laten terugvloeien naar de gemeenten. </w:t>
      </w:r>
    </w:p>
    <w:p w14:paraId="0C991125" w14:textId="557F1E4D" w:rsidR="002F07F8" w:rsidRDefault="005D1AC4" w:rsidP="616C0A98">
      <w:pPr>
        <w:pStyle w:val="Lijstalinea"/>
        <w:numPr>
          <w:ilvl w:val="0"/>
          <w:numId w:val="34"/>
        </w:numPr>
        <w:spacing w:after="0" w:line="240" w:lineRule="auto"/>
        <w:textAlignment w:val="baseline"/>
      </w:pPr>
      <w:r w:rsidRPr="616C0A98">
        <w:t xml:space="preserve">Er </w:t>
      </w:r>
      <w:r w:rsidR="00D70973" w:rsidRPr="616C0A98">
        <w:t>is/komt</w:t>
      </w:r>
      <w:r w:rsidR="002F07F8" w:rsidRPr="616C0A98">
        <w:t xml:space="preserve"> een structureel werkoverleg tussen de gemeentelijke gebouwbeheerders en de VNOG, waarin de plan-do-check-act cyclus voor de huisvestingstaken een plek vindt. Dit overleg </w:t>
      </w:r>
      <w:r w:rsidRPr="616C0A98">
        <w:t>is al begonnen</w:t>
      </w:r>
      <w:r w:rsidR="002F07F8" w:rsidRPr="616C0A98">
        <w:t xml:space="preserve"> in 2022.</w:t>
      </w:r>
      <w:r w:rsidRPr="616C0A98">
        <w:t xml:space="preserve"> Alle gemeenten zijn bezocht, soms al meerdere malen.</w:t>
      </w:r>
    </w:p>
    <w:p w14:paraId="673369AB" w14:textId="29FF4D0A" w:rsidR="002F07F8" w:rsidRPr="005B2AE9" w:rsidRDefault="005D1AC4" w:rsidP="002F07F8">
      <w:pPr>
        <w:pStyle w:val="Lijstalinea"/>
        <w:numPr>
          <w:ilvl w:val="0"/>
          <w:numId w:val="34"/>
        </w:numPr>
        <w:spacing w:after="0" w:line="240" w:lineRule="auto"/>
        <w:textAlignment w:val="baseline"/>
        <w:rPr>
          <w:rFonts w:cstheme="minorHAnsi"/>
          <w:bCs/>
        </w:rPr>
      </w:pPr>
      <w:r>
        <w:rPr>
          <w:rFonts w:cstheme="minorHAnsi"/>
          <w:bCs/>
        </w:rPr>
        <w:t>Steeds zal</w:t>
      </w:r>
      <w:r w:rsidR="002F07F8">
        <w:rPr>
          <w:rFonts w:cstheme="minorHAnsi"/>
          <w:bCs/>
        </w:rPr>
        <w:t xml:space="preserve"> over dit onderwerp in de reguliere documenten van de P&amp;C cyclus worden gerapporteerd.</w:t>
      </w:r>
    </w:p>
    <w:p w14:paraId="1DDD8C09" w14:textId="51A5DC41" w:rsidR="00D70973" w:rsidRDefault="00D70973">
      <w:pPr>
        <w:rPr>
          <w:rFonts w:ascii="Calibri" w:hAnsi="Calibri" w:cs="Calibri"/>
          <w:bCs/>
          <w:color w:val="auto"/>
          <w:kern w:val="16"/>
          <w14:ligatures w14:val="standardContextual"/>
          <w14:numForm w14:val="oldStyle"/>
          <w14:numSpacing w14:val="proportional"/>
          <w14:cntxtAlts/>
        </w:rPr>
      </w:pPr>
      <w:r>
        <w:rPr>
          <w:rFonts w:ascii="Calibri" w:hAnsi="Calibri" w:cs="Calibri"/>
          <w:bCs/>
        </w:rPr>
        <w:br w:type="page"/>
      </w:r>
    </w:p>
    <w:p w14:paraId="62FF8A1E" w14:textId="16142811" w:rsidR="00277BE7" w:rsidRDefault="00D70973" w:rsidP="0046449B">
      <w:pPr>
        <w:pStyle w:val="Geenafstand"/>
        <w:rPr>
          <w:rFonts w:ascii="Calibri" w:hAnsi="Calibri" w:cs="Calibri"/>
          <w:bCs/>
        </w:rPr>
      </w:pPr>
      <w:r>
        <w:rPr>
          <w:rFonts w:ascii="Calibri" w:hAnsi="Calibri" w:cs="Calibri"/>
          <w:b/>
        </w:rPr>
        <w:lastRenderedPageBreak/>
        <w:t>Bijlage alinea aanbiedingsbrief</w:t>
      </w:r>
    </w:p>
    <w:p w14:paraId="46B7D18D" w14:textId="77777777" w:rsidR="00D70973" w:rsidRDefault="00D70973" w:rsidP="0046449B">
      <w:pPr>
        <w:pStyle w:val="Geenafstand"/>
        <w:rPr>
          <w:rFonts w:ascii="Calibri" w:hAnsi="Calibri" w:cs="Calibri"/>
          <w:bCs/>
        </w:rPr>
      </w:pPr>
    </w:p>
    <w:p w14:paraId="07AFB4A1" w14:textId="77777777" w:rsidR="00622D3B" w:rsidRPr="00C463BD" w:rsidRDefault="00622D3B" w:rsidP="00622D3B">
      <w:pPr>
        <w:spacing w:after="0" w:line="240" w:lineRule="auto"/>
        <w:rPr>
          <w:rFonts w:cstheme="minorHAnsi"/>
        </w:rPr>
      </w:pPr>
      <w:r w:rsidRPr="00C463BD">
        <w:rPr>
          <w:rFonts w:cstheme="minorHAnsi"/>
        </w:rPr>
        <w:t xml:space="preserve">De </w:t>
      </w:r>
      <w:r>
        <w:rPr>
          <w:rFonts w:cstheme="minorHAnsi"/>
        </w:rPr>
        <w:t xml:space="preserve">begrotingswijziging, de </w:t>
      </w:r>
      <w:r w:rsidRPr="00C463BD">
        <w:rPr>
          <w:rFonts w:cstheme="minorHAnsi"/>
        </w:rPr>
        <w:t>vastgestelde jaarstukken</w:t>
      </w:r>
      <w:r>
        <w:rPr>
          <w:rFonts w:cstheme="minorHAnsi"/>
        </w:rPr>
        <w:t xml:space="preserve"> en</w:t>
      </w:r>
      <w:r w:rsidRPr="00C463BD">
        <w:rPr>
          <w:rFonts w:cstheme="minorHAnsi"/>
        </w:rPr>
        <w:t xml:space="preserve"> vastgestelde begroting</w:t>
      </w:r>
      <w:r>
        <w:rPr>
          <w:rFonts w:cstheme="minorHAnsi"/>
        </w:rPr>
        <w:t xml:space="preserve"> </w:t>
      </w:r>
      <w:r w:rsidRPr="00C463BD">
        <w:rPr>
          <w:rFonts w:cstheme="minorHAnsi"/>
        </w:rPr>
        <w:t xml:space="preserve">worden via één aanbiedingsbrief aan de gemeenten aangeboden. De alinea over de </w:t>
      </w:r>
      <w:r>
        <w:rPr>
          <w:rFonts w:cstheme="minorHAnsi"/>
        </w:rPr>
        <w:t>begrotingswijziging</w:t>
      </w:r>
      <w:r w:rsidRPr="00C463BD">
        <w:rPr>
          <w:rFonts w:cstheme="minorHAnsi"/>
        </w:rPr>
        <w:t xml:space="preserve"> t.b.v. deze brief staat hieronder. De rest van de brief is te vinden bij </w:t>
      </w:r>
      <w:r>
        <w:rPr>
          <w:rFonts w:cstheme="minorHAnsi"/>
        </w:rPr>
        <w:t>de andere twee betreffende agendapunten</w:t>
      </w:r>
      <w:r w:rsidRPr="00C463BD">
        <w:rPr>
          <w:rFonts w:cstheme="minorHAnsi"/>
        </w:rPr>
        <w:t>.</w:t>
      </w:r>
    </w:p>
    <w:p w14:paraId="7AB14632" w14:textId="77777777" w:rsidR="00622D3B" w:rsidRDefault="00622D3B" w:rsidP="00622D3B">
      <w:pPr>
        <w:spacing w:after="0" w:line="240" w:lineRule="auto"/>
        <w:rPr>
          <w:rFonts w:cstheme="minorHAnsi"/>
        </w:rPr>
      </w:pPr>
    </w:p>
    <w:p w14:paraId="7DDEF7D4" w14:textId="77777777" w:rsidR="00622D3B" w:rsidRDefault="00622D3B" w:rsidP="00622D3B">
      <w:pPr>
        <w:spacing w:after="0" w:line="240" w:lineRule="auto"/>
        <w:rPr>
          <w:rFonts w:cstheme="minorHAnsi"/>
        </w:rPr>
      </w:pPr>
    </w:p>
    <w:p w14:paraId="6DD67008" w14:textId="77777777" w:rsidR="00622D3B" w:rsidRDefault="00622D3B" w:rsidP="00622D3B">
      <w:pPr>
        <w:pStyle w:val="Lijstalinea"/>
        <w:spacing w:after="0" w:line="240" w:lineRule="auto"/>
        <w:ind w:left="0"/>
        <w:rPr>
          <w:rFonts w:cstheme="minorHAnsi"/>
          <w:i/>
          <w:iCs/>
          <w:highlight w:val="yellow"/>
        </w:rPr>
      </w:pPr>
    </w:p>
    <w:p w14:paraId="5694D206" w14:textId="42E86ACD" w:rsidR="00622D3B" w:rsidRPr="00BC73AA" w:rsidRDefault="00622D3B" w:rsidP="00622D3B">
      <w:pPr>
        <w:pStyle w:val="Lijstalinea"/>
        <w:spacing w:after="0" w:line="240" w:lineRule="auto"/>
        <w:ind w:left="0"/>
        <w:rPr>
          <w:rFonts w:cstheme="minorHAnsi"/>
          <w:i/>
          <w:iCs/>
        </w:rPr>
      </w:pPr>
      <w:r>
        <w:rPr>
          <w:rFonts w:cstheme="minorHAnsi"/>
          <w:i/>
          <w:iCs/>
        </w:rPr>
        <w:t>B</w:t>
      </w:r>
      <w:r w:rsidRPr="00BC73AA">
        <w:rPr>
          <w:rFonts w:cstheme="minorHAnsi"/>
          <w:i/>
          <w:iCs/>
        </w:rPr>
        <w:t>egrotingswijziging op de begroting 2023, betreffende demarcatie</w:t>
      </w:r>
      <w:r w:rsidR="00197D1B">
        <w:rPr>
          <w:rFonts w:cstheme="minorHAnsi"/>
          <w:i/>
          <w:iCs/>
        </w:rPr>
        <w:t xml:space="preserve"> </w:t>
      </w:r>
    </w:p>
    <w:p w14:paraId="105193F5" w14:textId="78AFA7F2" w:rsidR="003C700D" w:rsidRDefault="00622D3B" w:rsidP="003C700D">
      <w:pPr>
        <w:pStyle w:val="Geenafstand"/>
        <w:rPr>
          <w:rFonts w:cs="Verdana"/>
        </w:rPr>
      </w:pPr>
      <w:r w:rsidRPr="616C0A98">
        <w:t xml:space="preserve">Op 7 april 2022 hebben wij de concept begrotingswijziging demarcatie ter zienswijze aangeboden. </w:t>
      </w:r>
      <w:r w:rsidR="003C700D" w:rsidRPr="616C0A98">
        <w:rPr>
          <w:rFonts w:cs="Verdana"/>
        </w:rPr>
        <w:t>Nog niet alle zienswijzen zijn op dit moment binnen</w:t>
      </w:r>
      <w:r w:rsidR="006C1D2D" w:rsidRPr="616C0A98">
        <w:rPr>
          <w:rFonts w:cs="Verdana"/>
        </w:rPr>
        <w:t>. Zie bijgevoegd het overzicht van zienswijzen</w:t>
      </w:r>
      <w:r w:rsidR="003C700D" w:rsidRPr="616C0A98">
        <w:rPr>
          <w:rFonts w:cs="Verdana"/>
        </w:rPr>
        <w:t xml:space="preserve">. Er is zicht op </w:t>
      </w:r>
      <w:r w:rsidR="003E0B14">
        <w:rPr>
          <w:rFonts w:cs="Verdana"/>
        </w:rPr>
        <w:t>20</w:t>
      </w:r>
      <w:r w:rsidR="003C700D" w:rsidRPr="616C0A98">
        <w:rPr>
          <w:rFonts w:cs="Verdana"/>
        </w:rPr>
        <w:t xml:space="preserve"> zienswijzen, waarvan 8 negatief zijn over de begrotingswijziging en </w:t>
      </w:r>
      <w:r w:rsidR="003E0B14">
        <w:rPr>
          <w:rFonts w:cs="Verdana"/>
        </w:rPr>
        <w:t>12</w:t>
      </w:r>
      <w:r w:rsidR="003C700D" w:rsidRPr="616C0A98">
        <w:rPr>
          <w:rFonts w:cs="Verdana"/>
        </w:rPr>
        <w:t xml:space="preserve"> positief. De negatieve zienswijzen betreffen met name de omvang van het bedrag van de begrotingswijziging, het eigen aandeel van de gemeente daarin in vergelijking tot het huidige bedrag dat de gemeente momenteel aan de betreffende taken besteedt.</w:t>
      </w:r>
    </w:p>
    <w:p w14:paraId="423D8B58" w14:textId="77777777" w:rsidR="006C6E4D" w:rsidRDefault="006C6E4D" w:rsidP="006C6E4D">
      <w:pPr>
        <w:spacing w:after="0" w:line="240" w:lineRule="auto"/>
        <w:rPr>
          <w:rFonts w:cstheme="minorHAnsi"/>
        </w:rPr>
      </w:pPr>
    </w:p>
    <w:p w14:paraId="0F1C85D3" w14:textId="4FBA9EB2" w:rsidR="003952D1" w:rsidRDefault="003C700D" w:rsidP="003952D1">
      <w:pPr>
        <w:pStyle w:val="Geenafstand"/>
        <w:rPr>
          <w:bCs/>
        </w:rPr>
      </w:pPr>
      <w:r>
        <w:rPr>
          <w:rFonts w:cs="Verdana"/>
        </w:rPr>
        <w:t>Het</w:t>
      </w:r>
      <w:r w:rsidR="00A45460">
        <w:rPr>
          <w:rFonts w:cs="Verdana"/>
        </w:rPr>
        <w:t xml:space="preserve"> VNOG bestuur</w:t>
      </w:r>
      <w:r>
        <w:rPr>
          <w:rFonts w:cs="Verdana"/>
        </w:rPr>
        <w:t xml:space="preserve"> wil graag de zienswijzen</w:t>
      </w:r>
      <w:r w:rsidR="00390B32">
        <w:rPr>
          <w:rFonts w:cs="Verdana"/>
        </w:rPr>
        <w:t xml:space="preserve"> een plek geven,</w:t>
      </w:r>
      <w:r>
        <w:rPr>
          <w:rFonts w:cs="Verdana"/>
        </w:rPr>
        <w:t xml:space="preserve"> ook om een goede basis te hebben voor de nieuwe samenwerking die met de demarcatie verder moet groeien. Het </w:t>
      </w:r>
      <w:r w:rsidR="008E1009">
        <w:rPr>
          <w:rFonts w:cs="Verdana"/>
        </w:rPr>
        <w:t>bestuur</w:t>
      </w:r>
      <w:r>
        <w:rPr>
          <w:rFonts w:cs="Verdana"/>
        </w:rPr>
        <w:t xml:space="preserve"> wil graag een breed gedragen positief besluit over de begrotingswijziging. Daarom is het traject voor de behandeling van de begrotingswijziging verlengd tot aan het AB van 3 november. Zo is er meer tijd om de gewenste (extra) toelichtingen en onderbouwingen te geven en om nogmaals de berekeningen tegen het licht te houden </w:t>
      </w:r>
      <w:r w:rsidR="004A3295">
        <w:rPr>
          <w:rFonts w:cs="Verdana"/>
        </w:rPr>
        <w:t xml:space="preserve">en </w:t>
      </w:r>
      <w:r w:rsidR="008A5D17">
        <w:rPr>
          <w:rFonts w:cs="Verdana"/>
        </w:rPr>
        <w:t>eventueel bij te stellen</w:t>
      </w:r>
      <w:r>
        <w:rPr>
          <w:rFonts w:cs="Verdana"/>
        </w:rPr>
        <w:t>.</w:t>
      </w:r>
      <w:r w:rsidR="003952D1">
        <w:rPr>
          <w:rFonts w:cs="Verdana"/>
        </w:rPr>
        <w:t xml:space="preserve"> </w:t>
      </w:r>
      <w:r w:rsidR="003952D1">
        <w:rPr>
          <w:bCs/>
        </w:rPr>
        <w:t>Dit kan ertoe leiden dat het bedrag van de begrotingswijziging naar beneden kan worden bijgesteld. Dit wordt dan aan het AB op 3 november voorgelegd</w:t>
      </w:r>
      <w:r w:rsidR="002D2EA9">
        <w:rPr>
          <w:bCs/>
        </w:rPr>
        <w:t xml:space="preserve">, waarbij </w:t>
      </w:r>
      <w:r w:rsidR="00ED6D2D">
        <w:rPr>
          <w:bCs/>
        </w:rPr>
        <w:t>het uitgangspunt blijft om de taakoverdracht in 2023 te laten plaatsvinden</w:t>
      </w:r>
      <w:r w:rsidR="003952D1">
        <w:rPr>
          <w:bCs/>
        </w:rPr>
        <w:t>.</w:t>
      </w:r>
      <w:r w:rsidR="007C18B0">
        <w:rPr>
          <w:bCs/>
        </w:rPr>
        <w:t xml:space="preserve"> We zullen u </w:t>
      </w:r>
      <w:r w:rsidR="00E5649C">
        <w:rPr>
          <w:bCs/>
        </w:rPr>
        <w:t>na 3 november</w:t>
      </w:r>
      <w:r w:rsidR="007C18B0">
        <w:rPr>
          <w:bCs/>
        </w:rPr>
        <w:t xml:space="preserve"> hierover informeren.</w:t>
      </w:r>
      <w:r w:rsidR="006C6E4D">
        <w:rPr>
          <w:bCs/>
        </w:rPr>
        <w:t xml:space="preserve"> We gaan </w:t>
      </w:r>
      <w:r w:rsidR="00782FD1">
        <w:rPr>
          <w:bCs/>
        </w:rPr>
        <w:t xml:space="preserve">daarom </w:t>
      </w:r>
      <w:r w:rsidR="006C6E4D">
        <w:rPr>
          <w:bCs/>
        </w:rPr>
        <w:t>nu niet in op de ingediende zienwijze</w:t>
      </w:r>
      <w:r w:rsidR="00A12996">
        <w:rPr>
          <w:bCs/>
        </w:rPr>
        <w:t>n over de begrotingswijziging, maar hopen daar in november op terug te komen.</w:t>
      </w:r>
    </w:p>
    <w:p w14:paraId="2E9EDE2E" w14:textId="1FBE61B4" w:rsidR="006803FF" w:rsidRDefault="006803FF" w:rsidP="003952D1">
      <w:pPr>
        <w:pStyle w:val="Geenafstand"/>
        <w:rPr>
          <w:bCs/>
        </w:rPr>
      </w:pPr>
    </w:p>
    <w:p w14:paraId="65B70BCF" w14:textId="0383FBC6" w:rsidR="006803FF" w:rsidRDefault="006803FF" w:rsidP="003952D1">
      <w:pPr>
        <w:pStyle w:val="Geenafstand"/>
        <w:rPr>
          <w:bCs/>
        </w:rPr>
      </w:pPr>
    </w:p>
    <w:p w14:paraId="7AE51577" w14:textId="77777777" w:rsidR="007C18B0" w:rsidRDefault="007C18B0" w:rsidP="003952D1">
      <w:pPr>
        <w:pStyle w:val="Geenafstand"/>
        <w:rPr>
          <w:bCs/>
        </w:rPr>
      </w:pPr>
    </w:p>
    <w:p w14:paraId="4FC96F0A" w14:textId="77777777" w:rsidR="007C18B0" w:rsidRDefault="007C18B0" w:rsidP="003952D1">
      <w:pPr>
        <w:pStyle w:val="Geenafstand"/>
        <w:rPr>
          <w:bCs/>
        </w:rPr>
      </w:pPr>
    </w:p>
    <w:p w14:paraId="06F51DC9" w14:textId="54469929" w:rsidR="003C700D" w:rsidRDefault="003C700D" w:rsidP="003C700D">
      <w:pPr>
        <w:spacing w:after="0" w:line="240" w:lineRule="auto"/>
        <w:rPr>
          <w:rFonts w:cs="Verdana"/>
        </w:rPr>
      </w:pPr>
    </w:p>
    <w:p w14:paraId="10FB35F4" w14:textId="77777777" w:rsidR="003C700D" w:rsidRPr="00D70973" w:rsidRDefault="003C700D" w:rsidP="00622D3B">
      <w:pPr>
        <w:pStyle w:val="Geenafstand"/>
        <w:rPr>
          <w:rFonts w:ascii="Calibri" w:hAnsi="Calibri" w:cs="Calibri"/>
          <w:bCs/>
        </w:rPr>
      </w:pPr>
    </w:p>
    <w:sectPr w:rsidR="003C700D" w:rsidRPr="00D70973" w:rsidSect="00002A22">
      <w:headerReference w:type="default" r:id="rId11"/>
      <w:footerReference w:type="default" r:id="rId12"/>
      <w:headerReference w:type="first" r:id="rId13"/>
      <w:footerReference w:type="first" r:id="rId14"/>
      <w:pgSz w:w="11906" w:h="16838" w:code="9"/>
      <w:pgMar w:top="1588" w:right="1418" w:bottom="1588" w:left="1418" w:header="680" w:footer="8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0CFD9" w14:textId="77777777" w:rsidR="00E6062A" w:rsidRDefault="00E6062A">
      <w:pPr>
        <w:spacing w:after="0" w:line="240" w:lineRule="auto"/>
      </w:pPr>
      <w:r>
        <w:separator/>
      </w:r>
    </w:p>
    <w:p w14:paraId="1702B33E" w14:textId="77777777" w:rsidR="00E6062A" w:rsidRDefault="00E6062A"/>
  </w:endnote>
  <w:endnote w:type="continuationSeparator" w:id="0">
    <w:p w14:paraId="52F237F0" w14:textId="77777777" w:rsidR="00E6062A" w:rsidRDefault="00E6062A">
      <w:pPr>
        <w:spacing w:after="0" w:line="240" w:lineRule="auto"/>
      </w:pPr>
      <w:r>
        <w:continuationSeparator/>
      </w:r>
    </w:p>
    <w:p w14:paraId="3158CECD" w14:textId="77777777" w:rsidR="00E6062A" w:rsidRDefault="00E606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draat-Regular">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49277F" w:themeColor="accent2"/>
      </w:rPr>
      <w:id w:val="659974013"/>
      <w:docPartObj>
        <w:docPartGallery w:val="Page Numbers (Bottom of Page)"/>
        <w:docPartUnique/>
      </w:docPartObj>
    </w:sdtPr>
    <w:sdtEndPr/>
    <w:sdtContent>
      <w:sdt>
        <w:sdtPr>
          <w:rPr>
            <w:rFonts w:asciiTheme="minorHAnsi" w:hAnsiTheme="minorHAnsi"/>
            <w:color w:val="49277F" w:themeColor="accent2"/>
          </w:rPr>
          <w:id w:val="-1705238520"/>
          <w:docPartObj>
            <w:docPartGallery w:val="Page Numbers (Top of Page)"/>
            <w:docPartUnique/>
          </w:docPartObj>
        </w:sdtPr>
        <w:sdtEndPr/>
        <w:sdtContent>
          <w:p w14:paraId="0F5F4FBB" w14:textId="77777777" w:rsidR="00B61B84" w:rsidRPr="00B61B84" w:rsidRDefault="00E97F29">
            <w:pPr>
              <w:pStyle w:val="Voettekst"/>
              <w:rPr>
                <w:rFonts w:asciiTheme="minorHAnsi" w:hAnsiTheme="minorHAnsi"/>
                <w:color w:val="49277F" w:themeColor="accent2"/>
              </w:rPr>
            </w:pPr>
            <w:r w:rsidRPr="006A4D95">
              <w:rPr>
                <w:noProof/>
              </w:rPr>
              <mc:AlternateContent>
                <mc:Choice Requires="wps">
                  <w:drawing>
                    <wp:anchor distT="0" distB="0" distL="114300" distR="114300" simplePos="0" relativeHeight="251676672" behindDoc="0" locked="0" layoutInCell="1" allowOverlap="1" wp14:anchorId="4A99497E" wp14:editId="75A534B2">
                      <wp:simplePos x="0" y="0"/>
                      <wp:positionH relativeFrom="column">
                        <wp:posOffset>-3257550</wp:posOffset>
                      </wp:positionH>
                      <wp:positionV relativeFrom="page">
                        <wp:posOffset>10033635</wp:posOffset>
                      </wp:positionV>
                      <wp:extent cx="12583160" cy="861695"/>
                      <wp:effectExtent l="0" t="0" r="8890" b="0"/>
                      <wp:wrapNone/>
                      <wp:docPr id="4" name="Vrije vorm: vorm 15"/>
                      <wp:cNvGraphicFramePr/>
                      <a:graphic xmlns:a="http://schemas.openxmlformats.org/drawingml/2006/main">
                        <a:graphicData uri="http://schemas.microsoft.com/office/word/2010/wordprocessingShape">
                          <wps:wsp>
                            <wps:cNvSpPr/>
                            <wps:spPr>
                              <a:xfrm flipV="1">
                                <a:off x="0" y="0"/>
                                <a:ext cx="12583160" cy="861695"/>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a="http://schemas.openxmlformats.org/drawingml/2006/main">
                  <w:pict w14:anchorId="2DC00542">
                    <v:shape id="Vrije vorm: vorm 15" style="position:absolute;margin-left:-256.5pt;margin-top:790.05pt;width:990.8pt;height:67.85pt;flip:y;z-index:251676672;visibility:visible;mso-wrap-style:square;mso-wrap-distance-left:9pt;mso-wrap-distance-top:0;mso-wrap-distance-right:9pt;mso-wrap-distance-bottom:0;mso-position-horizontal:absolute;mso-position-horizontal-relative:text;mso-position-vertical:absolute;mso-position-vertical-relative:page;v-text-anchor:middle" coordsize="12583486,906011" o:spid="_x0000_s1026" fillcolor="#ededed [3206]" stroked="f" strokeweight="2pt" path="m,l,906011,12583486,251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" w14:anchorId="57C31040">
                      <v:path arrowok="t" o:connecttype="custom" o:connectlocs="0,0;0,861695;12583160,23936;0,0" o:connectangles="0,0,0,0"/>
                      <w10:wrap anchory="page"/>
                    </v:shape>
                  </w:pict>
                </mc:Fallback>
              </mc:AlternateContent>
            </w:r>
            <w:r w:rsidR="00B61B84" w:rsidRPr="00B61B84">
              <w:rPr>
                <w:rFonts w:asciiTheme="minorHAnsi" w:hAnsiTheme="minorHAnsi"/>
                <w:color w:val="49277F" w:themeColor="accent2"/>
              </w:rPr>
              <w:t xml:space="preserve">Pagina </w:t>
            </w:r>
            <w:r w:rsidR="00B61B84" w:rsidRPr="00B61B84">
              <w:rPr>
                <w:rFonts w:asciiTheme="minorHAnsi" w:hAnsiTheme="minorHAnsi"/>
                <w:b/>
                <w:bCs/>
                <w:color w:val="49277F" w:themeColor="accent2"/>
                <w:sz w:val="24"/>
                <w:szCs w:val="24"/>
              </w:rPr>
              <w:fldChar w:fldCharType="begin"/>
            </w:r>
            <w:r w:rsidR="00B61B84" w:rsidRPr="00B61B84">
              <w:rPr>
                <w:rFonts w:asciiTheme="minorHAnsi" w:hAnsiTheme="minorHAnsi"/>
                <w:b/>
                <w:bCs/>
                <w:color w:val="49277F" w:themeColor="accent2"/>
              </w:rPr>
              <w:instrText>PAGE</w:instrText>
            </w:r>
            <w:r w:rsidR="00B61B84" w:rsidRPr="00B61B84">
              <w:rPr>
                <w:rFonts w:asciiTheme="minorHAnsi" w:hAnsiTheme="minorHAnsi"/>
                <w:b/>
                <w:bCs/>
                <w:color w:val="49277F" w:themeColor="accent2"/>
                <w:sz w:val="24"/>
                <w:szCs w:val="24"/>
              </w:rPr>
              <w:fldChar w:fldCharType="separate"/>
            </w:r>
            <w:r w:rsidR="00B61B84" w:rsidRPr="00B61B84">
              <w:rPr>
                <w:rFonts w:asciiTheme="minorHAnsi" w:hAnsiTheme="minorHAnsi"/>
                <w:b/>
                <w:bCs/>
                <w:color w:val="49277F" w:themeColor="accent2"/>
              </w:rPr>
              <w:t>2</w:t>
            </w:r>
            <w:r w:rsidR="00B61B84" w:rsidRPr="00B61B84">
              <w:rPr>
                <w:rFonts w:asciiTheme="minorHAnsi" w:hAnsiTheme="minorHAnsi"/>
                <w:b/>
                <w:bCs/>
                <w:color w:val="49277F" w:themeColor="accent2"/>
                <w:sz w:val="24"/>
                <w:szCs w:val="24"/>
              </w:rPr>
              <w:fldChar w:fldCharType="end"/>
            </w:r>
            <w:r w:rsidR="00B61B84" w:rsidRPr="00B61B84">
              <w:rPr>
                <w:rFonts w:asciiTheme="minorHAnsi" w:hAnsiTheme="minorHAnsi"/>
                <w:color w:val="49277F" w:themeColor="accent2"/>
              </w:rPr>
              <w:t xml:space="preserve"> van </w:t>
            </w:r>
            <w:r w:rsidR="00B61B84" w:rsidRPr="00B61B84">
              <w:rPr>
                <w:rFonts w:asciiTheme="minorHAnsi" w:hAnsiTheme="minorHAnsi"/>
                <w:b/>
                <w:bCs/>
                <w:color w:val="49277F" w:themeColor="accent2"/>
                <w:sz w:val="24"/>
                <w:szCs w:val="24"/>
              </w:rPr>
              <w:fldChar w:fldCharType="begin"/>
            </w:r>
            <w:r w:rsidR="00B61B84" w:rsidRPr="00B61B84">
              <w:rPr>
                <w:rFonts w:asciiTheme="minorHAnsi" w:hAnsiTheme="minorHAnsi"/>
                <w:b/>
                <w:bCs/>
                <w:color w:val="49277F" w:themeColor="accent2"/>
              </w:rPr>
              <w:instrText>NUMPAGES</w:instrText>
            </w:r>
            <w:r w:rsidR="00B61B84" w:rsidRPr="00B61B84">
              <w:rPr>
                <w:rFonts w:asciiTheme="minorHAnsi" w:hAnsiTheme="minorHAnsi"/>
                <w:b/>
                <w:bCs/>
                <w:color w:val="49277F" w:themeColor="accent2"/>
                <w:sz w:val="24"/>
                <w:szCs w:val="24"/>
              </w:rPr>
              <w:fldChar w:fldCharType="separate"/>
            </w:r>
            <w:r w:rsidR="00B61B84" w:rsidRPr="00B61B84">
              <w:rPr>
                <w:rFonts w:asciiTheme="minorHAnsi" w:hAnsiTheme="minorHAnsi"/>
                <w:b/>
                <w:bCs/>
                <w:color w:val="49277F" w:themeColor="accent2"/>
              </w:rPr>
              <w:t>2</w:t>
            </w:r>
            <w:r w:rsidR="00B61B84" w:rsidRPr="00B61B84">
              <w:rPr>
                <w:rFonts w:asciiTheme="minorHAnsi" w:hAnsiTheme="minorHAnsi"/>
                <w:b/>
                <w:bCs/>
                <w:color w:val="49277F" w:themeColor="accent2"/>
                <w:sz w:val="24"/>
                <w:szCs w:val="24"/>
              </w:rPr>
              <w:fldChar w:fldCharType="end"/>
            </w:r>
          </w:p>
        </w:sdtContent>
      </w:sdt>
    </w:sdtContent>
  </w:sdt>
  <w:p w14:paraId="568283F0" w14:textId="77777777" w:rsidR="00B61B84" w:rsidRDefault="00B61B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53948" w14:textId="77777777" w:rsidR="008216C8" w:rsidRPr="008216C8" w:rsidRDefault="008216C8">
    <w:pPr>
      <w:pStyle w:val="Voettekst"/>
      <w:rPr>
        <w:rFonts w:asciiTheme="minorHAnsi" w:hAnsiTheme="minorHAnsi" w:cstheme="minorHAnsi"/>
        <w:color w:val="49277F" w:themeColor="accent2"/>
      </w:rPr>
    </w:pPr>
    <w:r w:rsidRPr="008216C8">
      <w:rPr>
        <w:rFonts w:asciiTheme="minorHAnsi" w:hAnsiTheme="minorHAnsi" w:cstheme="minorHAnsi"/>
        <w:color w:val="49277F" w:themeColor="accent2"/>
      </w:rPr>
      <w:t xml:space="preserve">Pagina </w:t>
    </w:r>
    <w:r w:rsidRPr="008216C8">
      <w:rPr>
        <w:rFonts w:asciiTheme="minorHAnsi" w:hAnsiTheme="minorHAnsi" w:cstheme="minorHAnsi"/>
        <w:b/>
        <w:bCs/>
        <w:color w:val="49277F" w:themeColor="accent2"/>
      </w:rPr>
      <w:fldChar w:fldCharType="begin"/>
    </w:r>
    <w:r w:rsidRPr="008216C8">
      <w:rPr>
        <w:rFonts w:asciiTheme="minorHAnsi" w:hAnsiTheme="minorHAnsi" w:cstheme="minorHAnsi"/>
        <w:b/>
        <w:bCs/>
        <w:color w:val="49277F" w:themeColor="accent2"/>
      </w:rPr>
      <w:instrText>PAGE</w:instrText>
    </w:r>
    <w:r w:rsidRPr="008216C8">
      <w:rPr>
        <w:rFonts w:asciiTheme="minorHAnsi" w:hAnsiTheme="minorHAnsi" w:cstheme="minorHAnsi"/>
        <w:b/>
        <w:bCs/>
        <w:color w:val="49277F" w:themeColor="accent2"/>
      </w:rPr>
      <w:fldChar w:fldCharType="separate"/>
    </w:r>
    <w:r w:rsidRPr="008216C8">
      <w:rPr>
        <w:rFonts w:asciiTheme="minorHAnsi" w:hAnsiTheme="minorHAnsi" w:cstheme="minorHAnsi"/>
        <w:b/>
        <w:bCs/>
        <w:color w:val="49277F" w:themeColor="accent2"/>
      </w:rPr>
      <w:t>2</w:t>
    </w:r>
    <w:r w:rsidRPr="008216C8">
      <w:rPr>
        <w:rFonts w:asciiTheme="minorHAnsi" w:hAnsiTheme="minorHAnsi" w:cstheme="minorHAnsi"/>
        <w:b/>
        <w:bCs/>
        <w:color w:val="49277F" w:themeColor="accent2"/>
      </w:rPr>
      <w:fldChar w:fldCharType="end"/>
    </w:r>
    <w:r w:rsidRPr="008216C8">
      <w:rPr>
        <w:rFonts w:asciiTheme="minorHAnsi" w:hAnsiTheme="minorHAnsi" w:cstheme="minorHAnsi"/>
        <w:color w:val="49277F" w:themeColor="accent2"/>
      </w:rPr>
      <w:t xml:space="preserve"> van </w:t>
    </w:r>
    <w:r w:rsidRPr="008216C8">
      <w:rPr>
        <w:rFonts w:asciiTheme="minorHAnsi" w:hAnsiTheme="minorHAnsi" w:cstheme="minorHAnsi"/>
        <w:b/>
        <w:bCs/>
        <w:color w:val="49277F" w:themeColor="accent2"/>
      </w:rPr>
      <w:fldChar w:fldCharType="begin"/>
    </w:r>
    <w:r w:rsidRPr="008216C8">
      <w:rPr>
        <w:rFonts w:asciiTheme="minorHAnsi" w:hAnsiTheme="minorHAnsi" w:cstheme="minorHAnsi"/>
        <w:b/>
        <w:bCs/>
        <w:color w:val="49277F" w:themeColor="accent2"/>
      </w:rPr>
      <w:instrText>NUMPAGES</w:instrText>
    </w:r>
    <w:r w:rsidRPr="008216C8">
      <w:rPr>
        <w:rFonts w:asciiTheme="minorHAnsi" w:hAnsiTheme="minorHAnsi" w:cstheme="minorHAnsi"/>
        <w:b/>
        <w:bCs/>
        <w:color w:val="49277F" w:themeColor="accent2"/>
      </w:rPr>
      <w:fldChar w:fldCharType="separate"/>
    </w:r>
    <w:r w:rsidRPr="008216C8">
      <w:rPr>
        <w:rFonts w:asciiTheme="minorHAnsi" w:hAnsiTheme="minorHAnsi" w:cstheme="minorHAnsi"/>
        <w:b/>
        <w:bCs/>
        <w:color w:val="49277F" w:themeColor="accent2"/>
      </w:rPr>
      <w:t>2</w:t>
    </w:r>
    <w:r w:rsidRPr="008216C8">
      <w:rPr>
        <w:rFonts w:asciiTheme="minorHAnsi" w:hAnsiTheme="minorHAnsi" w:cstheme="minorHAnsi"/>
        <w:b/>
        <w:bCs/>
        <w:color w:val="49277F" w:themeColor="accent2"/>
      </w:rPr>
      <w:fldChar w:fldCharType="end"/>
    </w:r>
  </w:p>
  <w:p w14:paraId="61837ED5" w14:textId="77777777" w:rsidR="00752FC4" w:rsidRDefault="00221D96" w:rsidP="00752FC4">
    <w:pPr>
      <w:pStyle w:val="Voettekst"/>
      <w:jc w:val="right"/>
    </w:pPr>
    <w:r w:rsidRPr="006A4D95">
      <w:rPr>
        <w:noProof/>
      </w:rPr>
      <mc:AlternateContent>
        <mc:Choice Requires="wps">
          <w:drawing>
            <wp:anchor distT="0" distB="0" distL="114300" distR="114300" simplePos="0" relativeHeight="251678720" behindDoc="0" locked="0" layoutInCell="1" allowOverlap="1" wp14:anchorId="7650942B" wp14:editId="0C513A2C">
              <wp:simplePos x="0" y="0"/>
              <wp:positionH relativeFrom="column">
                <wp:posOffset>-1000125</wp:posOffset>
              </wp:positionH>
              <wp:positionV relativeFrom="page">
                <wp:posOffset>10195560</wp:posOffset>
              </wp:positionV>
              <wp:extent cx="12583160" cy="861695"/>
              <wp:effectExtent l="0" t="0" r="8890" b="0"/>
              <wp:wrapNone/>
              <wp:docPr id="16" name="Vrije vorm: vorm 15">
                <a:extLst xmlns:a="http://schemas.openxmlformats.org/drawingml/2006/main">
                  <a:ext uri="{FF2B5EF4-FFF2-40B4-BE49-F238E27FC236}">
                    <a16:creationId xmlns:a16="http://schemas.microsoft.com/office/drawing/2014/main" id="{DC3F007D-2B7D-429B-94DF-F523BA482AC7}"/>
                  </a:ext>
                </a:extLst>
              </wp:docPr>
              <wp:cNvGraphicFramePr/>
              <a:graphic xmlns:a="http://schemas.openxmlformats.org/drawingml/2006/main">
                <a:graphicData uri="http://schemas.microsoft.com/office/word/2010/wordprocessingShape">
                  <wps:wsp>
                    <wps:cNvSpPr/>
                    <wps:spPr>
                      <a:xfrm flipV="1">
                        <a:off x="0" y="0"/>
                        <a:ext cx="12583160" cy="861695"/>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a16="http://schemas.microsoft.com/office/drawing/2014/main" xmlns:a="http://schemas.openxmlformats.org/drawingml/2006/main">
          <w:pict w14:anchorId="2EDAE41A">
            <v:shape id="Vrije vorm: vorm 15" style="position:absolute;margin-left:-78.75pt;margin-top:802.8pt;width:990.8pt;height:67.85pt;flip:y;z-index:251678720;visibility:visible;mso-wrap-style:square;mso-wrap-distance-left:9pt;mso-wrap-distance-top:0;mso-wrap-distance-right:9pt;mso-wrap-distance-bottom:0;mso-position-horizontal:absolute;mso-position-horizontal-relative:text;mso-position-vertical:absolute;mso-position-vertical-relative:page;v-text-anchor:middle" coordsize="12583486,906011" o:spid="_x0000_s1026" fillcolor="#ededed [3206]" stroked="f" strokeweight="2pt" path="m,l,906011,12583486,251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" w14:anchorId="68DF2D38">
              <v:path arrowok="t" o:connecttype="custom" o:connectlocs="0,0;0,861695;12583160,23936;0,0" o:connectangles="0,0,0,0"/>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79BBE" w14:textId="77777777" w:rsidR="00E6062A" w:rsidRDefault="00E6062A">
      <w:pPr>
        <w:spacing w:after="0" w:line="240" w:lineRule="auto"/>
      </w:pPr>
      <w:r>
        <w:separator/>
      </w:r>
    </w:p>
    <w:p w14:paraId="138E88D7" w14:textId="77777777" w:rsidR="00E6062A" w:rsidRDefault="00E6062A"/>
  </w:footnote>
  <w:footnote w:type="continuationSeparator" w:id="0">
    <w:p w14:paraId="3356A4EA" w14:textId="77777777" w:rsidR="00E6062A" w:rsidRDefault="00E6062A">
      <w:pPr>
        <w:spacing w:after="0" w:line="240" w:lineRule="auto"/>
      </w:pPr>
      <w:r>
        <w:continuationSeparator/>
      </w:r>
    </w:p>
    <w:p w14:paraId="1E016932" w14:textId="77777777" w:rsidR="00E6062A" w:rsidRDefault="00E606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D3AA8" w14:textId="77777777" w:rsidR="00B53554" w:rsidRDefault="001812B0" w:rsidP="001812B0">
    <w:pPr>
      <w:pStyle w:val="Koptekst"/>
      <w:tabs>
        <w:tab w:val="right" w:pos="7574"/>
      </w:tabs>
    </w:pPr>
    <w:r>
      <w:rPr>
        <w:noProof/>
      </w:rPr>
      <w:drawing>
        <wp:anchor distT="0" distB="0" distL="114300" distR="114300" simplePos="0" relativeHeight="251671552" behindDoc="0" locked="0" layoutInCell="1" allowOverlap="1" wp14:anchorId="2AFC66FB" wp14:editId="3007693A">
          <wp:simplePos x="0" y="0"/>
          <wp:positionH relativeFrom="column">
            <wp:posOffset>3914775</wp:posOffset>
          </wp:positionH>
          <wp:positionV relativeFrom="paragraph">
            <wp:posOffset>-76200</wp:posOffset>
          </wp:positionV>
          <wp:extent cx="1961387" cy="532099"/>
          <wp:effectExtent l="0" t="0" r="1270" b="1905"/>
          <wp:wrapNone/>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1387" cy="5320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3554">
      <w:rPr>
        <w:noProof/>
      </w:rPr>
      <mc:AlternateContent>
        <mc:Choice Requires="wpg">
          <w:drawing>
            <wp:anchor distT="0" distB="0" distL="114300" distR="114300" simplePos="0" relativeHeight="251668480" behindDoc="0" locked="0" layoutInCell="1" allowOverlap="1" wp14:anchorId="275C98D5" wp14:editId="265FF727">
              <wp:simplePos x="0" y="0"/>
              <wp:positionH relativeFrom="margin">
                <wp:posOffset>-5177155</wp:posOffset>
              </wp:positionH>
              <wp:positionV relativeFrom="paragraph">
                <wp:posOffset>-676275</wp:posOffset>
              </wp:positionV>
              <wp:extent cx="12583160" cy="1019810"/>
              <wp:effectExtent l="0" t="0" r="27940" b="27940"/>
              <wp:wrapNone/>
              <wp:docPr id="18" name="Groep 18"/>
              <wp:cNvGraphicFramePr/>
              <a:graphic xmlns:a="http://schemas.openxmlformats.org/drawingml/2006/main">
                <a:graphicData uri="http://schemas.microsoft.com/office/word/2010/wordprocessingGroup">
                  <wpg:wgp>
                    <wpg:cNvGrpSpPr/>
                    <wpg:grpSpPr>
                      <a:xfrm>
                        <a:off x="0" y="0"/>
                        <a:ext cx="12583160" cy="1019810"/>
                        <a:chOff x="0" y="0"/>
                        <a:chExt cx="12583160" cy="1019810"/>
                      </a:xfrm>
                    </wpg:grpSpPr>
                    <wps:wsp>
                      <wps:cNvPr id="22" name="Vrije vorm: vorm 11"/>
                      <wps:cNvSpPr/>
                      <wps:spPr>
                        <a:xfrm>
                          <a:off x="7848600" y="0"/>
                          <a:ext cx="4545965" cy="692785"/>
                        </a:xfrm>
                        <a:custGeom>
                          <a:avLst/>
                          <a:gdLst>
                            <a:gd name="connsiteX0" fmla="*/ 4520725 w 4546363"/>
                            <a:gd name="connsiteY0" fmla="*/ 572568 h 572568"/>
                            <a:gd name="connsiteX1" fmla="*/ 0 w 4546363"/>
                            <a:gd name="connsiteY1" fmla="*/ 0 h 572568"/>
                            <a:gd name="connsiteX2" fmla="*/ 4546363 w 4546363"/>
                            <a:gd name="connsiteY2" fmla="*/ 59821 h 572568"/>
                            <a:gd name="connsiteX3" fmla="*/ 4520725 w 4546363"/>
                            <a:gd name="connsiteY3" fmla="*/ 572568 h 572568"/>
                          </a:gdLst>
                          <a:ahLst/>
                          <a:cxnLst>
                            <a:cxn ang="0">
                              <a:pos x="connsiteX0" y="connsiteY0"/>
                            </a:cxn>
                            <a:cxn ang="0">
                              <a:pos x="connsiteX1" y="connsiteY1"/>
                            </a:cxn>
                            <a:cxn ang="0">
                              <a:pos x="connsiteX2" y="connsiteY2"/>
                            </a:cxn>
                            <a:cxn ang="0">
                              <a:pos x="connsiteX3" y="connsiteY3"/>
                            </a:cxn>
                          </a:cxnLst>
                          <a:rect l="l" t="t" r="r" b="b"/>
                          <a:pathLst>
                            <a:path w="4546363" h="572568">
                              <a:moveTo>
                                <a:pt x="4520725" y="572568"/>
                              </a:moveTo>
                              <a:lnTo>
                                <a:pt x="0" y="0"/>
                              </a:lnTo>
                              <a:lnTo>
                                <a:pt x="4546363" y="59821"/>
                              </a:lnTo>
                              <a:lnTo>
                                <a:pt x="4520725" y="572568"/>
                              </a:lnTo>
                              <a:close/>
                            </a:path>
                          </a:pathLst>
                        </a:custGeom>
                        <a:solidFill>
                          <a:schemeClr val="accent3"/>
                        </a:solidFill>
                        <a:ln>
                          <a:noFill/>
                        </a:ln>
                      </wps:spPr>
                      <wps:style>
                        <a:lnRef idx="2">
                          <a:schemeClr val="accent3">
                            <a:shade val="50000"/>
                          </a:schemeClr>
                        </a:lnRef>
                        <a:fillRef idx="1">
                          <a:schemeClr val="accent3"/>
                        </a:fillRef>
                        <a:effectRef idx="0">
                          <a:schemeClr val="accent3"/>
                        </a:effectRef>
                        <a:fontRef idx="minor">
                          <a:schemeClr val="lt1"/>
                        </a:fontRef>
                      </wps:style>
                      <wps:bodyPr rtlCol="0" anchor="ctr"/>
                    </wps:wsp>
                    <wps:wsp>
                      <wps:cNvPr id="23" name="Vrije vorm: vorm 7"/>
                      <wps:cNvSpPr/>
                      <wps:spPr>
                        <a:xfrm>
                          <a:off x="0" y="114300"/>
                          <a:ext cx="12583160" cy="905510"/>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xmlns:a14="http://schemas.microsoft.com/office/drawing/2010/main" xmlns:pic="http://schemas.openxmlformats.org/drawingml/2006/picture" xmlns:a="http://schemas.openxmlformats.org/drawingml/2006/main">
          <w:pict w14:anchorId="41F791E2">
            <v:group id="Groep 18" style="position:absolute;margin-left:-407.65pt;margin-top:-53.25pt;width:990.8pt;height:80.3pt;z-index:251668480;mso-position-horizontal-relative:margin" coordsize="125831,10198" o:spid="_x0000_s1026" w14:anchorId="7AAB7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">
              <v:shape id="Vrije vorm: vorm 11" style="position:absolute;left:78486;width:45459;height:6927;visibility:visible;mso-wrap-style:square;v-text-anchor:middle" coordsize="4546363,572568" o:spid="_x0000_s1027" fillcolor="#ededed [3206]" stroked="f" strokeweight="2pt" path="m4520725,572568l,,4546363,59821r-25638,5127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">
                <v:path arrowok="t" o:connecttype="custom" o:connectlocs="4520329,692785;0,0;4545965,72381;4520329,692785" o:connectangles="0,0,0,0"/>
              </v:shape>
              <v:shape id="Vrije vorm: vorm 7" style="position:absolute;top:1143;width:125831;height:9055;visibility:visible;mso-wrap-style:square;v-text-anchor:middle" coordsize="12583486,906011" o:spid="_x0000_s1028" fillcolor="#e8610a [3204]" strokecolor="#e8610a [3204]" strokeweight="2pt" path="m,l,906011,12583486,251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">
                <v:path arrowok="t" o:connecttype="custom" o:connectlocs="0,0;0,905510;12583160,25153;0,0" o:connectangles="0,0,0,0"/>
              </v:shape>
              <w10:wrap anchorx="margin"/>
            </v:group>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11FC" w14:textId="77777777" w:rsidR="006A4D95" w:rsidRPr="001812B0" w:rsidRDefault="00EA6B64">
    <w:pPr>
      <w:pStyle w:val="Koptekst"/>
      <w:rPr>
        <w:b/>
        <w:bCs/>
      </w:rPr>
    </w:pPr>
    <w:r w:rsidRPr="001812B0">
      <w:rPr>
        <w:b/>
        <w:bCs/>
        <w:noProof/>
      </w:rPr>
      <mc:AlternateContent>
        <mc:Choice Requires="wpg">
          <w:drawing>
            <wp:anchor distT="0" distB="0" distL="114300" distR="114300" simplePos="0" relativeHeight="251666432" behindDoc="0" locked="0" layoutInCell="1" allowOverlap="1" wp14:anchorId="5DE38D45" wp14:editId="7DAF6C99">
              <wp:simplePos x="0" y="0"/>
              <wp:positionH relativeFrom="column">
                <wp:posOffset>-5290185</wp:posOffset>
              </wp:positionH>
              <wp:positionV relativeFrom="paragraph">
                <wp:posOffset>-657225</wp:posOffset>
              </wp:positionV>
              <wp:extent cx="12583160" cy="1019810"/>
              <wp:effectExtent l="0" t="0" r="27940" b="27940"/>
              <wp:wrapNone/>
              <wp:docPr id="11" name="Groep 11"/>
              <wp:cNvGraphicFramePr/>
              <a:graphic xmlns:a="http://schemas.openxmlformats.org/drawingml/2006/main">
                <a:graphicData uri="http://schemas.microsoft.com/office/word/2010/wordprocessingGroup">
                  <wpg:wgp>
                    <wpg:cNvGrpSpPr/>
                    <wpg:grpSpPr>
                      <a:xfrm>
                        <a:off x="0" y="0"/>
                        <a:ext cx="12583160" cy="1019810"/>
                        <a:chOff x="0" y="0"/>
                        <a:chExt cx="12583160" cy="1019810"/>
                      </a:xfrm>
                    </wpg:grpSpPr>
                    <wps:wsp>
                      <wps:cNvPr id="2" name="Vrije vorm: vorm 11"/>
                      <wps:cNvSpPr/>
                      <wps:spPr>
                        <a:xfrm>
                          <a:off x="7848600" y="0"/>
                          <a:ext cx="4545965" cy="692785"/>
                        </a:xfrm>
                        <a:custGeom>
                          <a:avLst/>
                          <a:gdLst>
                            <a:gd name="connsiteX0" fmla="*/ 4520725 w 4546363"/>
                            <a:gd name="connsiteY0" fmla="*/ 572568 h 572568"/>
                            <a:gd name="connsiteX1" fmla="*/ 0 w 4546363"/>
                            <a:gd name="connsiteY1" fmla="*/ 0 h 572568"/>
                            <a:gd name="connsiteX2" fmla="*/ 4546363 w 4546363"/>
                            <a:gd name="connsiteY2" fmla="*/ 59821 h 572568"/>
                            <a:gd name="connsiteX3" fmla="*/ 4520725 w 4546363"/>
                            <a:gd name="connsiteY3" fmla="*/ 572568 h 572568"/>
                          </a:gdLst>
                          <a:ahLst/>
                          <a:cxnLst>
                            <a:cxn ang="0">
                              <a:pos x="connsiteX0" y="connsiteY0"/>
                            </a:cxn>
                            <a:cxn ang="0">
                              <a:pos x="connsiteX1" y="connsiteY1"/>
                            </a:cxn>
                            <a:cxn ang="0">
                              <a:pos x="connsiteX2" y="connsiteY2"/>
                            </a:cxn>
                            <a:cxn ang="0">
                              <a:pos x="connsiteX3" y="connsiteY3"/>
                            </a:cxn>
                          </a:cxnLst>
                          <a:rect l="l" t="t" r="r" b="b"/>
                          <a:pathLst>
                            <a:path w="4546363" h="572568">
                              <a:moveTo>
                                <a:pt x="4520725" y="572568"/>
                              </a:moveTo>
                              <a:lnTo>
                                <a:pt x="0" y="0"/>
                              </a:lnTo>
                              <a:lnTo>
                                <a:pt x="4546363" y="59821"/>
                              </a:lnTo>
                              <a:lnTo>
                                <a:pt x="4520725" y="572568"/>
                              </a:lnTo>
                              <a:close/>
                            </a:path>
                          </a:pathLst>
                        </a:custGeom>
                        <a:solidFill>
                          <a:schemeClr val="accent3"/>
                        </a:solidFill>
                        <a:ln>
                          <a:noFill/>
                        </a:ln>
                      </wps:spPr>
                      <wps:style>
                        <a:lnRef idx="2">
                          <a:schemeClr val="accent3">
                            <a:shade val="50000"/>
                          </a:schemeClr>
                        </a:lnRef>
                        <a:fillRef idx="1">
                          <a:schemeClr val="accent3"/>
                        </a:fillRef>
                        <a:effectRef idx="0">
                          <a:schemeClr val="accent3"/>
                        </a:effectRef>
                        <a:fontRef idx="minor">
                          <a:schemeClr val="lt1"/>
                        </a:fontRef>
                      </wps:style>
                      <wps:bodyPr rtlCol="0" anchor="ctr"/>
                    </wps:wsp>
                    <wps:wsp>
                      <wps:cNvPr id="3" name="Vrije vorm: vorm 7"/>
                      <wps:cNvSpPr/>
                      <wps:spPr>
                        <a:xfrm>
                          <a:off x="0" y="114300"/>
                          <a:ext cx="12583160" cy="905510"/>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xmlns:a14="http://schemas.microsoft.com/office/drawing/2010/main" xmlns:pic="http://schemas.openxmlformats.org/drawingml/2006/picture" xmlns:a="http://schemas.openxmlformats.org/drawingml/2006/main">
          <w:pict w14:anchorId="5504A422">
            <v:group id="Groep 11" style="position:absolute;margin-left:-416.55pt;margin-top:-51.75pt;width:990.8pt;height:80.3pt;z-index:251666432" coordsize="125831,10198" o:spid="_x0000_s1026" w14:anchorId="468ECF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">
              <v:shape id="Vrije vorm: vorm 11" style="position:absolute;left:78486;width:45459;height:6927;visibility:visible;mso-wrap-style:square;v-text-anchor:middle" coordsize="4546363,572568" o:spid="_x0000_s1027" fillcolor="#ededed [3206]" stroked="f" strokeweight="2pt" path="m4520725,572568l,,4546363,59821r-25638,5127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">
                <v:path arrowok="t" o:connecttype="custom" o:connectlocs="4520329,692785;0,0;4545965,72381;4520329,692785" o:connectangles="0,0,0,0"/>
              </v:shape>
              <v:shape id="Vrije vorm: vorm 7" style="position:absolute;top:1143;width:125831;height:9055;visibility:visible;mso-wrap-style:square;v-text-anchor:middle" coordsize="12583486,906011" o:spid="_x0000_s1028" fillcolor="#e8610a [3204]" strokecolor="#e8610a [3204]" strokeweight="2pt" path="m,l,906011,12583486,251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">
                <v:path arrowok="t" o:connecttype="custom" o:connectlocs="0,0;0,905510;12583160,25153;0,0" o:connectangles="0,0,0,0"/>
              </v:shape>
            </v:group>
          </w:pict>
        </mc:Fallback>
      </mc:AlternateContent>
    </w:r>
    <w:r w:rsidR="001812B0" w:rsidRPr="001812B0">
      <w:rPr>
        <w:b/>
        <w:bCs/>
        <w:noProof/>
      </w:rPr>
      <w:drawing>
        <wp:anchor distT="0" distB="0" distL="114300" distR="114300" simplePos="0" relativeHeight="251674624" behindDoc="0" locked="0" layoutInCell="1" allowOverlap="1" wp14:anchorId="4DE6364C" wp14:editId="13BDE03F">
          <wp:simplePos x="0" y="0"/>
          <wp:positionH relativeFrom="column">
            <wp:posOffset>3862705</wp:posOffset>
          </wp:positionH>
          <wp:positionV relativeFrom="paragraph">
            <wp:posOffset>-76200</wp:posOffset>
          </wp:positionV>
          <wp:extent cx="1961387" cy="532099"/>
          <wp:effectExtent l="0" t="0" r="1270" b="1905"/>
          <wp:wrapNone/>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1387" cy="53209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108F675E"/>
    <w:multiLevelType w:val="hybridMultilevel"/>
    <w:tmpl w:val="96C47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386366C"/>
    <w:multiLevelType w:val="hybridMultilevel"/>
    <w:tmpl w:val="FA541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3FA1B64"/>
    <w:multiLevelType w:val="hybridMultilevel"/>
    <w:tmpl w:val="199CDC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52308DF"/>
    <w:multiLevelType w:val="hybridMultilevel"/>
    <w:tmpl w:val="26DE56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F6C202E"/>
    <w:multiLevelType w:val="hybridMultilevel"/>
    <w:tmpl w:val="87BCA4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FCA3EEC"/>
    <w:multiLevelType w:val="hybridMultilevel"/>
    <w:tmpl w:val="4FAABD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8F5780E"/>
    <w:multiLevelType w:val="hybridMultilevel"/>
    <w:tmpl w:val="3B5A74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A693DBF"/>
    <w:multiLevelType w:val="hybridMultilevel"/>
    <w:tmpl w:val="279E555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16D65D0"/>
    <w:multiLevelType w:val="hybridMultilevel"/>
    <w:tmpl w:val="6E02C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2B3758"/>
    <w:multiLevelType w:val="hybridMultilevel"/>
    <w:tmpl w:val="EFCE56EC"/>
    <w:lvl w:ilvl="0" w:tplc="E034A526">
      <w:start w:val="1"/>
      <w:numFmt w:val="bullet"/>
      <w:lvlText w:val="•"/>
      <w:lvlJc w:val="left"/>
      <w:pPr>
        <w:ind w:left="1004" w:hanging="360"/>
      </w:pPr>
      <w:rPr>
        <w:rFonts w:ascii="Quadraat-Regular" w:hAnsi="Quadraat-Regular"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0" w15:restartNumberingAfterBreak="0">
    <w:nsid w:val="38E61A6A"/>
    <w:multiLevelType w:val="hybridMultilevel"/>
    <w:tmpl w:val="06D2E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AF86AB7"/>
    <w:multiLevelType w:val="hybridMultilevel"/>
    <w:tmpl w:val="582858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B892DF5"/>
    <w:multiLevelType w:val="hybridMultilevel"/>
    <w:tmpl w:val="B3C0825A"/>
    <w:lvl w:ilvl="0" w:tplc="18E42470">
      <w:start w:val="1"/>
      <w:numFmt w:val="bullet"/>
      <w:lvlText w:val="•"/>
      <w:lvlJc w:val="left"/>
      <w:pPr>
        <w:ind w:left="720" w:hanging="360"/>
      </w:pPr>
      <w:rPr>
        <w:rFonts w:ascii="Quadraat-Regular" w:hAnsi="Quadraat-Regular"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EDC30F6"/>
    <w:multiLevelType w:val="hybridMultilevel"/>
    <w:tmpl w:val="23CA3EB8"/>
    <w:lvl w:ilvl="0" w:tplc="AAF2ACB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3A01621"/>
    <w:multiLevelType w:val="hybridMultilevel"/>
    <w:tmpl w:val="C7B645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4E83620"/>
    <w:multiLevelType w:val="hybridMultilevel"/>
    <w:tmpl w:val="37AABE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2BF2400"/>
    <w:multiLevelType w:val="hybridMultilevel"/>
    <w:tmpl w:val="B86E09B0"/>
    <w:lvl w:ilvl="0" w:tplc="AAF2ACB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41164D4"/>
    <w:multiLevelType w:val="hybridMultilevel"/>
    <w:tmpl w:val="CAAA67BA"/>
    <w:lvl w:ilvl="0" w:tplc="E034A526">
      <w:start w:val="1"/>
      <w:numFmt w:val="bullet"/>
      <w:lvlText w:val="•"/>
      <w:lvlJc w:val="left"/>
      <w:pPr>
        <w:ind w:left="720" w:hanging="360"/>
      </w:pPr>
      <w:rPr>
        <w:rFonts w:ascii="Quadraat-Regular" w:hAnsi="Quadraat-Regular"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8D06C4F"/>
    <w:multiLevelType w:val="hybridMultilevel"/>
    <w:tmpl w:val="ACACAFB6"/>
    <w:lvl w:ilvl="0" w:tplc="18E42470">
      <w:start w:val="1"/>
      <w:numFmt w:val="bullet"/>
      <w:lvlText w:val="•"/>
      <w:lvlJc w:val="left"/>
      <w:pPr>
        <w:ind w:left="720" w:hanging="360"/>
      </w:pPr>
      <w:rPr>
        <w:rFonts w:ascii="Quadraat-Regular" w:hAnsi="Quadraat-Regular"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B1C7F8A"/>
    <w:multiLevelType w:val="hybridMultilevel"/>
    <w:tmpl w:val="1DE4236C"/>
    <w:lvl w:ilvl="0" w:tplc="DAC68306">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0" w15:restartNumberingAfterBreak="0">
    <w:nsid w:val="5C014ED2"/>
    <w:multiLevelType w:val="hybridMultilevel"/>
    <w:tmpl w:val="3078B8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D6D79DE"/>
    <w:multiLevelType w:val="hybridMultilevel"/>
    <w:tmpl w:val="FE243E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1EF5FEB"/>
    <w:multiLevelType w:val="hybridMultilevel"/>
    <w:tmpl w:val="25F45BAC"/>
    <w:lvl w:ilvl="0" w:tplc="18E42470">
      <w:start w:val="1"/>
      <w:numFmt w:val="bullet"/>
      <w:lvlText w:val="•"/>
      <w:lvlJc w:val="left"/>
      <w:pPr>
        <w:ind w:left="720" w:hanging="360"/>
      </w:pPr>
      <w:rPr>
        <w:rFonts w:ascii="Quadraat-Regular" w:hAnsi="Quadraat-Regular"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C944812"/>
    <w:multiLevelType w:val="hybridMultilevel"/>
    <w:tmpl w:val="3AAEB0B8"/>
    <w:lvl w:ilvl="0" w:tplc="E034A526">
      <w:start w:val="1"/>
      <w:numFmt w:val="bullet"/>
      <w:lvlText w:val="•"/>
      <w:lvlJc w:val="left"/>
      <w:pPr>
        <w:ind w:left="720" w:hanging="360"/>
      </w:pPr>
      <w:rPr>
        <w:rFonts w:ascii="Quadraat-Regular" w:hAnsi="Quadraat-Regular"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1AC1394"/>
    <w:multiLevelType w:val="hybridMultilevel"/>
    <w:tmpl w:val="6D281FB8"/>
    <w:lvl w:ilvl="0" w:tplc="AAF2ACB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DD640E0"/>
    <w:multiLevelType w:val="hybridMultilevel"/>
    <w:tmpl w:val="1A02FFF4"/>
    <w:lvl w:ilvl="0" w:tplc="E034A526">
      <w:start w:val="1"/>
      <w:numFmt w:val="bullet"/>
      <w:lvlText w:val="•"/>
      <w:lvlJc w:val="left"/>
      <w:pPr>
        <w:ind w:left="720" w:hanging="360"/>
      </w:pPr>
      <w:rPr>
        <w:rFonts w:ascii="Quadraat-Regular" w:hAnsi="Quadraat-Regular"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69968599">
    <w:abstractNumId w:val="9"/>
  </w:num>
  <w:num w:numId="2" w16cid:durableId="656232369">
    <w:abstractNumId w:val="7"/>
  </w:num>
  <w:num w:numId="3" w16cid:durableId="200477748">
    <w:abstractNumId w:val="6"/>
  </w:num>
  <w:num w:numId="4" w16cid:durableId="670448261">
    <w:abstractNumId w:val="5"/>
  </w:num>
  <w:num w:numId="5" w16cid:durableId="1455249525">
    <w:abstractNumId w:val="4"/>
  </w:num>
  <w:num w:numId="6" w16cid:durableId="369230180">
    <w:abstractNumId w:val="8"/>
  </w:num>
  <w:num w:numId="7" w16cid:durableId="1014304362">
    <w:abstractNumId w:val="3"/>
  </w:num>
  <w:num w:numId="8" w16cid:durableId="1863130340">
    <w:abstractNumId w:val="2"/>
  </w:num>
  <w:num w:numId="9" w16cid:durableId="1690064833">
    <w:abstractNumId w:val="1"/>
  </w:num>
  <w:num w:numId="10" w16cid:durableId="151336851">
    <w:abstractNumId w:val="0"/>
  </w:num>
  <w:num w:numId="11" w16cid:durableId="1936668787">
    <w:abstractNumId w:val="27"/>
  </w:num>
  <w:num w:numId="12" w16cid:durableId="695541215">
    <w:abstractNumId w:val="32"/>
  </w:num>
  <w:num w:numId="13" w16cid:durableId="1168594559">
    <w:abstractNumId w:val="28"/>
  </w:num>
  <w:num w:numId="14" w16cid:durableId="763914584">
    <w:abstractNumId w:val="22"/>
  </w:num>
  <w:num w:numId="15" w16cid:durableId="559754077">
    <w:abstractNumId w:val="35"/>
  </w:num>
  <w:num w:numId="16" w16cid:durableId="1947955156">
    <w:abstractNumId w:val="29"/>
  </w:num>
  <w:num w:numId="17" w16cid:durableId="1764494547">
    <w:abstractNumId w:val="19"/>
  </w:num>
  <w:num w:numId="18" w16cid:durableId="781462803">
    <w:abstractNumId w:val="33"/>
  </w:num>
  <w:num w:numId="19" w16cid:durableId="332874160">
    <w:abstractNumId w:val="25"/>
  </w:num>
  <w:num w:numId="20" w16cid:durableId="1908880748">
    <w:abstractNumId w:val="13"/>
  </w:num>
  <w:num w:numId="21" w16cid:durableId="1925675787">
    <w:abstractNumId w:val="21"/>
  </w:num>
  <w:num w:numId="22" w16cid:durableId="547644899">
    <w:abstractNumId w:val="12"/>
  </w:num>
  <w:num w:numId="23" w16cid:durableId="1674602867">
    <w:abstractNumId w:val="17"/>
  </w:num>
  <w:num w:numId="24" w16cid:durableId="393889721">
    <w:abstractNumId w:val="31"/>
  </w:num>
  <w:num w:numId="25" w16cid:durableId="1853954395">
    <w:abstractNumId w:val="15"/>
  </w:num>
  <w:num w:numId="26" w16cid:durableId="867912158">
    <w:abstractNumId w:val="18"/>
  </w:num>
  <w:num w:numId="27" w16cid:durableId="1362972951">
    <w:abstractNumId w:val="10"/>
  </w:num>
  <w:num w:numId="28" w16cid:durableId="1800760005">
    <w:abstractNumId w:val="30"/>
  </w:num>
  <w:num w:numId="29" w16cid:durableId="1299455082">
    <w:abstractNumId w:val="11"/>
  </w:num>
  <w:num w:numId="30" w16cid:durableId="2138638704">
    <w:abstractNumId w:val="20"/>
  </w:num>
  <w:num w:numId="31" w16cid:durableId="1396124254">
    <w:abstractNumId w:val="24"/>
  </w:num>
  <w:num w:numId="32" w16cid:durableId="1300575131">
    <w:abstractNumId w:val="16"/>
  </w:num>
  <w:num w:numId="33" w16cid:durableId="427313654">
    <w:abstractNumId w:val="14"/>
  </w:num>
  <w:num w:numId="34" w16cid:durableId="1851866700">
    <w:abstractNumId w:val="26"/>
  </w:num>
  <w:num w:numId="35" w16cid:durableId="666131588">
    <w:abstractNumId w:val="23"/>
  </w:num>
  <w:num w:numId="36" w16cid:durableId="67064030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111"/>
    <w:rsid w:val="00002A22"/>
    <w:rsid w:val="000115CE"/>
    <w:rsid w:val="0004088A"/>
    <w:rsid w:val="00057A09"/>
    <w:rsid w:val="000624FB"/>
    <w:rsid w:val="000642FD"/>
    <w:rsid w:val="00064608"/>
    <w:rsid w:val="000828F4"/>
    <w:rsid w:val="000876DC"/>
    <w:rsid w:val="0009618A"/>
    <w:rsid w:val="000E5754"/>
    <w:rsid w:val="000E7CF3"/>
    <w:rsid w:val="000F51EC"/>
    <w:rsid w:val="000F7122"/>
    <w:rsid w:val="00116799"/>
    <w:rsid w:val="00133D78"/>
    <w:rsid w:val="001812B0"/>
    <w:rsid w:val="001824E8"/>
    <w:rsid w:val="001827EC"/>
    <w:rsid w:val="00197D1B"/>
    <w:rsid w:val="001B689C"/>
    <w:rsid w:val="00200635"/>
    <w:rsid w:val="00221D96"/>
    <w:rsid w:val="00277BE7"/>
    <w:rsid w:val="002935FD"/>
    <w:rsid w:val="002B0EDB"/>
    <w:rsid w:val="002C111F"/>
    <w:rsid w:val="002D2EA9"/>
    <w:rsid w:val="002F07F8"/>
    <w:rsid w:val="002F1326"/>
    <w:rsid w:val="002F242C"/>
    <w:rsid w:val="002F64E0"/>
    <w:rsid w:val="0038000D"/>
    <w:rsid w:val="00385ACF"/>
    <w:rsid w:val="00390B32"/>
    <w:rsid w:val="003952D1"/>
    <w:rsid w:val="003B6618"/>
    <w:rsid w:val="003C0E7A"/>
    <w:rsid w:val="003C700D"/>
    <w:rsid w:val="003E0B14"/>
    <w:rsid w:val="003E277D"/>
    <w:rsid w:val="003F2BF4"/>
    <w:rsid w:val="00400089"/>
    <w:rsid w:val="004035D2"/>
    <w:rsid w:val="0043074F"/>
    <w:rsid w:val="0044623F"/>
    <w:rsid w:val="00451414"/>
    <w:rsid w:val="004614D7"/>
    <w:rsid w:val="0046449B"/>
    <w:rsid w:val="004717EA"/>
    <w:rsid w:val="00477474"/>
    <w:rsid w:val="00480B7F"/>
    <w:rsid w:val="0049672D"/>
    <w:rsid w:val="004A1893"/>
    <w:rsid w:val="004A3295"/>
    <w:rsid w:val="004C4A44"/>
    <w:rsid w:val="005125BB"/>
    <w:rsid w:val="00532688"/>
    <w:rsid w:val="00537F9C"/>
    <w:rsid w:val="00572222"/>
    <w:rsid w:val="00574DFE"/>
    <w:rsid w:val="0057662B"/>
    <w:rsid w:val="005A7A98"/>
    <w:rsid w:val="005B611E"/>
    <w:rsid w:val="005D1AC4"/>
    <w:rsid w:val="005D3DA6"/>
    <w:rsid w:val="005F43FA"/>
    <w:rsid w:val="005F5545"/>
    <w:rsid w:val="005F763C"/>
    <w:rsid w:val="005F78AF"/>
    <w:rsid w:val="005F7A5B"/>
    <w:rsid w:val="00610D74"/>
    <w:rsid w:val="006214ED"/>
    <w:rsid w:val="00622D3B"/>
    <w:rsid w:val="00623135"/>
    <w:rsid w:val="00626FAE"/>
    <w:rsid w:val="006803FF"/>
    <w:rsid w:val="00691878"/>
    <w:rsid w:val="00693A1D"/>
    <w:rsid w:val="006A4D95"/>
    <w:rsid w:val="006A733A"/>
    <w:rsid w:val="006B0A85"/>
    <w:rsid w:val="006C0424"/>
    <w:rsid w:val="006C1D2D"/>
    <w:rsid w:val="006C6E4D"/>
    <w:rsid w:val="006F1161"/>
    <w:rsid w:val="0070459E"/>
    <w:rsid w:val="0071400F"/>
    <w:rsid w:val="00737265"/>
    <w:rsid w:val="00740F02"/>
    <w:rsid w:val="0074243D"/>
    <w:rsid w:val="00744EA9"/>
    <w:rsid w:val="00752FC4"/>
    <w:rsid w:val="00757E9C"/>
    <w:rsid w:val="00764C2A"/>
    <w:rsid w:val="00770285"/>
    <w:rsid w:val="007715B6"/>
    <w:rsid w:val="00782FD1"/>
    <w:rsid w:val="007A39E8"/>
    <w:rsid w:val="007B4C91"/>
    <w:rsid w:val="007C18B0"/>
    <w:rsid w:val="007D70F7"/>
    <w:rsid w:val="007E0612"/>
    <w:rsid w:val="007F3A46"/>
    <w:rsid w:val="008216C8"/>
    <w:rsid w:val="00830C5F"/>
    <w:rsid w:val="00834A33"/>
    <w:rsid w:val="0085588C"/>
    <w:rsid w:val="008600F3"/>
    <w:rsid w:val="0086024A"/>
    <w:rsid w:val="008729D9"/>
    <w:rsid w:val="00881E33"/>
    <w:rsid w:val="00896EE1"/>
    <w:rsid w:val="008A5D17"/>
    <w:rsid w:val="008C1482"/>
    <w:rsid w:val="008D0346"/>
    <w:rsid w:val="008D0AA7"/>
    <w:rsid w:val="008D7EE3"/>
    <w:rsid w:val="008E1009"/>
    <w:rsid w:val="008F66A5"/>
    <w:rsid w:val="00900CCB"/>
    <w:rsid w:val="00901EA8"/>
    <w:rsid w:val="009064BA"/>
    <w:rsid w:val="00912A0A"/>
    <w:rsid w:val="00913926"/>
    <w:rsid w:val="0092121F"/>
    <w:rsid w:val="00966B26"/>
    <w:rsid w:val="0098554E"/>
    <w:rsid w:val="00993B59"/>
    <w:rsid w:val="009A5537"/>
    <w:rsid w:val="009C4C3F"/>
    <w:rsid w:val="00A10AA9"/>
    <w:rsid w:val="00A12996"/>
    <w:rsid w:val="00A144FC"/>
    <w:rsid w:val="00A31F8C"/>
    <w:rsid w:val="00A32CE3"/>
    <w:rsid w:val="00A45460"/>
    <w:rsid w:val="00A507C8"/>
    <w:rsid w:val="00A763AE"/>
    <w:rsid w:val="00A94DB4"/>
    <w:rsid w:val="00AC01C9"/>
    <w:rsid w:val="00AC7928"/>
    <w:rsid w:val="00AE1E0E"/>
    <w:rsid w:val="00AF15D5"/>
    <w:rsid w:val="00AF68F4"/>
    <w:rsid w:val="00B53554"/>
    <w:rsid w:val="00B61B84"/>
    <w:rsid w:val="00B63133"/>
    <w:rsid w:val="00B65111"/>
    <w:rsid w:val="00B75271"/>
    <w:rsid w:val="00B85974"/>
    <w:rsid w:val="00BA1C42"/>
    <w:rsid w:val="00BA7404"/>
    <w:rsid w:val="00BB172A"/>
    <w:rsid w:val="00BB7144"/>
    <w:rsid w:val="00BC0F0A"/>
    <w:rsid w:val="00BC17E7"/>
    <w:rsid w:val="00BF1CFE"/>
    <w:rsid w:val="00C11980"/>
    <w:rsid w:val="00C32F40"/>
    <w:rsid w:val="00C4388A"/>
    <w:rsid w:val="00C523DF"/>
    <w:rsid w:val="00C8066E"/>
    <w:rsid w:val="00C84C70"/>
    <w:rsid w:val="00CF1E29"/>
    <w:rsid w:val="00D04123"/>
    <w:rsid w:val="00D14A4C"/>
    <w:rsid w:val="00D36206"/>
    <w:rsid w:val="00D50631"/>
    <w:rsid w:val="00D512B1"/>
    <w:rsid w:val="00D56BEF"/>
    <w:rsid w:val="00D70973"/>
    <w:rsid w:val="00D75512"/>
    <w:rsid w:val="00D92474"/>
    <w:rsid w:val="00DC72BE"/>
    <w:rsid w:val="00DC7840"/>
    <w:rsid w:val="00DD6C2F"/>
    <w:rsid w:val="00E00D81"/>
    <w:rsid w:val="00E32E63"/>
    <w:rsid w:val="00E40289"/>
    <w:rsid w:val="00E56049"/>
    <w:rsid w:val="00E5649C"/>
    <w:rsid w:val="00E6062A"/>
    <w:rsid w:val="00E7320F"/>
    <w:rsid w:val="00E97F29"/>
    <w:rsid w:val="00EA6B64"/>
    <w:rsid w:val="00EC36D0"/>
    <w:rsid w:val="00EC4A8C"/>
    <w:rsid w:val="00EC5993"/>
    <w:rsid w:val="00ED6D2D"/>
    <w:rsid w:val="00EF434C"/>
    <w:rsid w:val="00F25B8E"/>
    <w:rsid w:val="00F27AFA"/>
    <w:rsid w:val="00F53BFB"/>
    <w:rsid w:val="00F71D73"/>
    <w:rsid w:val="00F763B1"/>
    <w:rsid w:val="00F922E5"/>
    <w:rsid w:val="00F95A8B"/>
    <w:rsid w:val="00FA402E"/>
    <w:rsid w:val="00FA471B"/>
    <w:rsid w:val="00FB46CA"/>
    <w:rsid w:val="00FB49C2"/>
    <w:rsid w:val="00FE1F1D"/>
    <w:rsid w:val="00FF01DB"/>
    <w:rsid w:val="00FF7E7E"/>
    <w:rsid w:val="0EB61540"/>
    <w:rsid w:val="26161524"/>
    <w:rsid w:val="38D32E37"/>
    <w:rsid w:val="616C0A98"/>
    <w:rsid w:val="704E3AD8"/>
    <w:rsid w:val="76110E38"/>
    <w:rsid w:val="7DAC2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87412"/>
  <w15:chartTrackingRefBased/>
  <w15:docId w15:val="{633221E5-D8B6-4207-AE43-39886A7B4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23E4F" w:themeColor="text2" w:themeShade="BF"/>
        <w:sz w:val="22"/>
        <w:szCs w:val="22"/>
        <w:lang w:val="nl-NL"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6" w:unhideWhenUsed="1"/>
    <w:lsdException w:name="Signature" w:semiHidden="1" w:uiPriority="7"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5" w:unhideWhenUsed="1"/>
    <w:lsdException w:name="Date" w:semiHidden="1" w:uiPriority="4"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3554"/>
    <w:rPr>
      <w:color w:val="000000" w:themeColor="text1"/>
    </w:rPr>
  </w:style>
  <w:style w:type="paragraph" w:styleId="Kop1">
    <w:name w:val="heading 1"/>
    <w:basedOn w:val="Standaard"/>
    <w:next w:val="Standaard"/>
    <w:link w:val="Kop1Char"/>
    <w:unhideWhenUsed/>
    <w:qFormat/>
    <w:rsid w:val="00B53554"/>
    <w:pPr>
      <w:keepNext/>
      <w:keepLines/>
      <w:spacing w:before="480" w:after="0"/>
      <w:outlineLvl w:val="0"/>
    </w:pPr>
    <w:rPr>
      <w:rFonts w:asciiTheme="majorHAnsi" w:eastAsiaTheme="majorEastAsia" w:hAnsiTheme="majorHAnsi" w:cstheme="majorBidi"/>
      <w:b/>
      <w:bCs/>
      <w:color w:val="24133F" w:themeColor="accent2" w:themeShade="80"/>
      <w:sz w:val="28"/>
      <w:szCs w:val="28"/>
    </w:rPr>
  </w:style>
  <w:style w:type="paragraph" w:styleId="Kop2">
    <w:name w:val="heading 2"/>
    <w:basedOn w:val="Standaard"/>
    <w:next w:val="Standaard"/>
    <w:link w:val="Kop2Char"/>
    <w:uiPriority w:val="9"/>
    <w:semiHidden/>
    <w:unhideWhenUsed/>
    <w:rsid w:val="00B53554"/>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Kop3">
    <w:name w:val="heading 3"/>
    <w:basedOn w:val="Standaard"/>
    <w:next w:val="Standaard"/>
    <w:link w:val="Kop3Char"/>
    <w:uiPriority w:val="9"/>
    <w:semiHidden/>
    <w:unhideWhenUsed/>
    <w:qFormat/>
    <w:rsid w:val="00B53554"/>
    <w:pPr>
      <w:keepNext/>
      <w:keepLines/>
      <w:spacing w:before="40" w:after="0"/>
      <w:outlineLvl w:val="2"/>
    </w:pPr>
    <w:rPr>
      <w:rFonts w:asciiTheme="majorHAnsi" w:eastAsiaTheme="majorEastAsia" w:hAnsiTheme="majorHAnsi" w:cstheme="majorBidi"/>
      <w:color w:val="732F05" w:themeColor="accent1" w:themeShade="7F"/>
      <w:sz w:val="24"/>
      <w:szCs w:val="24"/>
    </w:rPr>
  </w:style>
  <w:style w:type="paragraph" w:styleId="Kop4">
    <w:name w:val="heading 4"/>
    <w:basedOn w:val="Standaard"/>
    <w:next w:val="Standaard"/>
    <w:link w:val="Kop4Char"/>
    <w:uiPriority w:val="9"/>
    <w:semiHidden/>
    <w:unhideWhenUsed/>
    <w:qFormat/>
    <w:rsid w:val="00B53554"/>
    <w:pPr>
      <w:keepNext/>
      <w:keepLines/>
      <w:spacing w:before="40" w:after="0"/>
      <w:outlineLvl w:val="3"/>
    </w:pPr>
    <w:rPr>
      <w:rFonts w:asciiTheme="majorHAnsi" w:eastAsiaTheme="majorEastAsia" w:hAnsiTheme="majorHAnsi" w:cstheme="majorBidi"/>
      <w:i/>
      <w:iCs/>
      <w:color w:val="AD4707" w:themeColor="accent1" w:themeShade="BF"/>
    </w:rPr>
  </w:style>
  <w:style w:type="paragraph" w:styleId="Kop5">
    <w:name w:val="heading 5"/>
    <w:basedOn w:val="Standaard"/>
    <w:next w:val="Standaard"/>
    <w:link w:val="Kop5Char"/>
    <w:uiPriority w:val="9"/>
    <w:semiHidden/>
    <w:unhideWhenUsed/>
    <w:qFormat/>
    <w:rsid w:val="00B53554"/>
    <w:pPr>
      <w:keepNext/>
      <w:keepLines/>
      <w:spacing w:before="40" w:after="0"/>
      <w:outlineLvl w:val="4"/>
    </w:pPr>
    <w:rPr>
      <w:rFonts w:asciiTheme="majorHAnsi" w:eastAsiaTheme="majorEastAsia" w:hAnsiTheme="majorHAnsi" w:cstheme="majorBidi"/>
      <w:color w:val="AD4707" w:themeColor="accent1" w:themeShade="BF"/>
    </w:rPr>
  </w:style>
  <w:style w:type="paragraph" w:styleId="Kop6">
    <w:name w:val="heading 6"/>
    <w:basedOn w:val="Standaard"/>
    <w:next w:val="Standaard"/>
    <w:link w:val="Kop6Char"/>
    <w:uiPriority w:val="9"/>
    <w:semiHidden/>
    <w:unhideWhenUsed/>
    <w:qFormat/>
    <w:rsid w:val="00B53554"/>
    <w:pPr>
      <w:keepNext/>
      <w:keepLines/>
      <w:spacing w:before="40" w:after="0"/>
      <w:outlineLvl w:val="5"/>
    </w:pPr>
    <w:rPr>
      <w:rFonts w:asciiTheme="majorHAnsi" w:eastAsiaTheme="majorEastAsia" w:hAnsiTheme="majorHAnsi" w:cstheme="majorBidi"/>
      <w:color w:val="732F05" w:themeColor="accent1" w:themeShade="7F"/>
    </w:rPr>
  </w:style>
  <w:style w:type="paragraph" w:styleId="Kop7">
    <w:name w:val="heading 7"/>
    <w:basedOn w:val="Standaard"/>
    <w:next w:val="Standaard"/>
    <w:link w:val="Kop7Char"/>
    <w:uiPriority w:val="9"/>
    <w:semiHidden/>
    <w:unhideWhenUsed/>
    <w:qFormat/>
    <w:rsid w:val="00B53554"/>
    <w:pPr>
      <w:keepNext/>
      <w:keepLines/>
      <w:spacing w:before="40" w:after="0"/>
      <w:outlineLvl w:val="6"/>
    </w:pPr>
    <w:rPr>
      <w:rFonts w:asciiTheme="majorHAnsi" w:eastAsiaTheme="majorEastAsia" w:hAnsiTheme="majorHAnsi" w:cstheme="majorBidi"/>
      <w:i/>
      <w:iCs/>
      <w:color w:val="732F05" w:themeColor="accent1" w:themeShade="7F"/>
    </w:rPr>
  </w:style>
  <w:style w:type="paragraph" w:styleId="Kop8">
    <w:name w:val="heading 8"/>
    <w:basedOn w:val="Standaard"/>
    <w:next w:val="Standaard"/>
    <w:link w:val="Kop8Char"/>
    <w:uiPriority w:val="9"/>
    <w:semiHidden/>
    <w:unhideWhenUsed/>
    <w:qFormat/>
    <w:rsid w:val="00B53554"/>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B53554"/>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B63133"/>
    <w:pPr>
      <w:spacing w:after="0" w:line="240" w:lineRule="auto"/>
    </w:pPr>
  </w:style>
  <w:style w:type="character" w:customStyle="1" w:styleId="KoptekstChar">
    <w:name w:val="Koptekst Char"/>
    <w:basedOn w:val="Standaardalinea-lettertype"/>
    <w:link w:val="Koptekst"/>
    <w:uiPriority w:val="99"/>
    <w:rsid w:val="00B63133"/>
    <w:rPr>
      <w:sz w:val="22"/>
    </w:rPr>
  </w:style>
  <w:style w:type="paragraph" w:styleId="Voettekst">
    <w:name w:val="footer"/>
    <w:basedOn w:val="Standaard"/>
    <w:link w:val="VoettekstChar"/>
    <w:uiPriority w:val="99"/>
    <w:unhideWhenUsed/>
    <w:rsid w:val="00BC0F0A"/>
    <w:pPr>
      <w:spacing w:after="0" w:line="240" w:lineRule="auto"/>
      <w:ind w:left="-720" w:right="-720"/>
      <w:jc w:val="center"/>
    </w:pPr>
    <w:rPr>
      <w:rFonts w:asciiTheme="majorHAnsi" w:hAnsiTheme="majorHAnsi"/>
      <w:color w:val="24133F" w:themeColor="accent2" w:themeShade="80"/>
    </w:rPr>
  </w:style>
  <w:style w:type="character" w:customStyle="1" w:styleId="VoettekstChar">
    <w:name w:val="Voettekst Char"/>
    <w:basedOn w:val="Standaardalinea-lettertype"/>
    <w:link w:val="Voettekst"/>
    <w:uiPriority w:val="99"/>
    <w:rsid w:val="00BC0F0A"/>
    <w:rPr>
      <w:rFonts w:asciiTheme="majorHAnsi" w:hAnsiTheme="majorHAnsi"/>
      <w:color w:val="24133F" w:themeColor="accent2" w:themeShade="80"/>
    </w:rPr>
  </w:style>
  <w:style w:type="character" w:styleId="Tekstvantijdelijkeaanduiding">
    <w:name w:val="Placeholder Text"/>
    <w:basedOn w:val="Standaardalinea-lettertype"/>
    <w:uiPriority w:val="99"/>
    <w:semiHidden/>
    <w:rsid w:val="00912A0A"/>
    <w:rPr>
      <w:color w:val="251441" w:themeColor="accent5" w:themeShade="BF"/>
      <w:sz w:val="22"/>
    </w:rPr>
  </w:style>
  <w:style w:type="paragraph" w:customStyle="1" w:styleId="TIteldoc">
    <w:name w:val="TItel doc"/>
    <w:basedOn w:val="Standaard"/>
    <w:link w:val="TIteldocChar"/>
    <w:uiPriority w:val="1"/>
    <w:qFormat/>
    <w:rsid w:val="00B53554"/>
    <w:pPr>
      <w:spacing w:after="0" w:line="240" w:lineRule="auto"/>
    </w:pPr>
    <w:rPr>
      <w:rFonts w:ascii="Myriad Pro" w:hAnsi="Myriad Pro"/>
      <w:b/>
      <w:color w:val="49277F" w:themeColor="accent2"/>
      <w:sz w:val="48"/>
      <w:szCs w:val="48"/>
    </w:rPr>
  </w:style>
  <w:style w:type="paragraph" w:customStyle="1" w:styleId="Tussenkop">
    <w:name w:val="Tussenkop"/>
    <w:basedOn w:val="Standaard"/>
    <w:uiPriority w:val="3"/>
    <w:qFormat/>
    <w:rsid w:val="00A31F8C"/>
    <w:pPr>
      <w:spacing w:after="0"/>
    </w:pPr>
    <w:rPr>
      <w:rFonts w:ascii="Myriad Pro" w:hAnsi="Myriad Pro"/>
      <w:b/>
      <w:color w:val="E8610A" w:themeColor="accent1"/>
      <w:sz w:val="24"/>
      <w:szCs w:val="18"/>
    </w:rPr>
  </w:style>
  <w:style w:type="paragraph" w:styleId="Datum">
    <w:name w:val="Date"/>
    <w:basedOn w:val="Standaard"/>
    <w:next w:val="Aanhef"/>
    <w:link w:val="DatumChar"/>
    <w:uiPriority w:val="4"/>
    <w:unhideWhenUsed/>
    <w:rsid w:val="00B53554"/>
    <w:pPr>
      <w:spacing w:before="720" w:after="960"/>
    </w:pPr>
  </w:style>
  <w:style w:type="character" w:customStyle="1" w:styleId="DatumChar">
    <w:name w:val="Datum Char"/>
    <w:basedOn w:val="Standaardalinea-lettertype"/>
    <w:link w:val="Datum"/>
    <w:uiPriority w:val="4"/>
    <w:rsid w:val="00B53554"/>
  </w:style>
  <w:style w:type="paragraph" w:styleId="Afsluiting">
    <w:name w:val="Closing"/>
    <w:basedOn w:val="Standaard"/>
    <w:next w:val="Handtekening"/>
    <w:link w:val="AfsluitingChar"/>
    <w:uiPriority w:val="6"/>
    <w:unhideWhenUsed/>
    <w:rsid w:val="00B53554"/>
    <w:pPr>
      <w:spacing w:after="40" w:line="240" w:lineRule="auto"/>
    </w:pPr>
  </w:style>
  <w:style w:type="character" w:customStyle="1" w:styleId="AfsluitingChar">
    <w:name w:val="Afsluiting Char"/>
    <w:basedOn w:val="Standaardalinea-lettertype"/>
    <w:link w:val="Afsluiting"/>
    <w:uiPriority w:val="6"/>
    <w:rsid w:val="00B53554"/>
  </w:style>
  <w:style w:type="character" w:customStyle="1" w:styleId="Kop1Char">
    <w:name w:val="Kop 1 Char"/>
    <w:basedOn w:val="Standaardalinea-lettertype"/>
    <w:link w:val="Kop1"/>
    <w:uiPriority w:val="9"/>
    <w:semiHidden/>
    <w:rsid w:val="00B53554"/>
    <w:rPr>
      <w:rFonts w:asciiTheme="majorHAnsi" w:eastAsiaTheme="majorEastAsia" w:hAnsiTheme="majorHAnsi" w:cstheme="majorBidi"/>
      <w:b/>
      <w:bCs/>
      <w:color w:val="24133F" w:themeColor="accent2" w:themeShade="80"/>
      <w:sz w:val="28"/>
      <w:szCs w:val="28"/>
    </w:rPr>
  </w:style>
  <w:style w:type="character" w:customStyle="1" w:styleId="Kop2Char">
    <w:name w:val="Kop 2 Char"/>
    <w:basedOn w:val="Standaardalinea-lettertype"/>
    <w:link w:val="Kop2"/>
    <w:uiPriority w:val="9"/>
    <w:semiHidden/>
    <w:rsid w:val="00B53554"/>
    <w:rPr>
      <w:rFonts w:asciiTheme="majorHAnsi" w:eastAsiaTheme="majorEastAsia" w:hAnsiTheme="majorHAnsi" w:cstheme="majorBidi"/>
      <w:b/>
      <w:bCs/>
      <w:color w:val="262626" w:themeColor="text1" w:themeTint="D9"/>
      <w:sz w:val="26"/>
      <w:szCs w:val="26"/>
    </w:rPr>
  </w:style>
  <w:style w:type="table" w:styleId="Tabelraster">
    <w:name w:val="Table Grid"/>
    <w:basedOn w:val="Standaardtabe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72222"/>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fie">
    <w:name w:val="Bibliography"/>
    <w:basedOn w:val="Standaard"/>
    <w:next w:val="Standaard"/>
    <w:uiPriority w:val="37"/>
    <w:semiHidden/>
    <w:unhideWhenUsed/>
    <w:rsid w:val="00572222"/>
  </w:style>
  <w:style w:type="paragraph" w:styleId="Bloktekst">
    <w:name w:val="Block Text"/>
    <w:basedOn w:val="Standaard"/>
    <w:uiPriority w:val="99"/>
    <w:semiHidden/>
    <w:unhideWhenUsed/>
    <w:rsid w:val="000F51EC"/>
    <w:pPr>
      <w:pBdr>
        <w:top w:val="single" w:sz="2" w:space="10" w:color="E8610A" w:themeColor="accent1" w:frame="1"/>
        <w:left w:val="single" w:sz="2" w:space="10" w:color="E8610A" w:themeColor="accent1" w:frame="1"/>
        <w:bottom w:val="single" w:sz="2" w:space="10" w:color="E8610A" w:themeColor="accent1" w:frame="1"/>
        <w:right w:val="single" w:sz="2" w:space="10" w:color="E8610A" w:themeColor="accent1" w:frame="1"/>
      </w:pBdr>
      <w:ind w:left="1152" w:right="1152"/>
    </w:pPr>
    <w:rPr>
      <w:rFonts w:eastAsiaTheme="minorEastAsia"/>
      <w:i/>
      <w:iCs/>
      <w:color w:val="AD4707" w:themeColor="accent1" w:themeShade="BF"/>
    </w:rPr>
  </w:style>
  <w:style w:type="paragraph" w:styleId="Plattetekst">
    <w:name w:val="Body Text"/>
    <w:basedOn w:val="Standaard"/>
    <w:link w:val="PlattetekstChar"/>
    <w:uiPriority w:val="99"/>
    <w:semiHidden/>
    <w:unhideWhenUsed/>
    <w:rsid w:val="00572222"/>
    <w:pPr>
      <w:spacing w:after="120"/>
    </w:pPr>
  </w:style>
  <w:style w:type="character" w:customStyle="1" w:styleId="PlattetekstChar">
    <w:name w:val="Platte tekst Char"/>
    <w:basedOn w:val="Standaardalinea-lettertype"/>
    <w:link w:val="Plattetekst"/>
    <w:uiPriority w:val="99"/>
    <w:semiHidden/>
    <w:rsid w:val="00572222"/>
    <w:rPr>
      <w:kern w:val="16"/>
      <w:sz w:val="22"/>
      <w14:ligatures w14:val="standardContextual"/>
      <w14:numForm w14:val="oldStyle"/>
      <w14:numSpacing w14:val="proportional"/>
      <w14:cntxtAlts/>
    </w:rPr>
  </w:style>
  <w:style w:type="paragraph" w:styleId="Plattetekst2">
    <w:name w:val="Body Text 2"/>
    <w:basedOn w:val="Standaard"/>
    <w:link w:val="Plattetekst2Char"/>
    <w:uiPriority w:val="99"/>
    <w:semiHidden/>
    <w:unhideWhenUsed/>
    <w:rsid w:val="00572222"/>
    <w:pPr>
      <w:spacing w:after="120" w:line="480" w:lineRule="auto"/>
    </w:pPr>
  </w:style>
  <w:style w:type="character" w:customStyle="1" w:styleId="Plattetekst2Char">
    <w:name w:val="Platte tekst 2 Char"/>
    <w:basedOn w:val="Standaardalinea-lettertype"/>
    <w:link w:val="Plattetekst2"/>
    <w:uiPriority w:val="99"/>
    <w:semiHidden/>
    <w:rsid w:val="00572222"/>
    <w:rPr>
      <w:kern w:val="16"/>
      <w:sz w:val="22"/>
      <w14:ligatures w14:val="standardContextual"/>
      <w14:numForm w14:val="oldStyle"/>
      <w14:numSpacing w14:val="proportional"/>
      <w14:cntxtAlts/>
    </w:rPr>
  </w:style>
  <w:style w:type="paragraph" w:styleId="Plattetekst3">
    <w:name w:val="Body Text 3"/>
    <w:basedOn w:val="Standaard"/>
    <w:link w:val="Plattetekst3Char"/>
    <w:uiPriority w:val="99"/>
    <w:semiHidden/>
    <w:unhideWhenUsed/>
    <w:rsid w:val="00572222"/>
    <w:pPr>
      <w:spacing w:after="120"/>
    </w:pPr>
    <w:rPr>
      <w:szCs w:val="16"/>
    </w:rPr>
  </w:style>
  <w:style w:type="character" w:customStyle="1" w:styleId="Plattetekst3Char">
    <w:name w:val="Platte tekst 3 Char"/>
    <w:basedOn w:val="Standaardalinea-lettertype"/>
    <w:link w:val="Plattetekst3"/>
    <w:uiPriority w:val="99"/>
    <w:semiHidden/>
    <w:rsid w:val="00572222"/>
    <w:rPr>
      <w:kern w:val="16"/>
      <w:sz w:val="22"/>
      <w:szCs w:val="16"/>
      <w14:ligatures w14:val="standardContextual"/>
      <w14:numForm w14:val="oldStyle"/>
      <w14:numSpacing w14:val="proportional"/>
      <w14:cntxtAlts/>
    </w:rPr>
  </w:style>
  <w:style w:type="paragraph" w:styleId="Platteteksteersteinspringing">
    <w:name w:val="Body Text First Indent"/>
    <w:basedOn w:val="Plattetekst"/>
    <w:link w:val="PlatteteksteersteinspringingChar"/>
    <w:uiPriority w:val="99"/>
    <w:semiHidden/>
    <w:unhideWhenUsed/>
    <w:rsid w:val="00572222"/>
    <w:pPr>
      <w:spacing w:after="300"/>
      <w:ind w:firstLine="360"/>
    </w:pPr>
  </w:style>
  <w:style w:type="character" w:customStyle="1" w:styleId="PlatteteksteersteinspringingChar">
    <w:name w:val="Platte tekst eerste inspringing Char"/>
    <w:basedOn w:val="PlattetekstChar"/>
    <w:link w:val="Platteteksteersteinspringing"/>
    <w:uiPriority w:val="99"/>
    <w:semiHidden/>
    <w:rsid w:val="00572222"/>
    <w:rPr>
      <w:kern w:val="16"/>
      <w:sz w:val="22"/>
      <w14:ligatures w14:val="standardContextual"/>
      <w14:numForm w14:val="oldStyle"/>
      <w14:numSpacing w14:val="proportional"/>
      <w14:cntxtAlts/>
    </w:rPr>
  </w:style>
  <w:style w:type="paragraph" w:styleId="Plattetekstinspringen">
    <w:name w:val="Body Text Indent"/>
    <w:basedOn w:val="Standaard"/>
    <w:link w:val="PlattetekstinspringenChar"/>
    <w:uiPriority w:val="99"/>
    <w:semiHidden/>
    <w:unhideWhenUsed/>
    <w:rsid w:val="00572222"/>
    <w:pPr>
      <w:spacing w:after="120"/>
      <w:ind w:left="360"/>
    </w:pPr>
  </w:style>
  <w:style w:type="character" w:customStyle="1" w:styleId="PlattetekstinspringenChar">
    <w:name w:val="Platte tekst inspringen Char"/>
    <w:basedOn w:val="Standaardalinea-lettertype"/>
    <w:link w:val="Plattetekstinspringen"/>
    <w:uiPriority w:val="99"/>
    <w:semiHidden/>
    <w:rsid w:val="00572222"/>
    <w:rPr>
      <w:kern w:val="16"/>
      <w:sz w:val="22"/>
      <w14:ligatures w14:val="standardContextual"/>
      <w14:numForm w14:val="oldStyle"/>
      <w14:numSpacing w14:val="proportional"/>
      <w14:cntxtAlts/>
    </w:rPr>
  </w:style>
  <w:style w:type="paragraph" w:styleId="Platteteksteersteinspringing2">
    <w:name w:val="Body Text First Indent 2"/>
    <w:basedOn w:val="Plattetekstinspringen"/>
    <w:link w:val="Platteteksteersteinspringing2Char"/>
    <w:uiPriority w:val="99"/>
    <w:semiHidden/>
    <w:unhideWhenUsed/>
    <w:rsid w:val="00572222"/>
    <w:pPr>
      <w:spacing w:after="300"/>
      <w:ind w:firstLine="360"/>
    </w:pPr>
  </w:style>
  <w:style w:type="character" w:customStyle="1" w:styleId="Platteteksteersteinspringing2Char">
    <w:name w:val="Platte tekst eerste inspringing 2 Char"/>
    <w:basedOn w:val="PlattetekstinspringenChar"/>
    <w:link w:val="Platteteksteersteinspringing2"/>
    <w:uiPriority w:val="99"/>
    <w:semiHidden/>
    <w:rsid w:val="00572222"/>
    <w:rPr>
      <w:kern w:val="16"/>
      <w:sz w:val="22"/>
      <w14:ligatures w14:val="standardContextual"/>
      <w14:numForm w14:val="oldStyle"/>
      <w14:numSpacing w14:val="proportional"/>
      <w14:cntxtAlts/>
    </w:rPr>
  </w:style>
  <w:style w:type="paragraph" w:styleId="Plattetekstinspringen2">
    <w:name w:val="Body Text Indent 2"/>
    <w:basedOn w:val="Standaard"/>
    <w:link w:val="Plattetekstinspringen2Char"/>
    <w:uiPriority w:val="99"/>
    <w:semiHidden/>
    <w:unhideWhenUsed/>
    <w:rsid w:val="00572222"/>
    <w:pPr>
      <w:spacing w:after="120" w:line="480" w:lineRule="auto"/>
      <w:ind w:left="360"/>
    </w:pPr>
  </w:style>
  <w:style w:type="character" w:customStyle="1" w:styleId="Plattetekstinspringen2Char">
    <w:name w:val="Platte tekst inspringen 2 Char"/>
    <w:basedOn w:val="Standaardalinea-lettertype"/>
    <w:link w:val="Plattetekstinspringen2"/>
    <w:uiPriority w:val="99"/>
    <w:semiHidden/>
    <w:rsid w:val="00572222"/>
    <w:rPr>
      <w:kern w:val="16"/>
      <w:sz w:val="22"/>
      <w14:ligatures w14:val="standardContextual"/>
      <w14:numForm w14:val="oldStyle"/>
      <w14:numSpacing w14:val="proportional"/>
      <w14:cntxtAlts/>
    </w:rPr>
  </w:style>
  <w:style w:type="paragraph" w:styleId="Plattetekstinspringen3">
    <w:name w:val="Body Text Indent 3"/>
    <w:basedOn w:val="Standaard"/>
    <w:link w:val="Plattetekstinspringen3Char"/>
    <w:uiPriority w:val="99"/>
    <w:semiHidden/>
    <w:unhideWhenUsed/>
    <w:rsid w:val="00572222"/>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572222"/>
    <w:rPr>
      <w:kern w:val="16"/>
      <w:sz w:val="22"/>
      <w:szCs w:val="16"/>
      <w14:ligatures w14:val="standardContextual"/>
      <w14:numForm w14:val="oldStyle"/>
      <w14:numSpacing w14:val="proportional"/>
      <w14:cntxtAlts/>
    </w:rPr>
  </w:style>
  <w:style w:type="character" w:styleId="Titelvanboek">
    <w:name w:val="Book Title"/>
    <w:basedOn w:val="Standaardalinea-lettertype"/>
    <w:uiPriority w:val="33"/>
    <w:semiHidden/>
    <w:qFormat/>
    <w:rsid w:val="00B53554"/>
    <w:rPr>
      <w:b/>
      <w:bCs/>
      <w:i/>
      <w:iCs/>
      <w:spacing w:val="5"/>
      <w:sz w:val="22"/>
    </w:rPr>
  </w:style>
  <w:style w:type="paragraph" w:styleId="Bijschrift">
    <w:name w:val="caption"/>
    <w:basedOn w:val="Standaard"/>
    <w:next w:val="Standaard"/>
    <w:uiPriority w:val="35"/>
    <w:semiHidden/>
    <w:unhideWhenUsed/>
    <w:qFormat/>
    <w:rsid w:val="00B53554"/>
    <w:pPr>
      <w:spacing w:after="200" w:line="240" w:lineRule="auto"/>
    </w:pPr>
    <w:rPr>
      <w:i/>
      <w:iCs/>
      <w:color w:val="44546A" w:themeColor="text2"/>
      <w:szCs w:val="18"/>
    </w:rPr>
  </w:style>
  <w:style w:type="table" w:styleId="Kleurrijkraster">
    <w:name w:val="Colorful Grid"/>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ECB" w:themeFill="accent1" w:themeFillTint="33"/>
    </w:tcPr>
    <w:tblStylePr w:type="firstRow">
      <w:rPr>
        <w:b/>
        <w:bCs/>
      </w:rPr>
      <w:tblPr/>
      <w:tcPr>
        <w:shd w:val="clear" w:color="auto" w:fill="FABE98" w:themeFill="accent1" w:themeFillTint="66"/>
      </w:tcPr>
    </w:tblStylePr>
    <w:tblStylePr w:type="lastRow">
      <w:rPr>
        <w:b/>
        <w:bCs/>
        <w:color w:val="000000" w:themeColor="text1"/>
      </w:rPr>
      <w:tblPr/>
      <w:tcPr>
        <w:shd w:val="clear" w:color="auto" w:fill="FABE98" w:themeFill="accent1" w:themeFillTint="66"/>
      </w:tcPr>
    </w:tblStylePr>
    <w:tblStylePr w:type="firstCol">
      <w:rPr>
        <w:color w:val="FFFFFF" w:themeColor="background1"/>
      </w:rPr>
      <w:tblPr/>
      <w:tcPr>
        <w:shd w:val="clear" w:color="auto" w:fill="AD4707" w:themeFill="accent1" w:themeFillShade="BF"/>
      </w:tcPr>
    </w:tblStylePr>
    <w:tblStylePr w:type="lastCol">
      <w:rPr>
        <w:color w:val="FFFFFF" w:themeColor="background1"/>
      </w:rPr>
      <w:tblPr/>
      <w:tcPr>
        <w:shd w:val="clear" w:color="auto" w:fill="AD4707" w:themeFill="accent1" w:themeFillShade="BF"/>
      </w:tcPr>
    </w:tblStylePr>
    <w:tblStylePr w:type="band1Vert">
      <w:tblPr/>
      <w:tcPr>
        <w:shd w:val="clear" w:color="auto" w:fill="F9AE7E" w:themeFill="accent1" w:themeFillTint="7F"/>
      </w:tcPr>
    </w:tblStylePr>
    <w:tblStylePr w:type="band1Horz">
      <w:tblPr/>
      <w:tcPr>
        <w:shd w:val="clear" w:color="auto" w:fill="F9AE7E" w:themeFill="accent1" w:themeFillTint="7F"/>
      </w:tcPr>
    </w:tblStylePr>
  </w:style>
  <w:style w:type="table" w:styleId="Kleurrijkraster-accent2">
    <w:name w:val="Colorful Grid Accent 2"/>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CAEE" w:themeFill="accent2" w:themeFillTint="33"/>
    </w:tcPr>
    <w:tblStylePr w:type="firstRow">
      <w:rPr>
        <w:b/>
        <w:bCs/>
      </w:rPr>
      <w:tblPr/>
      <w:tcPr>
        <w:shd w:val="clear" w:color="auto" w:fill="B195DE" w:themeFill="accent2" w:themeFillTint="66"/>
      </w:tcPr>
    </w:tblStylePr>
    <w:tblStylePr w:type="lastRow">
      <w:rPr>
        <w:b/>
        <w:bCs/>
        <w:color w:val="000000" w:themeColor="text1"/>
      </w:rPr>
      <w:tblPr/>
      <w:tcPr>
        <w:shd w:val="clear" w:color="auto" w:fill="B195DE" w:themeFill="accent2" w:themeFillTint="66"/>
      </w:tcPr>
    </w:tblStylePr>
    <w:tblStylePr w:type="firstCol">
      <w:rPr>
        <w:color w:val="FFFFFF" w:themeColor="background1"/>
      </w:rPr>
      <w:tblPr/>
      <w:tcPr>
        <w:shd w:val="clear" w:color="auto" w:fill="361D5F" w:themeFill="accent2" w:themeFillShade="BF"/>
      </w:tcPr>
    </w:tblStylePr>
    <w:tblStylePr w:type="lastCol">
      <w:rPr>
        <w:color w:val="FFFFFF" w:themeColor="background1"/>
      </w:rPr>
      <w:tblPr/>
      <w:tcPr>
        <w:shd w:val="clear" w:color="auto" w:fill="361D5F" w:themeFill="accent2" w:themeFillShade="BF"/>
      </w:tcPr>
    </w:tblStylePr>
    <w:tblStylePr w:type="band1Vert">
      <w:tblPr/>
      <w:tcPr>
        <w:shd w:val="clear" w:color="auto" w:fill="9E7BD6" w:themeFill="accent2" w:themeFillTint="7F"/>
      </w:tcPr>
    </w:tblStylePr>
    <w:tblStylePr w:type="band1Horz">
      <w:tblPr/>
      <w:tcPr>
        <w:shd w:val="clear" w:color="auto" w:fill="9E7BD6" w:themeFill="accent2" w:themeFillTint="7F"/>
      </w:tcPr>
    </w:tblStylePr>
  </w:style>
  <w:style w:type="table" w:styleId="Kleurrijkraster-accent3">
    <w:name w:val="Colorful Grid Accent 3"/>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FBFB" w:themeFill="accent3" w:themeFillTint="33"/>
    </w:tcPr>
    <w:tblStylePr w:type="firstRow">
      <w:rPr>
        <w:b/>
        <w:bCs/>
      </w:rPr>
      <w:tblPr/>
      <w:tcPr>
        <w:shd w:val="clear" w:color="auto" w:fill="F7F7F7" w:themeFill="accent3" w:themeFillTint="66"/>
      </w:tcPr>
    </w:tblStylePr>
    <w:tblStylePr w:type="lastRow">
      <w:rPr>
        <w:b/>
        <w:bCs/>
        <w:color w:val="000000" w:themeColor="text1"/>
      </w:rPr>
      <w:tblPr/>
      <w:tcPr>
        <w:shd w:val="clear" w:color="auto" w:fill="F7F7F7" w:themeFill="accent3" w:themeFillTint="66"/>
      </w:tcPr>
    </w:tblStylePr>
    <w:tblStylePr w:type="firstCol">
      <w:rPr>
        <w:color w:val="FFFFFF" w:themeColor="background1"/>
      </w:rPr>
      <w:tblPr/>
      <w:tcPr>
        <w:shd w:val="clear" w:color="auto" w:fill="B1B1B1" w:themeFill="accent3" w:themeFillShade="BF"/>
      </w:tcPr>
    </w:tblStylePr>
    <w:tblStylePr w:type="lastCol">
      <w:rPr>
        <w:color w:val="FFFFFF" w:themeColor="background1"/>
      </w:rPr>
      <w:tblPr/>
      <w:tcPr>
        <w:shd w:val="clear" w:color="auto" w:fill="B1B1B1" w:themeFill="accent3" w:themeFillShade="BF"/>
      </w:tcPr>
    </w:tblStylePr>
    <w:tblStylePr w:type="band1Vert">
      <w:tblPr/>
      <w:tcPr>
        <w:shd w:val="clear" w:color="auto" w:fill="F6F6F6" w:themeFill="accent3" w:themeFillTint="7F"/>
      </w:tcPr>
    </w:tblStylePr>
    <w:tblStylePr w:type="band1Horz">
      <w:tblPr/>
      <w:tcPr>
        <w:shd w:val="clear" w:color="auto" w:fill="F6F6F6" w:themeFill="accent3" w:themeFillTint="7F"/>
      </w:tcPr>
    </w:tblStylePr>
  </w:style>
  <w:style w:type="table" w:styleId="Kleurrijkraster-accent4">
    <w:name w:val="Colorful Grid Accent 4"/>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D6CB" w:themeFill="accent4" w:themeFillTint="33"/>
    </w:tcPr>
    <w:tblStylePr w:type="firstRow">
      <w:rPr>
        <w:b/>
        <w:bCs/>
      </w:rPr>
      <w:tblPr/>
      <w:tcPr>
        <w:shd w:val="clear" w:color="auto" w:fill="FBAE97" w:themeFill="accent4" w:themeFillTint="66"/>
      </w:tcPr>
    </w:tblStylePr>
    <w:tblStylePr w:type="lastRow">
      <w:rPr>
        <w:b/>
        <w:bCs/>
        <w:color w:val="000000" w:themeColor="text1"/>
      </w:rPr>
      <w:tblPr/>
      <w:tcPr>
        <w:shd w:val="clear" w:color="auto" w:fill="FBAE97" w:themeFill="accent4" w:themeFillTint="66"/>
      </w:tcPr>
    </w:tblStylePr>
    <w:tblStylePr w:type="firstCol">
      <w:rPr>
        <w:color w:val="FFFFFF" w:themeColor="background1"/>
      </w:rPr>
      <w:tblPr/>
      <w:tcPr>
        <w:shd w:val="clear" w:color="auto" w:fill="AE2C06" w:themeFill="accent4" w:themeFillShade="BF"/>
      </w:tcPr>
    </w:tblStylePr>
    <w:tblStylePr w:type="lastCol">
      <w:rPr>
        <w:color w:val="FFFFFF" w:themeColor="background1"/>
      </w:rPr>
      <w:tblPr/>
      <w:tcPr>
        <w:shd w:val="clear" w:color="auto" w:fill="AE2C06" w:themeFill="accent4" w:themeFillShade="BF"/>
      </w:tcPr>
    </w:tblStylePr>
    <w:tblStylePr w:type="band1Vert">
      <w:tblPr/>
      <w:tcPr>
        <w:shd w:val="clear" w:color="auto" w:fill="FA9A7E" w:themeFill="accent4" w:themeFillTint="7F"/>
      </w:tcPr>
    </w:tblStylePr>
    <w:tblStylePr w:type="band1Horz">
      <w:tblPr/>
      <w:tcPr>
        <w:shd w:val="clear" w:color="auto" w:fill="FA9A7E" w:themeFill="accent4" w:themeFillTint="7F"/>
      </w:tcPr>
    </w:tblStylePr>
  </w:style>
  <w:style w:type="table" w:styleId="Kleurrijkraster-accent5">
    <w:name w:val="Colorful Grid Accent 5"/>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2C2EC" w:themeFill="accent5" w:themeFillTint="33"/>
    </w:tcPr>
    <w:tblStylePr w:type="firstRow">
      <w:rPr>
        <w:b/>
        <w:bCs/>
      </w:rPr>
      <w:tblPr/>
      <w:tcPr>
        <w:shd w:val="clear" w:color="auto" w:fill="A586DA" w:themeFill="accent5" w:themeFillTint="66"/>
      </w:tcPr>
    </w:tblStylePr>
    <w:tblStylePr w:type="lastRow">
      <w:rPr>
        <w:b/>
        <w:bCs/>
        <w:color w:val="000000" w:themeColor="text1"/>
      </w:rPr>
      <w:tblPr/>
      <w:tcPr>
        <w:shd w:val="clear" w:color="auto" w:fill="A586DA" w:themeFill="accent5" w:themeFillTint="66"/>
      </w:tcPr>
    </w:tblStylePr>
    <w:tblStylePr w:type="firstCol">
      <w:rPr>
        <w:color w:val="FFFFFF" w:themeColor="background1"/>
      </w:rPr>
      <w:tblPr/>
      <w:tcPr>
        <w:shd w:val="clear" w:color="auto" w:fill="251441" w:themeFill="accent5" w:themeFillShade="BF"/>
      </w:tcPr>
    </w:tblStylePr>
    <w:tblStylePr w:type="lastCol">
      <w:rPr>
        <w:color w:val="FFFFFF" w:themeColor="background1"/>
      </w:rPr>
      <w:tblPr/>
      <w:tcPr>
        <w:shd w:val="clear" w:color="auto" w:fill="251441" w:themeFill="accent5" w:themeFillShade="BF"/>
      </w:tcPr>
    </w:tblStylePr>
    <w:tblStylePr w:type="band1Vert">
      <w:tblPr/>
      <w:tcPr>
        <w:shd w:val="clear" w:color="auto" w:fill="8F68D0" w:themeFill="accent5" w:themeFillTint="7F"/>
      </w:tcPr>
    </w:tblStylePr>
    <w:tblStylePr w:type="band1Horz">
      <w:tblPr/>
      <w:tcPr>
        <w:shd w:val="clear" w:color="auto" w:fill="8F68D0" w:themeFill="accent5" w:themeFillTint="7F"/>
      </w:tcPr>
    </w:tblStylePr>
  </w:style>
  <w:style w:type="table" w:styleId="Kleurrijkraster-accent6">
    <w:name w:val="Colorful Grid Accent 6"/>
    <w:basedOn w:val="Standaardtabe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C3CA" w:themeFill="accent6" w:themeFillTint="33"/>
    </w:tcPr>
    <w:tblStylePr w:type="firstRow">
      <w:rPr>
        <w:b/>
        <w:bCs/>
      </w:rPr>
      <w:tblPr/>
      <w:tcPr>
        <w:shd w:val="clear" w:color="auto" w:fill="FD8896" w:themeFill="accent6" w:themeFillTint="66"/>
      </w:tcPr>
    </w:tblStylePr>
    <w:tblStylePr w:type="lastRow">
      <w:rPr>
        <w:b/>
        <w:bCs/>
        <w:color w:val="000000" w:themeColor="text1"/>
      </w:rPr>
      <w:tblPr/>
      <w:tcPr>
        <w:shd w:val="clear" w:color="auto" w:fill="FD8896" w:themeFill="accent6" w:themeFillTint="66"/>
      </w:tcPr>
    </w:tblStylePr>
    <w:tblStylePr w:type="firstCol">
      <w:rPr>
        <w:color w:val="FFFFFF" w:themeColor="background1"/>
      </w:rPr>
      <w:tblPr/>
      <w:tcPr>
        <w:shd w:val="clear" w:color="auto" w:fill="9B0113" w:themeFill="accent6" w:themeFillShade="BF"/>
      </w:tcPr>
    </w:tblStylePr>
    <w:tblStylePr w:type="lastCol">
      <w:rPr>
        <w:color w:val="FFFFFF" w:themeColor="background1"/>
      </w:rPr>
      <w:tblPr/>
      <w:tcPr>
        <w:shd w:val="clear" w:color="auto" w:fill="9B0113" w:themeFill="accent6" w:themeFillShade="BF"/>
      </w:tcPr>
    </w:tblStylePr>
    <w:tblStylePr w:type="band1Vert">
      <w:tblPr/>
      <w:tcPr>
        <w:shd w:val="clear" w:color="auto" w:fill="FD6A7B" w:themeFill="accent6" w:themeFillTint="7F"/>
      </w:tcPr>
    </w:tblStylePr>
    <w:tblStylePr w:type="band1Horz">
      <w:tblPr/>
      <w:tcPr>
        <w:shd w:val="clear" w:color="auto" w:fill="FD6A7B" w:themeFill="accent6" w:themeFillTint="7F"/>
      </w:tcPr>
    </w:tblStylePr>
  </w:style>
  <w:style w:type="table" w:styleId="Kleurrijkelijst">
    <w:name w:val="Colorful List"/>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A1F65" w:themeFill="accent2" w:themeFillShade="CC"/>
      </w:tcPr>
    </w:tblStylePr>
    <w:tblStylePr w:type="lastRow">
      <w:rPr>
        <w:b/>
        <w:bCs/>
        <w:color w:val="3A1F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EEFE5" w:themeFill="accent1" w:themeFillTint="19"/>
    </w:tcPr>
    <w:tblStylePr w:type="firstRow">
      <w:rPr>
        <w:b/>
        <w:bCs/>
        <w:color w:val="FFFFFF" w:themeColor="background1"/>
      </w:rPr>
      <w:tblPr/>
      <w:tcPr>
        <w:tcBorders>
          <w:bottom w:val="single" w:sz="12" w:space="0" w:color="FFFFFF" w:themeColor="background1"/>
        </w:tcBorders>
        <w:shd w:val="clear" w:color="auto" w:fill="3A1F65" w:themeFill="accent2" w:themeFillShade="CC"/>
      </w:tcPr>
    </w:tblStylePr>
    <w:tblStylePr w:type="lastRow">
      <w:rPr>
        <w:b/>
        <w:bCs/>
        <w:color w:val="3A1F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7BF" w:themeFill="accent1" w:themeFillTint="3F"/>
      </w:tcPr>
    </w:tblStylePr>
    <w:tblStylePr w:type="band1Horz">
      <w:tblPr/>
      <w:tcPr>
        <w:shd w:val="clear" w:color="auto" w:fill="FCDECB" w:themeFill="accent1" w:themeFillTint="33"/>
      </w:tcPr>
    </w:tblStylePr>
  </w:style>
  <w:style w:type="table" w:styleId="Kleurrijkelijst-accent2">
    <w:name w:val="Colorful List Accent 2"/>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EBE4F7" w:themeFill="accent2" w:themeFillTint="19"/>
    </w:tcPr>
    <w:tblStylePr w:type="firstRow">
      <w:rPr>
        <w:b/>
        <w:bCs/>
        <w:color w:val="FFFFFF" w:themeColor="background1"/>
      </w:rPr>
      <w:tblPr/>
      <w:tcPr>
        <w:tcBorders>
          <w:bottom w:val="single" w:sz="12" w:space="0" w:color="FFFFFF" w:themeColor="background1"/>
        </w:tcBorders>
        <w:shd w:val="clear" w:color="auto" w:fill="3A1F65" w:themeFill="accent2" w:themeFillShade="CC"/>
      </w:tcPr>
    </w:tblStylePr>
    <w:tblStylePr w:type="lastRow">
      <w:rPr>
        <w:b/>
        <w:bCs/>
        <w:color w:val="3A1F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BDEB" w:themeFill="accent2" w:themeFillTint="3F"/>
      </w:tcPr>
    </w:tblStylePr>
    <w:tblStylePr w:type="band1Horz">
      <w:tblPr/>
      <w:tcPr>
        <w:shd w:val="clear" w:color="auto" w:fill="D8CAEE" w:themeFill="accent2" w:themeFillTint="33"/>
      </w:tcPr>
    </w:tblStylePr>
  </w:style>
  <w:style w:type="table" w:styleId="Kleurrijkelijst-accent3">
    <w:name w:val="Colorful List Accent 3"/>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DFDFD" w:themeFill="accent3" w:themeFillTint="19"/>
    </w:tcPr>
    <w:tblStylePr w:type="firstRow">
      <w:rPr>
        <w:b/>
        <w:bCs/>
        <w:color w:val="FFFFFF" w:themeColor="background1"/>
      </w:rPr>
      <w:tblPr/>
      <w:tcPr>
        <w:tcBorders>
          <w:bottom w:val="single" w:sz="12" w:space="0" w:color="FFFFFF" w:themeColor="background1"/>
        </w:tcBorders>
        <w:shd w:val="clear" w:color="auto" w:fill="BA2F07" w:themeFill="accent4" w:themeFillShade="CC"/>
      </w:tcPr>
    </w:tblStylePr>
    <w:tblStylePr w:type="lastRow">
      <w:rPr>
        <w:b/>
        <w:bCs/>
        <w:color w:val="BA2F0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A" w:themeFill="accent3" w:themeFillTint="3F"/>
      </w:tcPr>
    </w:tblStylePr>
    <w:tblStylePr w:type="band1Horz">
      <w:tblPr/>
      <w:tcPr>
        <w:shd w:val="clear" w:color="auto" w:fill="FBFBFB" w:themeFill="accent3" w:themeFillTint="33"/>
      </w:tcPr>
    </w:tblStylePr>
  </w:style>
  <w:style w:type="table" w:styleId="Kleurrijkelijst-accent4">
    <w:name w:val="Colorful List Accent 4"/>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EEBE5" w:themeFill="accent4" w:themeFillTint="19"/>
    </w:tcPr>
    <w:tblStylePr w:type="firstRow">
      <w:rPr>
        <w:b/>
        <w:bCs/>
        <w:color w:val="FFFFFF" w:themeColor="background1"/>
      </w:rPr>
      <w:tblPr/>
      <w:tcPr>
        <w:tcBorders>
          <w:bottom w:val="single" w:sz="12" w:space="0" w:color="FFFFFF" w:themeColor="background1"/>
        </w:tcBorders>
        <w:shd w:val="clear" w:color="auto" w:fill="BDBDBD" w:themeFill="accent3" w:themeFillShade="CC"/>
      </w:tcPr>
    </w:tblStylePr>
    <w:tblStylePr w:type="lastRow">
      <w:rPr>
        <w:b/>
        <w:bCs/>
        <w:color w:val="BDBDB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DBF" w:themeFill="accent4" w:themeFillTint="3F"/>
      </w:tcPr>
    </w:tblStylePr>
    <w:tblStylePr w:type="band1Horz">
      <w:tblPr/>
      <w:tcPr>
        <w:shd w:val="clear" w:color="auto" w:fill="FDD6CB" w:themeFill="accent4" w:themeFillTint="33"/>
      </w:tcPr>
    </w:tblStylePr>
  </w:style>
  <w:style w:type="table" w:styleId="Kleurrijkelijst-accent5">
    <w:name w:val="Colorful List Accent 5"/>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E8E1F6" w:themeFill="accent5" w:themeFillTint="19"/>
    </w:tcPr>
    <w:tblStylePr w:type="firstRow">
      <w:rPr>
        <w:b/>
        <w:bCs/>
        <w:color w:val="FFFFFF" w:themeColor="background1"/>
      </w:rPr>
      <w:tblPr/>
      <w:tcPr>
        <w:tcBorders>
          <w:bottom w:val="single" w:sz="12" w:space="0" w:color="FFFFFF" w:themeColor="background1"/>
        </w:tcBorders>
        <w:shd w:val="clear" w:color="auto" w:fill="A60115" w:themeFill="accent6" w:themeFillShade="CC"/>
      </w:tcPr>
    </w:tblStylePr>
    <w:tblStylePr w:type="lastRow">
      <w:rPr>
        <w:b/>
        <w:bCs/>
        <w:color w:val="A6011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B4E8" w:themeFill="accent5" w:themeFillTint="3F"/>
      </w:tcPr>
    </w:tblStylePr>
    <w:tblStylePr w:type="band1Horz">
      <w:tblPr/>
      <w:tcPr>
        <w:shd w:val="clear" w:color="auto" w:fill="D2C2EC" w:themeFill="accent5" w:themeFillTint="33"/>
      </w:tcPr>
    </w:tblStylePr>
  </w:style>
  <w:style w:type="table" w:styleId="Kleurrijkelijst-accent6">
    <w:name w:val="Colorful List Accent 6"/>
    <w:basedOn w:val="Standaardtabel"/>
    <w:uiPriority w:val="72"/>
    <w:semiHidden/>
    <w:unhideWhenUsed/>
    <w:rsid w:val="00572222"/>
    <w:pPr>
      <w:spacing w:after="0" w:line="240" w:lineRule="auto"/>
    </w:pPr>
    <w:rPr>
      <w:color w:val="000000" w:themeColor="text1"/>
    </w:rPr>
    <w:tblPr>
      <w:tblStyleRowBandSize w:val="1"/>
      <w:tblStyleColBandSize w:val="1"/>
    </w:tblPr>
    <w:tcPr>
      <w:shd w:val="clear" w:color="auto" w:fill="FEE1E4" w:themeFill="accent6" w:themeFillTint="19"/>
    </w:tcPr>
    <w:tblStylePr w:type="firstRow">
      <w:rPr>
        <w:b/>
        <w:bCs/>
        <w:color w:val="FFFFFF" w:themeColor="background1"/>
      </w:rPr>
      <w:tblPr/>
      <w:tcPr>
        <w:tcBorders>
          <w:bottom w:val="single" w:sz="12" w:space="0" w:color="FFFFFF" w:themeColor="background1"/>
        </w:tcBorders>
        <w:shd w:val="clear" w:color="auto" w:fill="271546" w:themeFill="accent5" w:themeFillShade="CC"/>
      </w:tcPr>
    </w:tblStylePr>
    <w:tblStylePr w:type="lastRow">
      <w:rPr>
        <w:b/>
        <w:bCs/>
        <w:color w:val="27154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B5BD" w:themeFill="accent6" w:themeFillTint="3F"/>
      </w:tcPr>
    </w:tblStylePr>
    <w:tblStylePr w:type="band1Horz">
      <w:tblPr/>
      <w:tcPr>
        <w:shd w:val="clear" w:color="auto" w:fill="FEC3CA" w:themeFill="accent6" w:themeFillTint="33"/>
      </w:tcPr>
    </w:tblStylePr>
  </w:style>
  <w:style w:type="table" w:styleId="Kleurrijkearcering">
    <w:name w:val="Colorful Shading"/>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49277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927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49277F" w:themeColor="accent2"/>
        <w:left w:val="single" w:sz="4" w:space="0" w:color="E8610A" w:themeColor="accent1"/>
        <w:bottom w:val="single" w:sz="4" w:space="0" w:color="E8610A" w:themeColor="accent1"/>
        <w:right w:val="single" w:sz="4" w:space="0" w:color="E8610A" w:themeColor="accent1"/>
        <w:insideH w:val="single" w:sz="4" w:space="0" w:color="FFFFFF" w:themeColor="background1"/>
        <w:insideV w:val="single" w:sz="4" w:space="0" w:color="FFFFFF" w:themeColor="background1"/>
      </w:tblBorders>
    </w:tblPr>
    <w:tcPr>
      <w:shd w:val="clear" w:color="auto" w:fill="FEEFE5" w:themeFill="accent1" w:themeFillTint="19"/>
    </w:tcPr>
    <w:tblStylePr w:type="firstRow">
      <w:rPr>
        <w:b/>
        <w:bCs/>
      </w:rPr>
      <w:tblPr/>
      <w:tcPr>
        <w:tcBorders>
          <w:top w:val="nil"/>
          <w:left w:val="nil"/>
          <w:bottom w:val="single" w:sz="24" w:space="0" w:color="4927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3906" w:themeFill="accent1" w:themeFillShade="99"/>
      </w:tcPr>
    </w:tblStylePr>
    <w:tblStylePr w:type="firstCol">
      <w:rPr>
        <w:color w:val="FFFFFF" w:themeColor="background1"/>
      </w:rPr>
      <w:tblPr/>
      <w:tcPr>
        <w:tcBorders>
          <w:top w:val="nil"/>
          <w:left w:val="nil"/>
          <w:bottom w:val="nil"/>
          <w:right w:val="nil"/>
          <w:insideH w:val="single" w:sz="4" w:space="0" w:color="8A3906" w:themeColor="accent1" w:themeShade="99"/>
          <w:insideV w:val="nil"/>
        </w:tcBorders>
        <w:shd w:val="clear" w:color="auto" w:fill="8A390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A3906" w:themeFill="accent1" w:themeFillShade="99"/>
      </w:tcPr>
    </w:tblStylePr>
    <w:tblStylePr w:type="band1Vert">
      <w:tblPr/>
      <w:tcPr>
        <w:shd w:val="clear" w:color="auto" w:fill="FABE98" w:themeFill="accent1" w:themeFillTint="66"/>
      </w:tcPr>
    </w:tblStylePr>
    <w:tblStylePr w:type="band1Horz">
      <w:tblPr/>
      <w:tcPr>
        <w:shd w:val="clear" w:color="auto" w:fill="F9AE7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49277F" w:themeColor="accent2"/>
        <w:left w:val="single" w:sz="4" w:space="0" w:color="49277F" w:themeColor="accent2"/>
        <w:bottom w:val="single" w:sz="4" w:space="0" w:color="49277F" w:themeColor="accent2"/>
        <w:right w:val="single" w:sz="4" w:space="0" w:color="49277F" w:themeColor="accent2"/>
        <w:insideH w:val="single" w:sz="4" w:space="0" w:color="FFFFFF" w:themeColor="background1"/>
        <w:insideV w:val="single" w:sz="4" w:space="0" w:color="FFFFFF" w:themeColor="background1"/>
      </w:tblBorders>
    </w:tblPr>
    <w:tcPr>
      <w:shd w:val="clear" w:color="auto" w:fill="EBE4F7" w:themeFill="accent2" w:themeFillTint="19"/>
    </w:tcPr>
    <w:tblStylePr w:type="firstRow">
      <w:rPr>
        <w:b/>
        <w:bCs/>
      </w:rPr>
      <w:tblPr/>
      <w:tcPr>
        <w:tcBorders>
          <w:top w:val="nil"/>
          <w:left w:val="nil"/>
          <w:bottom w:val="single" w:sz="24" w:space="0" w:color="4927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174B" w:themeFill="accent2" w:themeFillShade="99"/>
      </w:tcPr>
    </w:tblStylePr>
    <w:tblStylePr w:type="firstCol">
      <w:rPr>
        <w:color w:val="FFFFFF" w:themeColor="background1"/>
      </w:rPr>
      <w:tblPr/>
      <w:tcPr>
        <w:tcBorders>
          <w:top w:val="nil"/>
          <w:left w:val="nil"/>
          <w:bottom w:val="nil"/>
          <w:right w:val="nil"/>
          <w:insideH w:val="single" w:sz="4" w:space="0" w:color="2B174B" w:themeColor="accent2" w:themeShade="99"/>
          <w:insideV w:val="nil"/>
        </w:tcBorders>
        <w:shd w:val="clear" w:color="auto" w:fill="2B17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B174B" w:themeFill="accent2" w:themeFillShade="99"/>
      </w:tcPr>
    </w:tblStylePr>
    <w:tblStylePr w:type="band1Vert">
      <w:tblPr/>
      <w:tcPr>
        <w:shd w:val="clear" w:color="auto" w:fill="B195DE" w:themeFill="accent2" w:themeFillTint="66"/>
      </w:tcPr>
    </w:tblStylePr>
    <w:tblStylePr w:type="band1Horz">
      <w:tblPr/>
      <w:tcPr>
        <w:shd w:val="clear" w:color="auto" w:fill="9E7BD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E93C09" w:themeColor="accent4"/>
        <w:left w:val="single" w:sz="4" w:space="0" w:color="EDEDED" w:themeColor="accent3"/>
        <w:bottom w:val="single" w:sz="4" w:space="0" w:color="EDEDED" w:themeColor="accent3"/>
        <w:right w:val="single" w:sz="4" w:space="0" w:color="EDEDED" w:themeColor="accent3"/>
        <w:insideH w:val="single" w:sz="4" w:space="0" w:color="FFFFFF" w:themeColor="background1"/>
        <w:insideV w:val="single" w:sz="4" w:space="0" w:color="FFFFFF" w:themeColor="background1"/>
      </w:tblBorders>
    </w:tblPr>
    <w:tcPr>
      <w:shd w:val="clear" w:color="auto" w:fill="FDFDFD" w:themeFill="accent3" w:themeFillTint="19"/>
    </w:tcPr>
    <w:tblStylePr w:type="firstRow">
      <w:rPr>
        <w:b/>
        <w:bCs/>
      </w:rPr>
      <w:tblPr/>
      <w:tcPr>
        <w:tcBorders>
          <w:top w:val="nil"/>
          <w:left w:val="nil"/>
          <w:bottom w:val="single" w:sz="24" w:space="0" w:color="E93C0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E8E" w:themeFill="accent3" w:themeFillShade="99"/>
      </w:tcPr>
    </w:tblStylePr>
    <w:tblStylePr w:type="firstCol">
      <w:rPr>
        <w:color w:val="FFFFFF" w:themeColor="background1"/>
      </w:rPr>
      <w:tblPr/>
      <w:tcPr>
        <w:tcBorders>
          <w:top w:val="nil"/>
          <w:left w:val="nil"/>
          <w:bottom w:val="nil"/>
          <w:right w:val="nil"/>
          <w:insideH w:val="single" w:sz="4" w:space="0" w:color="8E8E8E" w:themeColor="accent3" w:themeShade="99"/>
          <w:insideV w:val="nil"/>
        </w:tcBorders>
        <w:shd w:val="clear" w:color="auto" w:fill="8E8E8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8E8E" w:themeFill="accent3" w:themeFillShade="99"/>
      </w:tcPr>
    </w:tblStylePr>
    <w:tblStylePr w:type="band1Vert">
      <w:tblPr/>
      <w:tcPr>
        <w:shd w:val="clear" w:color="auto" w:fill="F7F7F7" w:themeFill="accent3" w:themeFillTint="66"/>
      </w:tcPr>
    </w:tblStylePr>
    <w:tblStylePr w:type="band1Horz">
      <w:tblPr/>
      <w:tcPr>
        <w:shd w:val="clear" w:color="auto" w:fill="F6F6F6" w:themeFill="accent3" w:themeFillTint="7F"/>
      </w:tcPr>
    </w:tblStylePr>
  </w:style>
  <w:style w:type="table" w:styleId="Kleurrijkearcering-accent4">
    <w:name w:val="Colorful Shading Accent 4"/>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EDEDED" w:themeColor="accent3"/>
        <w:left w:val="single" w:sz="4" w:space="0" w:color="E93C09" w:themeColor="accent4"/>
        <w:bottom w:val="single" w:sz="4" w:space="0" w:color="E93C09" w:themeColor="accent4"/>
        <w:right w:val="single" w:sz="4" w:space="0" w:color="E93C09" w:themeColor="accent4"/>
        <w:insideH w:val="single" w:sz="4" w:space="0" w:color="FFFFFF" w:themeColor="background1"/>
        <w:insideV w:val="single" w:sz="4" w:space="0" w:color="FFFFFF" w:themeColor="background1"/>
      </w:tblBorders>
    </w:tblPr>
    <w:tcPr>
      <w:shd w:val="clear" w:color="auto" w:fill="FEEBE5" w:themeFill="accent4" w:themeFillTint="19"/>
    </w:tcPr>
    <w:tblStylePr w:type="firstRow">
      <w:rPr>
        <w:b/>
        <w:bCs/>
      </w:rPr>
      <w:tblPr/>
      <w:tcPr>
        <w:tcBorders>
          <w:top w:val="nil"/>
          <w:left w:val="nil"/>
          <w:bottom w:val="single" w:sz="24" w:space="0" w:color="EDEDE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2305" w:themeFill="accent4" w:themeFillShade="99"/>
      </w:tcPr>
    </w:tblStylePr>
    <w:tblStylePr w:type="firstCol">
      <w:rPr>
        <w:color w:val="FFFFFF" w:themeColor="background1"/>
      </w:rPr>
      <w:tblPr/>
      <w:tcPr>
        <w:tcBorders>
          <w:top w:val="nil"/>
          <w:left w:val="nil"/>
          <w:bottom w:val="nil"/>
          <w:right w:val="nil"/>
          <w:insideH w:val="single" w:sz="4" w:space="0" w:color="8B2305" w:themeColor="accent4" w:themeShade="99"/>
          <w:insideV w:val="nil"/>
        </w:tcBorders>
        <w:shd w:val="clear" w:color="auto" w:fill="8B230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B2305" w:themeFill="accent4" w:themeFillShade="99"/>
      </w:tcPr>
    </w:tblStylePr>
    <w:tblStylePr w:type="band1Vert">
      <w:tblPr/>
      <w:tcPr>
        <w:shd w:val="clear" w:color="auto" w:fill="FBAE97" w:themeFill="accent4" w:themeFillTint="66"/>
      </w:tcPr>
    </w:tblStylePr>
    <w:tblStylePr w:type="band1Horz">
      <w:tblPr/>
      <w:tcPr>
        <w:shd w:val="clear" w:color="auto" w:fill="FA9A7E"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D0021B" w:themeColor="accent6"/>
        <w:left w:val="single" w:sz="4" w:space="0" w:color="321B58" w:themeColor="accent5"/>
        <w:bottom w:val="single" w:sz="4" w:space="0" w:color="321B58" w:themeColor="accent5"/>
        <w:right w:val="single" w:sz="4" w:space="0" w:color="321B58" w:themeColor="accent5"/>
        <w:insideH w:val="single" w:sz="4" w:space="0" w:color="FFFFFF" w:themeColor="background1"/>
        <w:insideV w:val="single" w:sz="4" w:space="0" w:color="FFFFFF" w:themeColor="background1"/>
      </w:tblBorders>
    </w:tblPr>
    <w:tcPr>
      <w:shd w:val="clear" w:color="auto" w:fill="E8E1F6" w:themeFill="accent5" w:themeFillTint="19"/>
    </w:tcPr>
    <w:tblStylePr w:type="firstRow">
      <w:rPr>
        <w:b/>
        <w:bCs/>
      </w:rPr>
      <w:tblPr/>
      <w:tcPr>
        <w:tcBorders>
          <w:top w:val="nil"/>
          <w:left w:val="nil"/>
          <w:bottom w:val="single" w:sz="24" w:space="0" w:color="D0021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034" w:themeFill="accent5" w:themeFillShade="99"/>
      </w:tcPr>
    </w:tblStylePr>
    <w:tblStylePr w:type="firstCol">
      <w:rPr>
        <w:color w:val="FFFFFF" w:themeColor="background1"/>
      </w:rPr>
      <w:tblPr/>
      <w:tcPr>
        <w:tcBorders>
          <w:top w:val="nil"/>
          <w:left w:val="nil"/>
          <w:bottom w:val="nil"/>
          <w:right w:val="nil"/>
          <w:insideH w:val="single" w:sz="4" w:space="0" w:color="1E1034" w:themeColor="accent5" w:themeShade="99"/>
          <w:insideV w:val="nil"/>
        </w:tcBorders>
        <w:shd w:val="clear" w:color="auto" w:fill="1E103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1034" w:themeFill="accent5" w:themeFillShade="99"/>
      </w:tcPr>
    </w:tblStylePr>
    <w:tblStylePr w:type="band1Vert">
      <w:tblPr/>
      <w:tcPr>
        <w:shd w:val="clear" w:color="auto" w:fill="A586DA" w:themeFill="accent5" w:themeFillTint="66"/>
      </w:tcPr>
    </w:tblStylePr>
    <w:tblStylePr w:type="band1Horz">
      <w:tblPr/>
      <w:tcPr>
        <w:shd w:val="clear" w:color="auto" w:fill="8F68D0"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572222"/>
    <w:pPr>
      <w:spacing w:after="0" w:line="240" w:lineRule="auto"/>
    </w:pPr>
    <w:rPr>
      <w:color w:val="000000" w:themeColor="text1"/>
    </w:rPr>
    <w:tblPr>
      <w:tblStyleRowBandSize w:val="1"/>
      <w:tblStyleColBandSize w:val="1"/>
      <w:tblBorders>
        <w:top w:val="single" w:sz="24" w:space="0" w:color="321B58" w:themeColor="accent5"/>
        <w:left w:val="single" w:sz="4" w:space="0" w:color="D0021B" w:themeColor="accent6"/>
        <w:bottom w:val="single" w:sz="4" w:space="0" w:color="D0021B" w:themeColor="accent6"/>
        <w:right w:val="single" w:sz="4" w:space="0" w:color="D0021B" w:themeColor="accent6"/>
        <w:insideH w:val="single" w:sz="4" w:space="0" w:color="FFFFFF" w:themeColor="background1"/>
        <w:insideV w:val="single" w:sz="4" w:space="0" w:color="FFFFFF" w:themeColor="background1"/>
      </w:tblBorders>
    </w:tblPr>
    <w:tcPr>
      <w:shd w:val="clear" w:color="auto" w:fill="FEE1E4" w:themeFill="accent6" w:themeFillTint="19"/>
    </w:tcPr>
    <w:tblStylePr w:type="firstRow">
      <w:rPr>
        <w:b/>
        <w:bCs/>
      </w:rPr>
      <w:tblPr/>
      <w:tcPr>
        <w:tcBorders>
          <w:top w:val="nil"/>
          <w:left w:val="nil"/>
          <w:bottom w:val="single" w:sz="24" w:space="0" w:color="321B5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010F" w:themeFill="accent6" w:themeFillShade="99"/>
      </w:tcPr>
    </w:tblStylePr>
    <w:tblStylePr w:type="firstCol">
      <w:rPr>
        <w:color w:val="FFFFFF" w:themeColor="background1"/>
      </w:rPr>
      <w:tblPr/>
      <w:tcPr>
        <w:tcBorders>
          <w:top w:val="nil"/>
          <w:left w:val="nil"/>
          <w:bottom w:val="nil"/>
          <w:right w:val="nil"/>
          <w:insideH w:val="single" w:sz="4" w:space="0" w:color="7C010F" w:themeColor="accent6" w:themeShade="99"/>
          <w:insideV w:val="nil"/>
        </w:tcBorders>
        <w:shd w:val="clear" w:color="auto" w:fill="7C01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C010F" w:themeFill="accent6" w:themeFillShade="99"/>
      </w:tcPr>
    </w:tblStylePr>
    <w:tblStylePr w:type="band1Vert">
      <w:tblPr/>
      <w:tcPr>
        <w:shd w:val="clear" w:color="auto" w:fill="FD8896" w:themeFill="accent6" w:themeFillTint="66"/>
      </w:tcPr>
    </w:tblStylePr>
    <w:tblStylePr w:type="band1Horz">
      <w:tblPr/>
      <w:tcPr>
        <w:shd w:val="clear" w:color="auto" w:fill="FD6A7B"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572222"/>
    <w:rPr>
      <w:sz w:val="22"/>
      <w:szCs w:val="16"/>
    </w:rPr>
  </w:style>
  <w:style w:type="paragraph" w:styleId="Tekstopmerking">
    <w:name w:val="annotation text"/>
    <w:basedOn w:val="Standaard"/>
    <w:link w:val="TekstopmerkingChar"/>
    <w:uiPriority w:val="99"/>
    <w:semiHidden/>
    <w:unhideWhenUsed/>
    <w:rsid w:val="00572222"/>
    <w:pPr>
      <w:spacing w:line="240" w:lineRule="auto"/>
    </w:pPr>
  </w:style>
  <w:style w:type="character" w:customStyle="1" w:styleId="TekstopmerkingChar">
    <w:name w:val="Tekst opmerking Char"/>
    <w:basedOn w:val="Standaardalinea-lettertype"/>
    <w:link w:val="Tekstopmerking"/>
    <w:uiPriority w:val="99"/>
    <w:semiHidden/>
    <w:rsid w:val="00572222"/>
    <w:rPr>
      <w:kern w:val="16"/>
      <w:sz w:val="22"/>
      <w14:ligatures w14:val="standardContextual"/>
      <w14:numForm w14:val="oldStyle"/>
      <w14:numSpacing w14:val="proportional"/>
      <w14:cntxtAlts/>
    </w:rPr>
  </w:style>
  <w:style w:type="paragraph" w:styleId="Onderwerpvanopmerking">
    <w:name w:val="annotation subject"/>
    <w:basedOn w:val="Tekstopmerking"/>
    <w:next w:val="Tekstopmerking"/>
    <w:link w:val="OnderwerpvanopmerkingChar"/>
    <w:uiPriority w:val="99"/>
    <w:semiHidden/>
    <w:unhideWhenUsed/>
    <w:rsid w:val="00572222"/>
    <w:rPr>
      <w:b/>
      <w:bCs/>
    </w:rPr>
  </w:style>
  <w:style w:type="character" w:customStyle="1" w:styleId="OnderwerpvanopmerkingChar">
    <w:name w:val="Onderwerp van opmerking Char"/>
    <w:basedOn w:val="TekstopmerkingChar"/>
    <w:link w:val="Onderwerpvanopmerking"/>
    <w:uiPriority w:val="99"/>
    <w:semiHidden/>
    <w:rsid w:val="00572222"/>
    <w:rPr>
      <w:b/>
      <w:bCs/>
      <w:kern w:val="16"/>
      <w:sz w:val="22"/>
      <w14:ligatures w14:val="standardContextual"/>
      <w14:numForm w14:val="oldStyle"/>
      <w14:numSpacing w14:val="proportional"/>
      <w14:cntxtAlts/>
    </w:rPr>
  </w:style>
  <w:style w:type="table" w:styleId="Donkerelijst">
    <w:name w:val="Dark List"/>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E8610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2F0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D470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D4707" w:themeFill="accent1" w:themeFillShade="BF"/>
      </w:tcPr>
    </w:tblStylePr>
    <w:tblStylePr w:type="band1Vert">
      <w:tblPr/>
      <w:tcPr>
        <w:tcBorders>
          <w:top w:val="nil"/>
          <w:left w:val="nil"/>
          <w:bottom w:val="nil"/>
          <w:right w:val="nil"/>
          <w:insideH w:val="nil"/>
          <w:insideV w:val="nil"/>
        </w:tcBorders>
        <w:shd w:val="clear" w:color="auto" w:fill="AD4707" w:themeFill="accent1" w:themeFillShade="BF"/>
      </w:tcPr>
    </w:tblStylePr>
    <w:tblStylePr w:type="band1Horz">
      <w:tblPr/>
      <w:tcPr>
        <w:tcBorders>
          <w:top w:val="nil"/>
          <w:left w:val="nil"/>
          <w:bottom w:val="nil"/>
          <w:right w:val="nil"/>
          <w:insideH w:val="nil"/>
          <w:insideV w:val="nil"/>
        </w:tcBorders>
        <w:shd w:val="clear" w:color="auto" w:fill="AD4707" w:themeFill="accent1" w:themeFillShade="BF"/>
      </w:tcPr>
    </w:tblStylePr>
  </w:style>
  <w:style w:type="table" w:styleId="Donkerelijst-accent2">
    <w:name w:val="Dark List Accent 2"/>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49277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13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61D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61D5F" w:themeFill="accent2" w:themeFillShade="BF"/>
      </w:tcPr>
    </w:tblStylePr>
    <w:tblStylePr w:type="band1Vert">
      <w:tblPr/>
      <w:tcPr>
        <w:tcBorders>
          <w:top w:val="nil"/>
          <w:left w:val="nil"/>
          <w:bottom w:val="nil"/>
          <w:right w:val="nil"/>
          <w:insideH w:val="nil"/>
          <w:insideV w:val="nil"/>
        </w:tcBorders>
        <w:shd w:val="clear" w:color="auto" w:fill="361D5F" w:themeFill="accent2" w:themeFillShade="BF"/>
      </w:tcPr>
    </w:tblStylePr>
    <w:tblStylePr w:type="band1Horz">
      <w:tblPr/>
      <w:tcPr>
        <w:tcBorders>
          <w:top w:val="nil"/>
          <w:left w:val="nil"/>
          <w:bottom w:val="nil"/>
          <w:right w:val="nil"/>
          <w:insideH w:val="nil"/>
          <w:insideV w:val="nil"/>
        </w:tcBorders>
        <w:shd w:val="clear" w:color="auto" w:fill="361D5F" w:themeFill="accent2" w:themeFillShade="BF"/>
      </w:tcPr>
    </w:tblStylePr>
  </w:style>
  <w:style w:type="table" w:styleId="Donkerelijst-accent3">
    <w:name w:val="Dark List Accent 3"/>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EDEDE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67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1B1B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1B1B1" w:themeFill="accent3" w:themeFillShade="BF"/>
      </w:tcPr>
    </w:tblStylePr>
    <w:tblStylePr w:type="band1Vert">
      <w:tblPr/>
      <w:tcPr>
        <w:tcBorders>
          <w:top w:val="nil"/>
          <w:left w:val="nil"/>
          <w:bottom w:val="nil"/>
          <w:right w:val="nil"/>
          <w:insideH w:val="nil"/>
          <w:insideV w:val="nil"/>
        </w:tcBorders>
        <w:shd w:val="clear" w:color="auto" w:fill="B1B1B1" w:themeFill="accent3" w:themeFillShade="BF"/>
      </w:tcPr>
    </w:tblStylePr>
    <w:tblStylePr w:type="band1Horz">
      <w:tblPr/>
      <w:tcPr>
        <w:tcBorders>
          <w:top w:val="nil"/>
          <w:left w:val="nil"/>
          <w:bottom w:val="nil"/>
          <w:right w:val="nil"/>
          <w:insideH w:val="nil"/>
          <w:insideV w:val="nil"/>
        </w:tcBorders>
        <w:shd w:val="clear" w:color="auto" w:fill="B1B1B1" w:themeFill="accent3" w:themeFillShade="BF"/>
      </w:tcPr>
    </w:tblStylePr>
  </w:style>
  <w:style w:type="table" w:styleId="Donkerelijst-accent4">
    <w:name w:val="Dark List Accent 4"/>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E93C0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1D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E2C0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E2C06" w:themeFill="accent4" w:themeFillShade="BF"/>
      </w:tcPr>
    </w:tblStylePr>
    <w:tblStylePr w:type="band1Vert">
      <w:tblPr/>
      <w:tcPr>
        <w:tcBorders>
          <w:top w:val="nil"/>
          <w:left w:val="nil"/>
          <w:bottom w:val="nil"/>
          <w:right w:val="nil"/>
          <w:insideH w:val="nil"/>
          <w:insideV w:val="nil"/>
        </w:tcBorders>
        <w:shd w:val="clear" w:color="auto" w:fill="AE2C06" w:themeFill="accent4" w:themeFillShade="BF"/>
      </w:tcPr>
    </w:tblStylePr>
    <w:tblStylePr w:type="band1Horz">
      <w:tblPr/>
      <w:tcPr>
        <w:tcBorders>
          <w:top w:val="nil"/>
          <w:left w:val="nil"/>
          <w:bottom w:val="nil"/>
          <w:right w:val="nil"/>
          <w:insideH w:val="nil"/>
          <w:insideV w:val="nil"/>
        </w:tcBorders>
        <w:shd w:val="clear" w:color="auto" w:fill="AE2C06" w:themeFill="accent4" w:themeFillShade="BF"/>
      </w:tcPr>
    </w:tblStylePr>
  </w:style>
  <w:style w:type="table" w:styleId="Donkerelijst-accent5">
    <w:name w:val="Dark List Accent 5"/>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321B5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0D2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144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1441" w:themeFill="accent5" w:themeFillShade="BF"/>
      </w:tcPr>
    </w:tblStylePr>
    <w:tblStylePr w:type="band1Vert">
      <w:tblPr/>
      <w:tcPr>
        <w:tcBorders>
          <w:top w:val="nil"/>
          <w:left w:val="nil"/>
          <w:bottom w:val="nil"/>
          <w:right w:val="nil"/>
          <w:insideH w:val="nil"/>
          <w:insideV w:val="nil"/>
        </w:tcBorders>
        <w:shd w:val="clear" w:color="auto" w:fill="251441" w:themeFill="accent5" w:themeFillShade="BF"/>
      </w:tcPr>
    </w:tblStylePr>
    <w:tblStylePr w:type="band1Horz">
      <w:tblPr/>
      <w:tcPr>
        <w:tcBorders>
          <w:top w:val="nil"/>
          <w:left w:val="nil"/>
          <w:bottom w:val="nil"/>
          <w:right w:val="nil"/>
          <w:insideH w:val="nil"/>
          <w:insideV w:val="nil"/>
        </w:tcBorders>
        <w:shd w:val="clear" w:color="auto" w:fill="251441" w:themeFill="accent5" w:themeFillShade="BF"/>
      </w:tcPr>
    </w:tblStylePr>
  </w:style>
  <w:style w:type="table" w:styleId="Donkerelijst-accent6">
    <w:name w:val="Dark List Accent 6"/>
    <w:basedOn w:val="Standaardtabel"/>
    <w:uiPriority w:val="70"/>
    <w:semiHidden/>
    <w:unhideWhenUsed/>
    <w:rsid w:val="00572222"/>
    <w:pPr>
      <w:spacing w:after="0" w:line="240" w:lineRule="auto"/>
    </w:pPr>
    <w:rPr>
      <w:color w:val="FFFFFF" w:themeColor="background1"/>
    </w:rPr>
    <w:tblPr>
      <w:tblStyleRowBandSize w:val="1"/>
      <w:tblStyleColBandSize w:val="1"/>
    </w:tblPr>
    <w:tcPr>
      <w:shd w:val="clear" w:color="auto" w:fill="D0021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01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B011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B0113" w:themeFill="accent6" w:themeFillShade="BF"/>
      </w:tcPr>
    </w:tblStylePr>
    <w:tblStylePr w:type="band1Vert">
      <w:tblPr/>
      <w:tcPr>
        <w:tcBorders>
          <w:top w:val="nil"/>
          <w:left w:val="nil"/>
          <w:bottom w:val="nil"/>
          <w:right w:val="nil"/>
          <w:insideH w:val="nil"/>
          <w:insideV w:val="nil"/>
        </w:tcBorders>
        <w:shd w:val="clear" w:color="auto" w:fill="9B0113" w:themeFill="accent6" w:themeFillShade="BF"/>
      </w:tcPr>
    </w:tblStylePr>
    <w:tblStylePr w:type="band1Horz">
      <w:tblPr/>
      <w:tcPr>
        <w:tcBorders>
          <w:top w:val="nil"/>
          <w:left w:val="nil"/>
          <w:bottom w:val="nil"/>
          <w:right w:val="nil"/>
          <w:insideH w:val="nil"/>
          <w:insideV w:val="nil"/>
        </w:tcBorders>
        <w:shd w:val="clear" w:color="auto" w:fill="9B0113" w:themeFill="accent6" w:themeFillShade="BF"/>
      </w:tcPr>
    </w:tblStylePr>
  </w:style>
  <w:style w:type="paragraph" w:styleId="Documentstructuur">
    <w:name w:val="Document Map"/>
    <w:basedOn w:val="Standaard"/>
    <w:link w:val="DocumentstructuurChar"/>
    <w:uiPriority w:val="99"/>
    <w:semiHidden/>
    <w:unhideWhenUsed/>
    <w:rsid w:val="00572222"/>
    <w:pPr>
      <w:spacing w:after="0" w:line="240" w:lineRule="auto"/>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handtekening">
    <w:name w:val="E-mail Signature"/>
    <w:basedOn w:val="Standaard"/>
    <w:link w:val="E-mailhandtekeningChar"/>
    <w:uiPriority w:val="99"/>
    <w:semiHidden/>
    <w:unhideWhenUsed/>
    <w:rsid w:val="00572222"/>
    <w:pPr>
      <w:spacing w:after="0" w:line="240" w:lineRule="auto"/>
    </w:pPr>
  </w:style>
  <w:style w:type="character" w:customStyle="1" w:styleId="E-mailhandtekeningChar">
    <w:name w:val="E-mailhandtekening Char"/>
    <w:basedOn w:val="Standaardalinea-lettertype"/>
    <w:link w:val="E-mailhandtekening"/>
    <w:uiPriority w:val="99"/>
    <w:semiHidden/>
    <w:rsid w:val="00572222"/>
    <w:rPr>
      <w:kern w:val="16"/>
      <w:sz w:val="22"/>
      <w14:ligatures w14:val="standardContextual"/>
      <w14:numForm w14:val="oldStyle"/>
      <w14:numSpacing w14:val="proportional"/>
      <w14:cntxtAlts/>
    </w:rPr>
  </w:style>
  <w:style w:type="character" w:styleId="Nadruk">
    <w:name w:val="Emphasis"/>
    <w:basedOn w:val="Standaardalinea-lettertype"/>
    <w:uiPriority w:val="20"/>
    <w:semiHidden/>
    <w:qFormat/>
    <w:rsid w:val="00B53554"/>
    <w:rPr>
      <w:i/>
      <w:iCs/>
      <w:sz w:val="22"/>
    </w:rPr>
  </w:style>
  <w:style w:type="character" w:styleId="Eindnootmarkering">
    <w:name w:val="endnote reference"/>
    <w:basedOn w:val="Standaardalinea-lettertype"/>
    <w:uiPriority w:val="99"/>
    <w:semiHidden/>
    <w:unhideWhenUsed/>
    <w:rsid w:val="00572222"/>
    <w:rPr>
      <w:sz w:val="22"/>
      <w:vertAlign w:val="superscript"/>
    </w:rPr>
  </w:style>
  <w:style w:type="paragraph" w:styleId="Eindnoottekst">
    <w:name w:val="endnote text"/>
    <w:basedOn w:val="Standaard"/>
    <w:link w:val="EindnoottekstChar"/>
    <w:uiPriority w:val="99"/>
    <w:semiHidden/>
    <w:unhideWhenUsed/>
    <w:rsid w:val="00572222"/>
    <w:pPr>
      <w:spacing w:after="0" w:line="240" w:lineRule="auto"/>
    </w:pPr>
  </w:style>
  <w:style w:type="character" w:customStyle="1" w:styleId="EindnoottekstChar">
    <w:name w:val="Eindnoottekst Char"/>
    <w:basedOn w:val="Standaardalinea-lettertype"/>
    <w:link w:val="Eindnoottekst"/>
    <w:uiPriority w:val="99"/>
    <w:semiHidden/>
    <w:rsid w:val="00572222"/>
    <w:rPr>
      <w:kern w:val="16"/>
      <w:sz w:val="22"/>
      <w14:ligatures w14:val="standardContextual"/>
      <w14:numForm w14:val="oldStyle"/>
      <w14:numSpacing w14:val="proportional"/>
      <w14:cntxtAlts/>
    </w:rPr>
  </w:style>
  <w:style w:type="paragraph" w:styleId="Adresenvelop">
    <w:name w:val="envelope address"/>
    <w:basedOn w:val="Standaard"/>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572222"/>
    <w:pPr>
      <w:spacing w:after="0" w:line="240" w:lineRule="auto"/>
    </w:pPr>
    <w:rPr>
      <w:rFonts w:asciiTheme="majorHAnsi" w:eastAsiaTheme="majorEastAsia" w:hAnsiTheme="majorHAnsi" w:cstheme="majorBidi"/>
    </w:rPr>
  </w:style>
  <w:style w:type="character" w:styleId="GevolgdeHyperlink">
    <w:name w:val="FollowedHyperlink"/>
    <w:basedOn w:val="Standaardalinea-lettertype"/>
    <w:uiPriority w:val="99"/>
    <w:semiHidden/>
    <w:unhideWhenUsed/>
    <w:rsid w:val="000F51EC"/>
    <w:rPr>
      <w:color w:val="24133F" w:themeColor="accent2" w:themeShade="80"/>
      <w:sz w:val="22"/>
      <w:u w:val="single"/>
    </w:rPr>
  </w:style>
  <w:style w:type="character" w:styleId="Voetnootmarkering">
    <w:name w:val="footnote reference"/>
    <w:basedOn w:val="Standaardalinea-lettertype"/>
    <w:semiHidden/>
    <w:unhideWhenUsed/>
    <w:rsid w:val="00572222"/>
    <w:rPr>
      <w:sz w:val="22"/>
      <w:vertAlign w:val="superscript"/>
    </w:rPr>
  </w:style>
  <w:style w:type="paragraph" w:styleId="Voetnoottekst">
    <w:name w:val="footnote text"/>
    <w:basedOn w:val="Standaard"/>
    <w:link w:val="VoetnoottekstChar"/>
    <w:semiHidden/>
    <w:unhideWhenUsed/>
    <w:rsid w:val="00572222"/>
    <w:pPr>
      <w:spacing w:after="0" w:line="240" w:lineRule="auto"/>
    </w:pPr>
  </w:style>
  <w:style w:type="character" w:customStyle="1" w:styleId="VoetnoottekstChar">
    <w:name w:val="Voetnoottekst Char"/>
    <w:basedOn w:val="Standaardalinea-lettertype"/>
    <w:link w:val="Voetnoottekst"/>
    <w:uiPriority w:val="99"/>
    <w:semiHidden/>
    <w:rsid w:val="00572222"/>
    <w:rPr>
      <w:kern w:val="16"/>
      <w:sz w:val="22"/>
      <w14:ligatures w14:val="standardContextual"/>
      <w14:numForm w14:val="oldStyle"/>
      <w14:numSpacing w14:val="proportional"/>
      <w14:cntxtAlts/>
    </w:rPr>
  </w:style>
  <w:style w:type="table" w:styleId="Rastertabel1licht">
    <w:name w:val="Grid Table 1 Light"/>
    <w:basedOn w:val="Standaardtabe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572222"/>
    <w:pPr>
      <w:spacing w:after="0" w:line="240" w:lineRule="auto"/>
    </w:pPr>
    <w:tblPr>
      <w:tblStyleRowBandSize w:val="1"/>
      <w:tblStyleColBandSize w:val="1"/>
      <w:tblBorders>
        <w:top w:val="single" w:sz="4" w:space="0" w:color="FABE98" w:themeColor="accent1" w:themeTint="66"/>
        <w:left w:val="single" w:sz="4" w:space="0" w:color="FABE98" w:themeColor="accent1" w:themeTint="66"/>
        <w:bottom w:val="single" w:sz="4" w:space="0" w:color="FABE98" w:themeColor="accent1" w:themeTint="66"/>
        <w:right w:val="single" w:sz="4" w:space="0" w:color="FABE98" w:themeColor="accent1" w:themeTint="66"/>
        <w:insideH w:val="single" w:sz="4" w:space="0" w:color="FABE98" w:themeColor="accent1" w:themeTint="66"/>
        <w:insideV w:val="single" w:sz="4" w:space="0" w:color="FABE98" w:themeColor="accent1" w:themeTint="66"/>
      </w:tblBorders>
    </w:tblPr>
    <w:tblStylePr w:type="firstRow">
      <w:rPr>
        <w:b/>
        <w:bCs/>
      </w:rPr>
      <w:tblPr/>
      <w:tcPr>
        <w:tcBorders>
          <w:bottom w:val="single" w:sz="12" w:space="0" w:color="F89D64" w:themeColor="accent1" w:themeTint="99"/>
        </w:tcBorders>
      </w:tcPr>
    </w:tblStylePr>
    <w:tblStylePr w:type="lastRow">
      <w:rPr>
        <w:b/>
        <w:bCs/>
      </w:rPr>
      <w:tblPr/>
      <w:tcPr>
        <w:tcBorders>
          <w:top w:val="double" w:sz="2" w:space="0" w:color="F89D64"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572222"/>
    <w:pPr>
      <w:spacing w:after="0" w:line="240" w:lineRule="auto"/>
    </w:pPr>
    <w:tblPr>
      <w:tblStyleRowBandSize w:val="1"/>
      <w:tblStyleColBandSize w:val="1"/>
      <w:tblBorders>
        <w:top w:val="single" w:sz="4" w:space="0" w:color="B195DE" w:themeColor="accent2" w:themeTint="66"/>
        <w:left w:val="single" w:sz="4" w:space="0" w:color="B195DE" w:themeColor="accent2" w:themeTint="66"/>
        <w:bottom w:val="single" w:sz="4" w:space="0" w:color="B195DE" w:themeColor="accent2" w:themeTint="66"/>
        <w:right w:val="single" w:sz="4" w:space="0" w:color="B195DE" w:themeColor="accent2" w:themeTint="66"/>
        <w:insideH w:val="single" w:sz="4" w:space="0" w:color="B195DE" w:themeColor="accent2" w:themeTint="66"/>
        <w:insideV w:val="single" w:sz="4" w:space="0" w:color="B195DE" w:themeColor="accent2" w:themeTint="66"/>
      </w:tblBorders>
    </w:tblPr>
    <w:tblStylePr w:type="firstRow">
      <w:rPr>
        <w:b/>
        <w:bCs/>
      </w:rPr>
      <w:tblPr/>
      <w:tcPr>
        <w:tcBorders>
          <w:bottom w:val="single" w:sz="12" w:space="0" w:color="8A60CE" w:themeColor="accent2" w:themeTint="99"/>
        </w:tcBorders>
      </w:tcPr>
    </w:tblStylePr>
    <w:tblStylePr w:type="lastRow">
      <w:rPr>
        <w:b/>
        <w:bCs/>
      </w:rPr>
      <w:tblPr/>
      <w:tcPr>
        <w:tcBorders>
          <w:top w:val="double" w:sz="2" w:space="0" w:color="8A60C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572222"/>
    <w:pPr>
      <w:spacing w:after="0" w:line="240" w:lineRule="auto"/>
    </w:pPr>
    <w:tblPr>
      <w:tblStyleRowBandSize w:val="1"/>
      <w:tblStyleColBandSize w:val="1"/>
      <w:tblBorders>
        <w:top w:val="single" w:sz="4" w:space="0" w:color="F7F7F7" w:themeColor="accent3" w:themeTint="66"/>
        <w:left w:val="single" w:sz="4" w:space="0" w:color="F7F7F7" w:themeColor="accent3" w:themeTint="66"/>
        <w:bottom w:val="single" w:sz="4" w:space="0" w:color="F7F7F7" w:themeColor="accent3" w:themeTint="66"/>
        <w:right w:val="single" w:sz="4" w:space="0" w:color="F7F7F7" w:themeColor="accent3" w:themeTint="66"/>
        <w:insideH w:val="single" w:sz="4" w:space="0" w:color="F7F7F7" w:themeColor="accent3" w:themeTint="66"/>
        <w:insideV w:val="single" w:sz="4" w:space="0" w:color="F7F7F7" w:themeColor="accent3" w:themeTint="66"/>
      </w:tblBorders>
    </w:tblPr>
    <w:tblStylePr w:type="firstRow">
      <w:rPr>
        <w:b/>
        <w:bCs/>
      </w:rPr>
      <w:tblPr/>
      <w:tcPr>
        <w:tcBorders>
          <w:bottom w:val="single" w:sz="12" w:space="0" w:color="F4F4F4" w:themeColor="accent3" w:themeTint="99"/>
        </w:tcBorders>
      </w:tcPr>
    </w:tblStylePr>
    <w:tblStylePr w:type="lastRow">
      <w:rPr>
        <w:b/>
        <w:bCs/>
      </w:rPr>
      <w:tblPr/>
      <w:tcPr>
        <w:tcBorders>
          <w:top w:val="double" w:sz="2" w:space="0" w:color="F4F4F4"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572222"/>
    <w:pPr>
      <w:spacing w:after="0" w:line="240" w:lineRule="auto"/>
    </w:pPr>
    <w:tblPr>
      <w:tblStyleRowBandSize w:val="1"/>
      <w:tblStyleColBandSize w:val="1"/>
      <w:tblBorders>
        <w:top w:val="single" w:sz="4" w:space="0" w:color="FBAE97" w:themeColor="accent4" w:themeTint="66"/>
        <w:left w:val="single" w:sz="4" w:space="0" w:color="FBAE97" w:themeColor="accent4" w:themeTint="66"/>
        <w:bottom w:val="single" w:sz="4" w:space="0" w:color="FBAE97" w:themeColor="accent4" w:themeTint="66"/>
        <w:right w:val="single" w:sz="4" w:space="0" w:color="FBAE97" w:themeColor="accent4" w:themeTint="66"/>
        <w:insideH w:val="single" w:sz="4" w:space="0" w:color="FBAE97" w:themeColor="accent4" w:themeTint="66"/>
        <w:insideV w:val="single" w:sz="4" w:space="0" w:color="FBAE97" w:themeColor="accent4" w:themeTint="66"/>
      </w:tblBorders>
    </w:tblPr>
    <w:tblStylePr w:type="firstRow">
      <w:rPr>
        <w:b/>
        <w:bCs/>
      </w:rPr>
      <w:tblPr/>
      <w:tcPr>
        <w:tcBorders>
          <w:bottom w:val="single" w:sz="12" w:space="0" w:color="F98563" w:themeColor="accent4" w:themeTint="99"/>
        </w:tcBorders>
      </w:tcPr>
    </w:tblStylePr>
    <w:tblStylePr w:type="lastRow">
      <w:rPr>
        <w:b/>
        <w:bCs/>
      </w:rPr>
      <w:tblPr/>
      <w:tcPr>
        <w:tcBorders>
          <w:top w:val="double" w:sz="2" w:space="0" w:color="F98563"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572222"/>
    <w:pPr>
      <w:spacing w:after="0" w:line="240" w:lineRule="auto"/>
    </w:pPr>
    <w:tblPr>
      <w:tblStyleRowBandSize w:val="1"/>
      <w:tblStyleColBandSize w:val="1"/>
      <w:tblBorders>
        <w:top w:val="single" w:sz="4" w:space="0" w:color="A586DA" w:themeColor="accent5" w:themeTint="66"/>
        <w:left w:val="single" w:sz="4" w:space="0" w:color="A586DA" w:themeColor="accent5" w:themeTint="66"/>
        <w:bottom w:val="single" w:sz="4" w:space="0" w:color="A586DA" w:themeColor="accent5" w:themeTint="66"/>
        <w:right w:val="single" w:sz="4" w:space="0" w:color="A586DA" w:themeColor="accent5" w:themeTint="66"/>
        <w:insideH w:val="single" w:sz="4" w:space="0" w:color="A586DA" w:themeColor="accent5" w:themeTint="66"/>
        <w:insideV w:val="single" w:sz="4" w:space="0" w:color="A586DA" w:themeColor="accent5" w:themeTint="66"/>
      </w:tblBorders>
    </w:tblPr>
    <w:tblStylePr w:type="firstRow">
      <w:rPr>
        <w:b/>
        <w:bCs/>
      </w:rPr>
      <w:tblPr/>
      <w:tcPr>
        <w:tcBorders>
          <w:bottom w:val="single" w:sz="12" w:space="0" w:color="7849C7" w:themeColor="accent5" w:themeTint="99"/>
        </w:tcBorders>
      </w:tcPr>
    </w:tblStylePr>
    <w:tblStylePr w:type="lastRow">
      <w:rPr>
        <w:b/>
        <w:bCs/>
      </w:rPr>
      <w:tblPr/>
      <w:tcPr>
        <w:tcBorders>
          <w:top w:val="double" w:sz="2" w:space="0" w:color="7849C7"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572222"/>
    <w:pPr>
      <w:spacing w:after="0" w:line="240" w:lineRule="auto"/>
    </w:pPr>
    <w:tblPr>
      <w:tblStyleRowBandSize w:val="1"/>
      <w:tblStyleColBandSize w:val="1"/>
      <w:tblBorders>
        <w:top w:val="single" w:sz="4" w:space="0" w:color="FD8896" w:themeColor="accent6" w:themeTint="66"/>
        <w:left w:val="single" w:sz="4" w:space="0" w:color="FD8896" w:themeColor="accent6" w:themeTint="66"/>
        <w:bottom w:val="single" w:sz="4" w:space="0" w:color="FD8896" w:themeColor="accent6" w:themeTint="66"/>
        <w:right w:val="single" w:sz="4" w:space="0" w:color="FD8896" w:themeColor="accent6" w:themeTint="66"/>
        <w:insideH w:val="single" w:sz="4" w:space="0" w:color="FD8896" w:themeColor="accent6" w:themeTint="66"/>
        <w:insideV w:val="single" w:sz="4" w:space="0" w:color="FD8896" w:themeColor="accent6" w:themeTint="66"/>
      </w:tblBorders>
    </w:tblPr>
    <w:tblStylePr w:type="firstRow">
      <w:rPr>
        <w:b/>
        <w:bCs/>
      </w:rPr>
      <w:tblPr/>
      <w:tcPr>
        <w:tcBorders>
          <w:bottom w:val="single" w:sz="12" w:space="0" w:color="FD4C61" w:themeColor="accent6" w:themeTint="99"/>
        </w:tcBorders>
      </w:tcPr>
    </w:tblStylePr>
    <w:tblStylePr w:type="lastRow">
      <w:rPr>
        <w:b/>
        <w:bCs/>
      </w:rPr>
      <w:tblPr/>
      <w:tcPr>
        <w:tcBorders>
          <w:top w:val="double" w:sz="2" w:space="0" w:color="FD4C61"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572222"/>
    <w:pPr>
      <w:spacing w:after="0" w:line="240" w:lineRule="auto"/>
    </w:pPr>
    <w:tblPr>
      <w:tblStyleRowBandSize w:val="1"/>
      <w:tblStyleColBandSize w:val="1"/>
      <w:tblBorders>
        <w:top w:val="single" w:sz="2" w:space="0" w:color="F89D64" w:themeColor="accent1" w:themeTint="99"/>
        <w:bottom w:val="single" w:sz="2" w:space="0" w:color="F89D64" w:themeColor="accent1" w:themeTint="99"/>
        <w:insideH w:val="single" w:sz="2" w:space="0" w:color="F89D64" w:themeColor="accent1" w:themeTint="99"/>
        <w:insideV w:val="single" w:sz="2" w:space="0" w:color="F89D64" w:themeColor="accent1" w:themeTint="99"/>
      </w:tblBorders>
    </w:tblPr>
    <w:tblStylePr w:type="firstRow">
      <w:rPr>
        <w:b/>
        <w:bCs/>
      </w:rPr>
      <w:tblPr/>
      <w:tcPr>
        <w:tcBorders>
          <w:top w:val="nil"/>
          <w:bottom w:val="single" w:sz="12" w:space="0" w:color="F89D64" w:themeColor="accent1" w:themeTint="99"/>
          <w:insideH w:val="nil"/>
          <w:insideV w:val="nil"/>
        </w:tcBorders>
        <w:shd w:val="clear" w:color="auto" w:fill="FFFFFF" w:themeFill="background1"/>
      </w:tcPr>
    </w:tblStylePr>
    <w:tblStylePr w:type="lastRow">
      <w:rPr>
        <w:b/>
        <w:bCs/>
      </w:rPr>
      <w:tblPr/>
      <w:tcPr>
        <w:tcBorders>
          <w:top w:val="double" w:sz="2" w:space="0" w:color="F89D6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Rastertabel2-Accent2">
    <w:name w:val="Grid Table 2 Accent 2"/>
    <w:basedOn w:val="Standaardtabel"/>
    <w:uiPriority w:val="47"/>
    <w:rsid w:val="00572222"/>
    <w:pPr>
      <w:spacing w:after="0" w:line="240" w:lineRule="auto"/>
    </w:pPr>
    <w:tblPr>
      <w:tblStyleRowBandSize w:val="1"/>
      <w:tblStyleColBandSize w:val="1"/>
      <w:tblBorders>
        <w:top w:val="single" w:sz="2" w:space="0" w:color="8A60CE" w:themeColor="accent2" w:themeTint="99"/>
        <w:bottom w:val="single" w:sz="2" w:space="0" w:color="8A60CE" w:themeColor="accent2" w:themeTint="99"/>
        <w:insideH w:val="single" w:sz="2" w:space="0" w:color="8A60CE" w:themeColor="accent2" w:themeTint="99"/>
        <w:insideV w:val="single" w:sz="2" w:space="0" w:color="8A60CE" w:themeColor="accent2" w:themeTint="99"/>
      </w:tblBorders>
    </w:tblPr>
    <w:tblStylePr w:type="firstRow">
      <w:rPr>
        <w:b/>
        <w:bCs/>
      </w:rPr>
      <w:tblPr/>
      <w:tcPr>
        <w:tcBorders>
          <w:top w:val="nil"/>
          <w:bottom w:val="single" w:sz="12" w:space="0" w:color="8A60CE" w:themeColor="accent2" w:themeTint="99"/>
          <w:insideH w:val="nil"/>
          <w:insideV w:val="nil"/>
        </w:tcBorders>
        <w:shd w:val="clear" w:color="auto" w:fill="FFFFFF" w:themeFill="background1"/>
      </w:tcPr>
    </w:tblStylePr>
    <w:tblStylePr w:type="lastRow">
      <w:rPr>
        <w:b/>
        <w:bCs/>
      </w:rPr>
      <w:tblPr/>
      <w:tcPr>
        <w:tcBorders>
          <w:top w:val="double" w:sz="2" w:space="0" w:color="8A60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Rastertabel2-Accent3">
    <w:name w:val="Grid Table 2 Accent 3"/>
    <w:basedOn w:val="Standaardtabel"/>
    <w:uiPriority w:val="47"/>
    <w:rsid w:val="00572222"/>
    <w:pPr>
      <w:spacing w:after="0" w:line="240" w:lineRule="auto"/>
    </w:pPr>
    <w:tblPr>
      <w:tblStyleRowBandSize w:val="1"/>
      <w:tblStyleColBandSize w:val="1"/>
      <w:tblBorders>
        <w:top w:val="single" w:sz="2" w:space="0" w:color="F4F4F4" w:themeColor="accent3" w:themeTint="99"/>
        <w:bottom w:val="single" w:sz="2" w:space="0" w:color="F4F4F4" w:themeColor="accent3" w:themeTint="99"/>
        <w:insideH w:val="single" w:sz="2" w:space="0" w:color="F4F4F4" w:themeColor="accent3" w:themeTint="99"/>
        <w:insideV w:val="single" w:sz="2" w:space="0" w:color="F4F4F4" w:themeColor="accent3" w:themeTint="99"/>
      </w:tblBorders>
    </w:tblPr>
    <w:tblStylePr w:type="firstRow">
      <w:rPr>
        <w:b/>
        <w:bCs/>
      </w:rPr>
      <w:tblPr/>
      <w:tcPr>
        <w:tcBorders>
          <w:top w:val="nil"/>
          <w:bottom w:val="single" w:sz="12" w:space="0" w:color="F4F4F4" w:themeColor="accent3" w:themeTint="99"/>
          <w:insideH w:val="nil"/>
          <w:insideV w:val="nil"/>
        </w:tcBorders>
        <w:shd w:val="clear" w:color="auto" w:fill="FFFFFF" w:themeFill="background1"/>
      </w:tcPr>
    </w:tblStylePr>
    <w:tblStylePr w:type="lastRow">
      <w:rPr>
        <w:b/>
        <w:bCs/>
      </w:rPr>
      <w:tblPr/>
      <w:tcPr>
        <w:tcBorders>
          <w:top w:val="double" w:sz="2" w:space="0" w:color="F4F4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Rastertabel2-Accent4">
    <w:name w:val="Grid Table 2 Accent 4"/>
    <w:basedOn w:val="Standaardtabel"/>
    <w:uiPriority w:val="47"/>
    <w:rsid w:val="00572222"/>
    <w:pPr>
      <w:spacing w:after="0" w:line="240" w:lineRule="auto"/>
    </w:pPr>
    <w:tblPr>
      <w:tblStyleRowBandSize w:val="1"/>
      <w:tblStyleColBandSize w:val="1"/>
      <w:tblBorders>
        <w:top w:val="single" w:sz="2" w:space="0" w:color="F98563" w:themeColor="accent4" w:themeTint="99"/>
        <w:bottom w:val="single" w:sz="2" w:space="0" w:color="F98563" w:themeColor="accent4" w:themeTint="99"/>
        <w:insideH w:val="single" w:sz="2" w:space="0" w:color="F98563" w:themeColor="accent4" w:themeTint="99"/>
        <w:insideV w:val="single" w:sz="2" w:space="0" w:color="F98563" w:themeColor="accent4" w:themeTint="99"/>
      </w:tblBorders>
    </w:tblPr>
    <w:tblStylePr w:type="firstRow">
      <w:rPr>
        <w:b/>
        <w:bCs/>
      </w:rPr>
      <w:tblPr/>
      <w:tcPr>
        <w:tcBorders>
          <w:top w:val="nil"/>
          <w:bottom w:val="single" w:sz="12" w:space="0" w:color="F98563" w:themeColor="accent4" w:themeTint="99"/>
          <w:insideH w:val="nil"/>
          <w:insideV w:val="nil"/>
        </w:tcBorders>
        <w:shd w:val="clear" w:color="auto" w:fill="FFFFFF" w:themeFill="background1"/>
      </w:tcPr>
    </w:tblStylePr>
    <w:tblStylePr w:type="lastRow">
      <w:rPr>
        <w:b/>
        <w:bCs/>
      </w:rPr>
      <w:tblPr/>
      <w:tcPr>
        <w:tcBorders>
          <w:top w:val="double" w:sz="2" w:space="0" w:color="F985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Rastertabel2-Accent5">
    <w:name w:val="Grid Table 2 Accent 5"/>
    <w:basedOn w:val="Standaardtabel"/>
    <w:uiPriority w:val="47"/>
    <w:rsid w:val="00572222"/>
    <w:pPr>
      <w:spacing w:after="0" w:line="240" w:lineRule="auto"/>
    </w:pPr>
    <w:tblPr>
      <w:tblStyleRowBandSize w:val="1"/>
      <w:tblStyleColBandSize w:val="1"/>
      <w:tblBorders>
        <w:top w:val="single" w:sz="2" w:space="0" w:color="7849C7" w:themeColor="accent5" w:themeTint="99"/>
        <w:bottom w:val="single" w:sz="2" w:space="0" w:color="7849C7" w:themeColor="accent5" w:themeTint="99"/>
        <w:insideH w:val="single" w:sz="2" w:space="0" w:color="7849C7" w:themeColor="accent5" w:themeTint="99"/>
        <w:insideV w:val="single" w:sz="2" w:space="0" w:color="7849C7" w:themeColor="accent5" w:themeTint="99"/>
      </w:tblBorders>
    </w:tblPr>
    <w:tblStylePr w:type="firstRow">
      <w:rPr>
        <w:b/>
        <w:bCs/>
      </w:rPr>
      <w:tblPr/>
      <w:tcPr>
        <w:tcBorders>
          <w:top w:val="nil"/>
          <w:bottom w:val="single" w:sz="12" w:space="0" w:color="7849C7" w:themeColor="accent5" w:themeTint="99"/>
          <w:insideH w:val="nil"/>
          <w:insideV w:val="nil"/>
        </w:tcBorders>
        <w:shd w:val="clear" w:color="auto" w:fill="FFFFFF" w:themeFill="background1"/>
      </w:tcPr>
    </w:tblStylePr>
    <w:tblStylePr w:type="lastRow">
      <w:rPr>
        <w:b/>
        <w:bCs/>
      </w:rPr>
      <w:tblPr/>
      <w:tcPr>
        <w:tcBorders>
          <w:top w:val="double" w:sz="2" w:space="0" w:color="7849C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Rastertabel2-Accent6">
    <w:name w:val="Grid Table 2 Accent 6"/>
    <w:basedOn w:val="Standaardtabel"/>
    <w:uiPriority w:val="47"/>
    <w:rsid w:val="00572222"/>
    <w:pPr>
      <w:spacing w:after="0" w:line="240" w:lineRule="auto"/>
    </w:pPr>
    <w:tblPr>
      <w:tblStyleRowBandSize w:val="1"/>
      <w:tblStyleColBandSize w:val="1"/>
      <w:tblBorders>
        <w:top w:val="single" w:sz="2" w:space="0" w:color="FD4C61" w:themeColor="accent6" w:themeTint="99"/>
        <w:bottom w:val="single" w:sz="2" w:space="0" w:color="FD4C61" w:themeColor="accent6" w:themeTint="99"/>
        <w:insideH w:val="single" w:sz="2" w:space="0" w:color="FD4C61" w:themeColor="accent6" w:themeTint="99"/>
        <w:insideV w:val="single" w:sz="2" w:space="0" w:color="FD4C61" w:themeColor="accent6" w:themeTint="99"/>
      </w:tblBorders>
    </w:tblPr>
    <w:tblStylePr w:type="firstRow">
      <w:rPr>
        <w:b/>
        <w:bCs/>
      </w:rPr>
      <w:tblPr/>
      <w:tcPr>
        <w:tcBorders>
          <w:top w:val="nil"/>
          <w:bottom w:val="single" w:sz="12" w:space="0" w:color="FD4C61" w:themeColor="accent6" w:themeTint="99"/>
          <w:insideH w:val="nil"/>
          <w:insideV w:val="nil"/>
        </w:tcBorders>
        <w:shd w:val="clear" w:color="auto" w:fill="FFFFFF" w:themeFill="background1"/>
      </w:tcPr>
    </w:tblStylePr>
    <w:tblStylePr w:type="lastRow">
      <w:rPr>
        <w:b/>
        <w:bCs/>
      </w:rPr>
      <w:tblPr/>
      <w:tcPr>
        <w:tcBorders>
          <w:top w:val="double" w:sz="2" w:space="0" w:color="FD4C6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Rastertabel3">
    <w:name w:val="Grid Table 3"/>
    <w:basedOn w:val="Standaardtabe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572222"/>
    <w:pPr>
      <w:spacing w:after="0" w:line="240" w:lineRule="auto"/>
    </w:p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insideV w:val="single" w:sz="4" w:space="0" w:color="F89D6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CB" w:themeFill="accent1" w:themeFillTint="33"/>
      </w:tcPr>
    </w:tblStylePr>
    <w:tblStylePr w:type="band1Horz">
      <w:tblPr/>
      <w:tcPr>
        <w:shd w:val="clear" w:color="auto" w:fill="FCDECB" w:themeFill="accent1" w:themeFillTint="33"/>
      </w:tcPr>
    </w:tblStylePr>
    <w:tblStylePr w:type="neCell">
      <w:tblPr/>
      <w:tcPr>
        <w:tcBorders>
          <w:bottom w:val="single" w:sz="4" w:space="0" w:color="F89D64" w:themeColor="accent1" w:themeTint="99"/>
        </w:tcBorders>
      </w:tcPr>
    </w:tblStylePr>
    <w:tblStylePr w:type="nwCell">
      <w:tblPr/>
      <w:tcPr>
        <w:tcBorders>
          <w:bottom w:val="single" w:sz="4" w:space="0" w:color="F89D64" w:themeColor="accent1" w:themeTint="99"/>
        </w:tcBorders>
      </w:tcPr>
    </w:tblStylePr>
    <w:tblStylePr w:type="seCell">
      <w:tblPr/>
      <w:tcPr>
        <w:tcBorders>
          <w:top w:val="single" w:sz="4" w:space="0" w:color="F89D64" w:themeColor="accent1" w:themeTint="99"/>
        </w:tcBorders>
      </w:tcPr>
    </w:tblStylePr>
    <w:tblStylePr w:type="swCell">
      <w:tblPr/>
      <w:tcPr>
        <w:tcBorders>
          <w:top w:val="single" w:sz="4" w:space="0" w:color="F89D64" w:themeColor="accent1" w:themeTint="99"/>
        </w:tcBorders>
      </w:tcPr>
    </w:tblStylePr>
  </w:style>
  <w:style w:type="table" w:styleId="Rastertabel3-Accent2">
    <w:name w:val="Grid Table 3 Accent 2"/>
    <w:basedOn w:val="Standaardtabel"/>
    <w:uiPriority w:val="48"/>
    <w:rsid w:val="00572222"/>
    <w:pPr>
      <w:spacing w:after="0" w:line="240" w:lineRule="auto"/>
    </w:p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insideV w:val="single" w:sz="4" w:space="0" w:color="8A60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CAEE" w:themeFill="accent2" w:themeFillTint="33"/>
      </w:tcPr>
    </w:tblStylePr>
    <w:tblStylePr w:type="band1Horz">
      <w:tblPr/>
      <w:tcPr>
        <w:shd w:val="clear" w:color="auto" w:fill="D8CAEE" w:themeFill="accent2" w:themeFillTint="33"/>
      </w:tcPr>
    </w:tblStylePr>
    <w:tblStylePr w:type="neCell">
      <w:tblPr/>
      <w:tcPr>
        <w:tcBorders>
          <w:bottom w:val="single" w:sz="4" w:space="0" w:color="8A60CE" w:themeColor="accent2" w:themeTint="99"/>
        </w:tcBorders>
      </w:tcPr>
    </w:tblStylePr>
    <w:tblStylePr w:type="nwCell">
      <w:tblPr/>
      <w:tcPr>
        <w:tcBorders>
          <w:bottom w:val="single" w:sz="4" w:space="0" w:color="8A60CE" w:themeColor="accent2" w:themeTint="99"/>
        </w:tcBorders>
      </w:tcPr>
    </w:tblStylePr>
    <w:tblStylePr w:type="seCell">
      <w:tblPr/>
      <w:tcPr>
        <w:tcBorders>
          <w:top w:val="single" w:sz="4" w:space="0" w:color="8A60CE" w:themeColor="accent2" w:themeTint="99"/>
        </w:tcBorders>
      </w:tcPr>
    </w:tblStylePr>
    <w:tblStylePr w:type="swCell">
      <w:tblPr/>
      <w:tcPr>
        <w:tcBorders>
          <w:top w:val="single" w:sz="4" w:space="0" w:color="8A60CE" w:themeColor="accent2" w:themeTint="99"/>
        </w:tcBorders>
      </w:tcPr>
    </w:tblStylePr>
  </w:style>
  <w:style w:type="table" w:styleId="Rastertabel3-Accent3">
    <w:name w:val="Grid Table 3 Accent 3"/>
    <w:basedOn w:val="Standaardtabel"/>
    <w:uiPriority w:val="48"/>
    <w:rsid w:val="00572222"/>
    <w:pPr>
      <w:spacing w:after="0" w:line="240" w:lineRule="auto"/>
    </w:p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insideV w:val="single" w:sz="4" w:space="0" w:color="F4F4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B" w:themeFill="accent3" w:themeFillTint="33"/>
      </w:tcPr>
    </w:tblStylePr>
    <w:tblStylePr w:type="band1Horz">
      <w:tblPr/>
      <w:tcPr>
        <w:shd w:val="clear" w:color="auto" w:fill="FBFBFB" w:themeFill="accent3" w:themeFillTint="33"/>
      </w:tcPr>
    </w:tblStylePr>
    <w:tblStylePr w:type="neCell">
      <w:tblPr/>
      <w:tcPr>
        <w:tcBorders>
          <w:bottom w:val="single" w:sz="4" w:space="0" w:color="F4F4F4" w:themeColor="accent3" w:themeTint="99"/>
        </w:tcBorders>
      </w:tcPr>
    </w:tblStylePr>
    <w:tblStylePr w:type="nwCell">
      <w:tblPr/>
      <w:tcPr>
        <w:tcBorders>
          <w:bottom w:val="single" w:sz="4" w:space="0" w:color="F4F4F4" w:themeColor="accent3" w:themeTint="99"/>
        </w:tcBorders>
      </w:tcPr>
    </w:tblStylePr>
    <w:tblStylePr w:type="seCell">
      <w:tblPr/>
      <w:tcPr>
        <w:tcBorders>
          <w:top w:val="single" w:sz="4" w:space="0" w:color="F4F4F4" w:themeColor="accent3" w:themeTint="99"/>
        </w:tcBorders>
      </w:tcPr>
    </w:tblStylePr>
    <w:tblStylePr w:type="swCell">
      <w:tblPr/>
      <w:tcPr>
        <w:tcBorders>
          <w:top w:val="single" w:sz="4" w:space="0" w:color="F4F4F4" w:themeColor="accent3" w:themeTint="99"/>
        </w:tcBorders>
      </w:tcPr>
    </w:tblStylePr>
  </w:style>
  <w:style w:type="table" w:styleId="Rastertabel3-Accent4">
    <w:name w:val="Grid Table 3 Accent 4"/>
    <w:basedOn w:val="Standaardtabel"/>
    <w:uiPriority w:val="48"/>
    <w:rsid w:val="00572222"/>
    <w:pPr>
      <w:spacing w:after="0" w:line="240" w:lineRule="auto"/>
    </w:p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insideV w:val="single" w:sz="4" w:space="0" w:color="F985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6CB" w:themeFill="accent4" w:themeFillTint="33"/>
      </w:tcPr>
    </w:tblStylePr>
    <w:tblStylePr w:type="band1Horz">
      <w:tblPr/>
      <w:tcPr>
        <w:shd w:val="clear" w:color="auto" w:fill="FDD6CB" w:themeFill="accent4" w:themeFillTint="33"/>
      </w:tcPr>
    </w:tblStylePr>
    <w:tblStylePr w:type="neCell">
      <w:tblPr/>
      <w:tcPr>
        <w:tcBorders>
          <w:bottom w:val="single" w:sz="4" w:space="0" w:color="F98563" w:themeColor="accent4" w:themeTint="99"/>
        </w:tcBorders>
      </w:tcPr>
    </w:tblStylePr>
    <w:tblStylePr w:type="nwCell">
      <w:tblPr/>
      <w:tcPr>
        <w:tcBorders>
          <w:bottom w:val="single" w:sz="4" w:space="0" w:color="F98563" w:themeColor="accent4" w:themeTint="99"/>
        </w:tcBorders>
      </w:tcPr>
    </w:tblStylePr>
    <w:tblStylePr w:type="seCell">
      <w:tblPr/>
      <w:tcPr>
        <w:tcBorders>
          <w:top w:val="single" w:sz="4" w:space="0" w:color="F98563" w:themeColor="accent4" w:themeTint="99"/>
        </w:tcBorders>
      </w:tcPr>
    </w:tblStylePr>
    <w:tblStylePr w:type="swCell">
      <w:tblPr/>
      <w:tcPr>
        <w:tcBorders>
          <w:top w:val="single" w:sz="4" w:space="0" w:color="F98563" w:themeColor="accent4" w:themeTint="99"/>
        </w:tcBorders>
      </w:tcPr>
    </w:tblStylePr>
  </w:style>
  <w:style w:type="table" w:styleId="Rastertabel3-Accent5">
    <w:name w:val="Grid Table 3 Accent 5"/>
    <w:basedOn w:val="Standaardtabel"/>
    <w:uiPriority w:val="48"/>
    <w:rsid w:val="00572222"/>
    <w:pPr>
      <w:spacing w:after="0" w:line="240" w:lineRule="auto"/>
    </w:p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insideV w:val="single" w:sz="4" w:space="0" w:color="7849C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C2EC" w:themeFill="accent5" w:themeFillTint="33"/>
      </w:tcPr>
    </w:tblStylePr>
    <w:tblStylePr w:type="band1Horz">
      <w:tblPr/>
      <w:tcPr>
        <w:shd w:val="clear" w:color="auto" w:fill="D2C2EC" w:themeFill="accent5" w:themeFillTint="33"/>
      </w:tcPr>
    </w:tblStylePr>
    <w:tblStylePr w:type="neCell">
      <w:tblPr/>
      <w:tcPr>
        <w:tcBorders>
          <w:bottom w:val="single" w:sz="4" w:space="0" w:color="7849C7" w:themeColor="accent5" w:themeTint="99"/>
        </w:tcBorders>
      </w:tcPr>
    </w:tblStylePr>
    <w:tblStylePr w:type="nwCell">
      <w:tblPr/>
      <w:tcPr>
        <w:tcBorders>
          <w:bottom w:val="single" w:sz="4" w:space="0" w:color="7849C7" w:themeColor="accent5" w:themeTint="99"/>
        </w:tcBorders>
      </w:tcPr>
    </w:tblStylePr>
    <w:tblStylePr w:type="seCell">
      <w:tblPr/>
      <w:tcPr>
        <w:tcBorders>
          <w:top w:val="single" w:sz="4" w:space="0" w:color="7849C7" w:themeColor="accent5" w:themeTint="99"/>
        </w:tcBorders>
      </w:tcPr>
    </w:tblStylePr>
    <w:tblStylePr w:type="swCell">
      <w:tblPr/>
      <w:tcPr>
        <w:tcBorders>
          <w:top w:val="single" w:sz="4" w:space="0" w:color="7849C7" w:themeColor="accent5" w:themeTint="99"/>
        </w:tcBorders>
      </w:tcPr>
    </w:tblStylePr>
  </w:style>
  <w:style w:type="table" w:styleId="Rastertabel3-Accent6">
    <w:name w:val="Grid Table 3 Accent 6"/>
    <w:basedOn w:val="Standaardtabel"/>
    <w:uiPriority w:val="48"/>
    <w:rsid w:val="00572222"/>
    <w:pPr>
      <w:spacing w:after="0" w:line="240" w:lineRule="auto"/>
    </w:p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insideV w:val="single" w:sz="4" w:space="0" w:color="FD4C6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C3CA" w:themeFill="accent6" w:themeFillTint="33"/>
      </w:tcPr>
    </w:tblStylePr>
    <w:tblStylePr w:type="band1Horz">
      <w:tblPr/>
      <w:tcPr>
        <w:shd w:val="clear" w:color="auto" w:fill="FEC3CA" w:themeFill="accent6" w:themeFillTint="33"/>
      </w:tcPr>
    </w:tblStylePr>
    <w:tblStylePr w:type="neCell">
      <w:tblPr/>
      <w:tcPr>
        <w:tcBorders>
          <w:bottom w:val="single" w:sz="4" w:space="0" w:color="FD4C61" w:themeColor="accent6" w:themeTint="99"/>
        </w:tcBorders>
      </w:tcPr>
    </w:tblStylePr>
    <w:tblStylePr w:type="nwCell">
      <w:tblPr/>
      <w:tcPr>
        <w:tcBorders>
          <w:bottom w:val="single" w:sz="4" w:space="0" w:color="FD4C61" w:themeColor="accent6" w:themeTint="99"/>
        </w:tcBorders>
      </w:tcPr>
    </w:tblStylePr>
    <w:tblStylePr w:type="seCell">
      <w:tblPr/>
      <w:tcPr>
        <w:tcBorders>
          <w:top w:val="single" w:sz="4" w:space="0" w:color="FD4C61" w:themeColor="accent6" w:themeTint="99"/>
        </w:tcBorders>
      </w:tcPr>
    </w:tblStylePr>
    <w:tblStylePr w:type="swCell">
      <w:tblPr/>
      <w:tcPr>
        <w:tcBorders>
          <w:top w:val="single" w:sz="4" w:space="0" w:color="FD4C61" w:themeColor="accent6" w:themeTint="99"/>
        </w:tcBorders>
      </w:tcPr>
    </w:tblStylePr>
  </w:style>
  <w:style w:type="table" w:styleId="Rastertabel4">
    <w:name w:val="Grid Table 4"/>
    <w:basedOn w:val="Standaardtabe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572222"/>
    <w:pPr>
      <w:spacing w:after="0" w:line="240" w:lineRule="auto"/>
    </w:p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insideV w:val="single" w:sz="4" w:space="0" w:color="F89D64" w:themeColor="accent1" w:themeTint="99"/>
      </w:tblBorders>
    </w:tblPr>
    <w:tblStylePr w:type="firstRow">
      <w:rPr>
        <w:b/>
        <w:bCs/>
        <w:color w:val="FFFFFF" w:themeColor="background1"/>
      </w:rPr>
      <w:tblPr/>
      <w:tcPr>
        <w:tcBorders>
          <w:top w:val="single" w:sz="4" w:space="0" w:color="E8610A" w:themeColor="accent1"/>
          <w:left w:val="single" w:sz="4" w:space="0" w:color="E8610A" w:themeColor="accent1"/>
          <w:bottom w:val="single" w:sz="4" w:space="0" w:color="E8610A" w:themeColor="accent1"/>
          <w:right w:val="single" w:sz="4" w:space="0" w:color="E8610A" w:themeColor="accent1"/>
          <w:insideH w:val="nil"/>
          <w:insideV w:val="nil"/>
        </w:tcBorders>
        <w:shd w:val="clear" w:color="auto" w:fill="E8610A" w:themeFill="accent1"/>
      </w:tcPr>
    </w:tblStylePr>
    <w:tblStylePr w:type="lastRow">
      <w:rPr>
        <w:b/>
        <w:bCs/>
      </w:rPr>
      <w:tblPr/>
      <w:tcPr>
        <w:tcBorders>
          <w:top w:val="double" w:sz="4" w:space="0" w:color="E8610A" w:themeColor="accent1"/>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Rastertabel4-Accent2">
    <w:name w:val="Grid Table 4 Accent 2"/>
    <w:basedOn w:val="Standaardtabel"/>
    <w:uiPriority w:val="49"/>
    <w:rsid w:val="00572222"/>
    <w:pPr>
      <w:spacing w:after="0" w:line="240" w:lineRule="auto"/>
    </w:p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insideV w:val="single" w:sz="4" w:space="0" w:color="8A60CE" w:themeColor="accent2" w:themeTint="99"/>
      </w:tblBorders>
    </w:tblPr>
    <w:tblStylePr w:type="firstRow">
      <w:rPr>
        <w:b/>
        <w:bCs/>
        <w:color w:val="FFFFFF" w:themeColor="background1"/>
      </w:rPr>
      <w:tblPr/>
      <w:tcPr>
        <w:tcBorders>
          <w:top w:val="single" w:sz="4" w:space="0" w:color="49277F" w:themeColor="accent2"/>
          <w:left w:val="single" w:sz="4" w:space="0" w:color="49277F" w:themeColor="accent2"/>
          <w:bottom w:val="single" w:sz="4" w:space="0" w:color="49277F" w:themeColor="accent2"/>
          <w:right w:val="single" w:sz="4" w:space="0" w:color="49277F" w:themeColor="accent2"/>
          <w:insideH w:val="nil"/>
          <w:insideV w:val="nil"/>
        </w:tcBorders>
        <w:shd w:val="clear" w:color="auto" w:fill="49277F" w:themeFill="accent2"/>
      </w:tcPr>
    </w:tblStylePr>
    <w:tblStylePr w:type="lastRow">
      <w:rPr>
        <w:b/>
        <w:bCs/>
      </w:rPr>
      <w:tblPr/>
      <w:tcPr>
        <w:tcBorders>
          <w:top w:val="double" w:sz="4" w:space="0" w:color="49277F" w:themeColor="accent2"/>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Rastertabel4-Accent3">
    <w:name w:val="Grid Table 4 Accent 3"/>
    <w:basedOn w:val="Standaardtabel"/>
    <w:uiPriority w:val="49"/>
    <w:rsid w:val="00572222"/>
    <w:pPr>
      <w:spacing w:after="0" w:line="240" w:lineRule="auto"/>
    </w:p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insideV w:val="single" w:sz="4" w:space="0" w:color="F4F4F4" w:themeColor="accent3" w:themeTint="99"/>
      </w:tblBorders>
    </w:tblPr>
    <w:tblStylePr w:type="firstRow">
      <w:rPr>
        <w:b/>
        <w:bCs/>
        <w:color w:val="FFFFFF" w:themeColor="background1"/>
      </w:rPr>
      <w:tblPr/>
      <w:tcPr>
        <w:tcBorders>
          <w:top w:val="single" w:sz="4" w:space="0" w:color="EDEDED" w:themeColor="accent3"/>
          <w:left w:val="single" w:sz="4" w:space="0" w:color="EDEDED" w:themeColor="accent3"/>
          <w:bottom w:val="single" w:sz="4" w:space="0" w:color="EDEDED" w:themeColor="accent3"/>
          <w:right w:val="single" w:sz="4" w:space="0" w:color="EDEDED" w:themeColor="accent3"/>
          <w:insideH w:val="nil"/>
          <w:insideV w:val="nil"/>
        </w:tcBorders>
        <w:shd w:val="clear" w:color="auto" w:fill="EDEDED" w:themeFill="accent3"/>
      </w:tcPr>
    </w:tblStylePr>
    <w:tblStylePr w:type="lastRow">
      <w:rPr>
        <w:b/>
        <w:bCs/>
      </w:rPr>
      <w:tblPr/>
      <w:tcPr>
        <w:tcBorders>
          <w:top w:val="double" w:sz="4" w:space="0" w:color="EDEDED" w:themeColor="accent3"/>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Rastertabel4-Accent4">
    <w:name w:val="Grid Table 4 Accent 4"/>
    <w:basedOn w:val="Standaardtabel"/>
    <w:uiPriority w:val="49"/>
    <w:rsid w:val="00572222"/>
    <w:pPr>
      <w:spacing w:after="0" w:line="240" w:lineRule="auto"/>
    </w:p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insideV w:val="single" w:sz="4" w:space="0" w:color="F98563" w:themeColor="accent4" w:themeTint="99"/>
      </w:tblBorders>
    </w:tblPr>
    <w:tblStylePr w:type="firstRow">
      <w:rPr>
        <w:b/>
        <w:bCs/>
        <w:color w:val="FFFFFF" w:themeColor="background1"/>
      </w:rPr>
      <w:tblPr/>
      <w:tcPr>
        <w:tcBorders>
          <w:top w:val="single" w:sz="4" w:space="0" w:color="E93C09" w:themeColor="accent4"/>
          <w:left w:val="single" w:sz="4" w:space="0" w:color="E93C09" w:themeColor="accent4"/>
          <w:bottom w:val="single" w:sz="4" w:space="0" w:color="E93C09" w:themeColor="accent4"/>
          <w:right w:val="single" w:sz="4" w:space="0" w:color="E93C09" w:themeColor="accent4"/>
          <w:insideH w:val="nil"/>
          <w:insideV w:val="nil"/>
        </w:tcBorders>
        <w:shd w:val="clear" w:color="auto" w:fill="E93C09" w:themeFill="accent4"/>
      </w:tcPr>
    </w:tblStylePr>
    <w:tblStylePr w:type="lastRow">
      <w:rPr>
        <w:b/>
        <w:bCs/>
      </w:rPr>
      <w:tblPr/>
      <w:tcPr>
        <w:tcBorders>
          <w:top w:val="double" w:sz="4" w:space="0" w:color="E93C09" w:themeColor="accent4"/>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Rastertabel4-Accent5">
    <w:name w:val="Grid Table 4 Accent 5"/>
    <w:basedOn w:val="Standaardtabel"/>
    <w:uiPriority w:val="49"/>
    <w:rsid w:val="00572222"/>
    <w:pPr>
      <w:spacing w:after="0" w:line="240" w:lineRule="auto"/>
    </w:p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insideV w:val="single" w:sz="4" w:space="0" w:color="7849C7" w:themeColor="accent5" w:themeTint="99"/>
      </w:tblBorders>
    </w:tblPr>
    <w:tblStylePr w:type="firstRow">
      <w:rPr>
        <w:b/>
        <w:bCs/>
        <w:color w:val="FFFFFF" w:themeColor="background1"/>
      </w:rPr>
      <w:tblPr/>
      <w:tcPr>
        <w:tcBorders>
          <w:top w:val="single" w:sz="4" w:space="0" w:color="321B58" w:themeColor="accent5"/>
          <w:left w:val="single" w:sz="4" w:space="0" w:color="321B58" w:themeColor="accent5"/>
          <w:bottom w:val="single" w:sz="4" w:space="0" w:color="321B58" w:themeColor="accent5"/>
          <w:right w:val="single" w:sz="4" w:space="0" w:color="321B58" w:themeColor="accent5"/>
          <w:insideH w:val="nil"/>
          <w:insideV w:val="nil"/>
        </w:tcBorders>
        <w:shd w:val="clear" w:color="auto" w:fill="321B58" w:themeFill="accent5"/>
      </w:tcPr>
    </w:tblStylePr>
    <w:tblStylePr w:type="lastRow">
      <w:rPr>
        <w:b/>
        <w:bCs/>
      </w:rPr>
      <w:tblPr/>
      <w:tcPr>
        <w:tcBorders>
          <w:top w:val="double" w:sz="4" w:space="0" w:color="321B58" w:themeColor="accent5"/>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Rastertabel4-Accent6">
    <w:name w:val="Grid Table 4 Accent 6"/>
    <w:basedOn w:val="Standaardtabel"/>
    <w:uiPriority w:val="49"/>
    <w:rsid w:val="00572222"/>
    <w:pPr>
      <w:spacing w:after="0" w:line="240" w:lineRule="auto"/>
    </w:p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insideV w:val="single" w:sz="4" w:space="0" w:color="FD4C61" w:themeColor="accent6" w:themeTint="99"/>
      </w:tblBorders>
    </w:tblPr>
    <w:tblStylePr w:type="firstRow">
      <w:rPr>
        <w:b/>
        <w:bCs/>
        <w:color w:val="FFFFFF" w:themeColor="background1"/>
      </w:rPr>
      <w:tblPr/>
      <w:tcPr>
        <w:tcBorders>
          <w:top w:val="single" w:sz="4" w:space="0" w:color="D0021B" w:themeColor="accent6"/>
          <w:left w:val="single" w:sz="4" w:space="0" w:color="D0021B" w:themeColor="accent6"/>
          <w:bottom w:val="single" w:sz="4" w:space="0" w:color="D0021B" w:themeColor="accent6"/>
          <w:right w:val="single" w:sz="4" w:space="0" w:color="D0021B" w:themeColor="accent6"/>
          <w:insideH w:val="nil"/>
          <w:insideV w:val="nil"/>
        </w:tcBorders>
        <w:shd w:val="clear" w:color="auto" w:fill="D0021B" w:themeFill="accent6"/>
      </w:tcPr>
    </w:tblStylePr>
    <w:tblStylePr w:type="lastRow">
      <w:rPr>
        <w:b/>
        <w:bCs/>
      </w:rPr>
      <w:tblPr/>
      <w:tcPr>
        <w:tcBorders>
          <w:top w:val="double" w:sz="4" w:space="0" w:color="D0021B" w:themeColor="accent6"/>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Rastertabel5donker">
    <w:name w:val="Grid Table 5 Dark"/>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EC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610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610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610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610A" w:themeFill="accent1"/>
      </w:tcPr>
    </w:tblStylePr>
    <w:tblStylePr w:type="band1Vert">
      <w:tblPr/>
      <w:tcPr>
        <w:shd w:val="clear" w:color="auto" w:fill="FABE98" w:themeFill="accent1" w:themeFillTint="66"/>
      </w:tcPr>
    </w:tblStylePr>
    <w:tblStylePr w:type="band1Horz">
      <w:tblPr/>
      <w:tcPr>
        <w:shd w:val="clear" w:color="auto" w:fill="FABE98" w:themeFill="accent1" w:themeFillTint="66"/>
      </w:tcPr>
    </w:tblStylePr>
  </w:style>
  <w:style w:type="table" w:styleId="Rastertabel5donker-Accent2">
    <w:name w:val="Grid Table 5 Dark Accent 2"/>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CA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277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277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277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277F" w:themeFill="accent2"/>
      </w:tcPr>
    </w:tblStylePr>
    <w:tblStylePr w:type="band1Vert">
      <w:tblPr/>
      <w:tcPr>
        <w:shd w:val="clear" w:color="auto" w:fill="B195DE" w:themeFill="accent2" w:themeFillTint="66"/>
      </w:tcPr>
    </w:tblStylePr>
    <w:tblStylePr w:type="band1Horz">
      <w:tblPr/>
      <w:tcPr>
        <w:shd w:val="clear" w:color="auto" w:fill="B195DE" w:themeFill="accent2" w:themeFillTint="66"/>
      </w:tcPr>
    </w:tblStylePr>
  </w:style>
  <w:style w:type="table" w:styleId="Rastertabel5donker-Accent3">
    <w:name w:val="Grid Table 5 Dark Accent 3"/>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EDE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EDE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EDE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EDED" w:themeFill="accent3"/>
      </w:tcPr>
    </w:tblStylePr>
    <w:tblStylePr w:type="band1Vert">
      <w:tblPr/>
      <w:tcPr>
        <w:shd w:val="clear" w:color="auto" w:fill="F7F7F7" w:themeFill="accent3" w:themeFillTint="66"/>
      </w:tcPr>
    </w:tblStylePr>
    <w:tblStylePr w:type="band1Horz">
      <w:tblPr/>
      <w:tcPr>
        <w:shd w:val="clear" w:color="auto" w:fill="F7F7F7" w:themeFill="accent3" w:themeFillTint="66"/>
      </w:tcPr>
    </w:tblStylePr>
  </w:style>
  <w:style w:type="table" w:styleId="Rastertabel5donker-Accent4">
    <w:name w:val="Grid Table 5 Dark Accent 4"/>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D6C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3C0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3C0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3C0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3C09" w:themeFill="accent4"/>
      </w:tcPr>
    </w:tblStylePr>
    <w:tblStylePr w:type="band1Vert">
      <w:tblPr/>
      <w:tcPr>
        <w:shd w:val="clear" w:color="auto" w:fill="FBAE97" w:themeFill="accent4" w:themeFillTint="66"/>
      </w:tcPr>
    </w:tblStylePr>
    <w:tblStylePr w:type="band1Horz">
      <w:tblPr/>
      <w:tcPr>
        <w:shd w:val="clear" w:color="auto" w:fill="FBAE97" w:themeFill="accent4" w:themeFillTint="66"/>
      </w:tcPr>
    </w:tblStylePr>
  </w:style>
  <w:style w:type="table" w:styleId="Rastertabel5donker-Accent5">
    <w:name w:val="Grid Table 5 Dark Accent 5"/>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C2E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1B5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1B5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1B5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1B58" w:themeFill="accent5"/>
      </w:tcPr>
    </w:tblStylePr>
    <w:tblStylePr w:type="band1Vert">
      <w:tblPr/>
      <w:tcPr>
        <w:shd w:val="clear" w:color="auto" w:fill="A586DA" w:themeFill="accent5" w:themeFillTint="66"/>
      </w:tcPr>
    </w:tblStylePr>
    <w:tblStylePr w:type="band1Horz">
      <w:tblPr/>
      <w:tcPr>
        <w:shd w:val="clear" w:color="auto" w:fill="A586DA" w:themeFill="accent5" w:themeFillTint="66"/>
      </w:tcPr>
    </w:tblStylePr>
  </w:style>
  <w:style w:type="table" w:styleId="Rastertabel5donker-Accent6">
    <w:name w:val="Grid Table 5 Dark Accent 6"/>
    <w:basedOn w:val="Standaardtabe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C3C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021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021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021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021B" w:themeFill="accent6"/>
      </w:tcPr>
    </w:tblStylePr>
    <w:tblStylePr w:type="band1Vert">
      <w:tblPr/>
      <w:tcPr>
        <w:shd w:val="clear" w:color="auto" w:fill="FD8896" w:themeFill="accent6" w:themeFillTint="66"/>
      </w:tcPr>
    </w:tblStylePr>
    <w:tblStylePr w:type="band1Horz">
      <w:tblPr/>
      <w:tcPr>
        <w:shd w:val="clear" w:color="auto" w:fill="FD8896" w:themeFill="accent6" w:themeFillTint="66"/>
      </w:tcPr>
    </w:tblStylePr>
  </w:style>
  <w:style w:type="table" w:styleId="Rastertabel6kleurrijk">
    <w:name w:val="Grid Table 6 Colorful"/>
    <w:basedOn w:val="Standaardtabe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572222"/>
    <w:pPr>
      <w:spacing w:after="0" w:line="240" w:lineRule="auto"/>
    </w:pPr>
    <w:rPr>
      <w:color w:val="AD4707" w:themeColor="accent1" w:themeShade="BF"/>
    </w:r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insideV w:val="single" w:sz="4" w:space="0" w:color="F89D64" w:themeColor="accent1" w:themeTint="99"/>
      </w:tblBorders>
    </w:tblPr>
    <w:tblStylePr w:type="firstRow">
      <w:rPr>
        <w:b/>
        <w:bCs/>
      </w:rPr>
      <w:tblPr/>
      <w:tcPr>
        <w:tcBorders>
          <w:bottom w:val="single" w:sz="12" w:space="0" w:color="F89D64" w:themeColor="accent1" w:themeTint="99"/>
        </w:tcBorders>
      </w:tcPr>
    </w:tblStylePr>
    <w:tblStylePr w:type="lastRow">
      <w:rPr>
        <w:b/>
        <w:bCs/>
      </w:rPr>
      <w:tblPr/>
      <w:tcPr>
        <w:tcBorders>
          <w:top w:val="double" w:sz="4" w:space="0" w:color="F89D64" w:themeColor="accent1" w:themeTint="99"/>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Rastertabel6kleurrijk-Accent2">
    <w:name w:val="Grid Table 6 Colorful Accent 2"/>
    <w:basedOn w:val="Standaardtabel"/>
    <w:uiPriority w:val="51"/>
    <w:rsid w:val="00572222"/>
    <w:pPr>
      <w:spacing w:after="0" w:line="240" w:lineRule="auto"/>
    </w:pPr>
    <w:rPr>
      <w:color w:val="361D5F" w:themeColor="accent2" w:themeShade="BF"/>
    </w:r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insideV w:val="single" w:sz="4" w:space="0" w:color="8A60CE" w:themeColor="accent2" w:themeTint="99"/>
      </w:tblBorders>
    </w:tblPr>
    <w:tblStylePr w:type="firstRow">
      <w:rPr>
        <w:b/>
        <w:bCs/>
      </w:rPr>
      <w:tblPr/>
      <w:tcPr>
        <w:tcBorders>
          <w:bottom w:val="single" w:sz="12" w:space="0" w:color="8A60CE" w:themeColor="accent2" w:themeTint="99"/>
        </w:tcBorders>
      </w:tcPr>
    </w:tblStylePr>
    <w:tblStylePr w:type="lastRow">
      <w:rPr>
        <w:b/>
        <w:bCs/>
      </w:rPr>
      <w:tblPr/>
      <w:tcPr>
        <w:tcBorders>
          <w:top w:val="double" w:sz="4" w:space="0" w:color="8A60CE" w:themeColor="accent2" w:themeTint="99"/>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Rastertabel6kleurrijk-Accent3">
    <w:name w:val="Grid Table 6 Colorful Accent 3"/>
    <w:basedOn w:val="Standaardtabel"/>
    <w:uiPriority w:val="51"/>
    <w:rsid w:val="00572222"/>
    <w:pPr>
      <w:spacing w:after="0" w:line="240" w:lineRule="auto"/>
    </w:pPr>
    <w:rPr>
      <w:color w:val="B1B1B1" w:themeColor="accent3" w:themeShade="BF"/>
    </w:r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insideV w:val="single" w:sz="4" w:space="0" w:color="F4F4F4" w:themeColor="accent3" w:themeTint="99"/>
      </w:tblBorders>
    </w:tblPr>
    <w:tblStylePr w:type="firstRow">
      <w:rPr>
        <w:b/>
        <w:bCs/>
      </w:rPr>
      <w:tblPr/>
      <w:tcPr>
        <w:tcBorders>
          <w:bottom w:val="single" w:sz="12" w:space="0" w:color="F4F4F4" w:themeColor="accent3" w:themeTint="99"/>
        </w:tcBorders>
      </w:tcPr>
    </w:tblStylePr>
    <w:tblStylePr w:type="lastRow">
      <w:rPr>
        <w:b/>
        <w:bCs/>
      </w:rPr>
      <w:tblPr/>
      <w:tcPr>
        <w:tcBorders>
          <w:top w:val="double" w:sz="4" w:space="0" w:color="F4F4F4" w:themeColor="accent3" w:themeTint="99"/>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Rastertabel6kleurrijk-Accent4">
    <w:name w:val="Grid Table 6 Colorful Accent 4"/>
    <w:basedOn w:val="Standaardtabel"/>
    <w:uiPriority w:val="51"/>
    <w:rsid w:val="00572222"/>
    <w:pPr>
      <w:spacing w:after="0" w:line="240" w:lineRule="auto"/>
    </w:pPr>
    <w:rPr>
      <w:color w:val="AE2C06" w:themeColor="accent4" w:themeShade="BF"/>
    </w:r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insideV w:val="single" w:sz="4" w:space="0" w:color="F98563" w:themeColor="accent4" w:themeTint="99"/>
      </w:tblBorders>
    </w:tblPr>
    <w:tblStylePr w:type="firstRow">
      <w:rPr>
        <w:b/>
        <w:bCs/>
      </w:rPr>
      <w:tblPr/>
      <w:tcPr>
        <w:tcBorders>
          <w:bottom w:val="single" w:sz="12" w:space="0" w:color="F98563" w:themeColor="accent4" w:themeTint="99"/>
        </w:tcBorders>
      </w:tcPr>
    </w:tblStylePr>
    <w:tblStylePr w:type="lastRow">
      <w:rPr>
        <w:b/>
        <w:bCs/>
      </w:rPr>
      <w:tblPr/>
      <w:tcPr>
        <w:tcBorders>
          <w:top w:val="double" w:sz="4" w:space="0" w:color="F98563" w:themeColor="accent4" w:themeTint="99"/>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Rastertabel6kleurrijk-Accent5">
    <w:name w:val="Grid Table 6 Colorful Accent 5"/>
    <w:basedOn w:val="Standaardtabel"/>
    <w:uiPriority w:val="51"/>
    <w:rsid w:val="00572222"/>
    <w:pPr>
      <w:spacing w:after="0" w:line="240" w:lineRule="auto"/>
    </w:pPr>
    <w:rPr>
      <w:color w:val="251441" w:themeColor="accent5" w:themeShade="BF"/>
    </w:r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insideV w:val="single" w:sz="4" w:space="0" w:color="7849C7" w:themeColor="accent5" w:themeTint="99"/>
      </w:tblBorders>
    </w:tblPr>
    <w:tblStylePr w:type="firstRow">
      <w:rPr>
        <w:b/>
        <w:bCs/>
      </w:rPr>
      <w:tblPr/>
      <w:tcPr>
        <w:tcBorders>
          <w:bottom w:val="single" w:sz="12" w:space="0" w:color="7849C7" w:themeColor="accent5" w:themeTint="99"/>
        </w:tcBorders>
      </w:tcPr>
    </w:tblStylePr>
    <w:tblStylePr w:type="lastRow">
      <w:rPr>
        <w:b/>
        <w:bCs/>
      </w:rPr>
      <w:tblPr/>
      <w:tcPr>
        <w:tcBorders>
          <w:top w:val="double" w:sz="4" w:space="0" w:color="7849C7" w:themeColor="accent5" w:themeTint="99"/>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Rastertabel6kleurrijk-Accent6">
    <w:name w:val="Grid Table 6 Colorful Accent 6"/>
    <w:basedOn w:val="Standaardtabel"/>
    <w:uiPriority w:val="51"/>
    <w:rsid w:val="00572222"/>
    <w:pPr>
      <w:spacing w:after="0" w:line="240" w:lineRule="auto"/>
    </w:pPr>
    <w:rPr>
      <w:color w:val="9B0113" w:themeColor="accent6" w:themeShade="BF"/>
    </w:r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insideV w:val="single" w:sz="4" w:space="0" w:color="FD4C61" w:themeColor="accent6" w:themeTint="99"/>
      </w:tblBorders>
    </w:tblPr>
    <w:tblStylePr w:type="firstRow">
      <w:rPr>
        <w:b/>
        <w:bCs/>
      </w:rPr>
      <w:tblPr/>
      <w:tcPr>
        <w:tcBorders>
          <w:bottom w:val="single" w:sz="12" w:space="0" w:color="FD4C61" w:themeColor="accent6" w:themeTint="99"/>
        </w:tcBorders>
      </w:tcPr>
    </w:tblStylePr>
    <w:tblStylePr w:type="lastRow">
      <w:rPr>
        <w:b/>
        <w:bCs/>
      </w:rPr>
      <w:tblPr/>
      <w:tcPr>
        <w:tcBorders>
          <w:top w:val="double" w:sz="4" w:space="0" w:color="FD4C61" w:themeColor="accent6" w:themeTint="99"/>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Rastertabel7kleurrijk">
    <w:name w:val="Grid Table 7 Colorful"/>
    <w:basedOn w:val="Standaardtabe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572222"/>
    <w:pPr>
      <w:spacing w:after="0" w:line="240" w:lineRule="auto"/>
    </w:pPr>
    <w:rPr>
      <w:color w:val="AD4707" w:themeColor="accent1" w:themeShade="BF"/>
    </w:r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insideV w:val="single" w:sz="4" w:space="0" w:color="F89D6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CB" w:themeFill="accent1" w:themeFillTint="33"/>
      </w:tcPr>
    </w:tblStylePr>
    <w:tblStylePr w:type="band1Horz">
      <w:tblPr/>
      <w:tcPr>
        <w:shd w:val="clear" w:color="auto" w:fill="FCDECB" w:themeFill="accent1" w:themeFillTint="33"/>
      </w:tcPr>
    </w:tblStylePr>
    <w:tblStylePr w:type="neCell">
      <w:tblPr/>
      <w:tcPr>
        <w:tcBorders>
          <w:bottom w:val="single" w:sz="4" w:space="0" w:color="F89D64" w:themeColor="accent1" w:themeTint="99"/>
        </w:tcBorders>
      </w:tcPr>
    </w:tblStylePr>
    <w:tblStylePr w:type="nwCell">
      <w:tblPr/>
      <w:tcPr>
        <w:tcBorders>
          <w:bottom w:val="single" w:sz="4" w:space="0" w:color="F89D64" w:themeColor="accent1" w:themeTint="99"/>
        </w:tcBorders>
      </w:tcPr>
    </w:tblStylePr>
    <w:tblStylePr w:type="seCell">
      <w:tblPr/>
      <w:tcPr>
        <w:tcBorders>
          <w:top w:val="single" w:sz="4" w:space="0" w:color="F89D64" w:themeColor="accent1" w:themeTint="99"/>
        </w:tcBorders>
      </w:tcPr>
    </w:tblStylePr>
    <w:tblStylePr w:type="swCell">
      <w:tblPr/>
      <w:tcPr>
        <w:tcBorders>
          <w:top w:val="single" w:sz="4" w:space="0" w:color="F89D64" w:themeColor="accent1" w:themeTint="99"/>
        </w:tcBorders>
      </w:tcPr>
    </w:tblStylePr>
  </w:style>
  <w:style w:type="table" w:styleId="Rastertabel7kleurrijk-Accent2">
    <w:name w:val="Grid Table 7 Colorful Accent 2"/>
    <w:basedOn w:val="Standaardtabel"/>
    <w:uiPriority w:val="52"/>
    <w:rsid w:val="00572222"/>
    <w:pPr>
      <w:spacing w:after="0" w:line="240" w:lineRule="auto"/>
    </w:pPr>
    <w:rPr>
      <w:color w:val="361D5F" w:themeColor="accent2" w:themeShade="BF"/>
    </w:r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insideV w:val="single" w:sz="4" w:space="0" w:color="8A60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CAEE" w:themeFill="accent2" w:themeFillTint="33"/>
      </w:tcPr>
    </w:tblStylePr>
    <w:tblStylePr w:type="band1Horz">
      <w:tblPr/>
      <w:tcPr>
        <w:shd w:val="clear" w:color="auto" w:fill="D8CAEE" w:themeFill="accent2" w:themeFillTint="33"/>
      </w:tcPr>
    </w:tblStylePr>
    <w:tblStylePr w:type="neCell">
      <w:tblPr/>
      <w:tcPr>
        <w:tcBorders>
          <w:bottom w:val="single" w:sz="4" w:space="0" w:color="8A60CE" w:themeColor="accent2" w:themeTint="99"/>
        </w:tcBorders>
      </w:tcPr>
    </w:tblStylePr>
    <w:tblStylePr w:type="nwCell">
      <w:tblPr/>
      <w:tcPr>
        <w:tcBorders>
          <w:bottom w:val="single" w:sz="4" w:space="0" w:color="8A60CE" w:themeColor="accent2" w:themeTint="99"/>
        </w:tcBorders>
      </w:tcPr>
    </w:tblStylePr>
    <w:tblStylePr w:type="seCell">
      <w:tblPr/>
      <w:tcPr>
        <w:tcBorders>
          <w:top w:val="single" w:sz="4" w:space="0" w:color="8A60CE" w:themeColor="accent2" w:themeTint="99"/>
        </w:tcBorders>
      </w:tcPr>
    </w:tblStylePr>
    <w:tblStylePr w:type="swCell">
      <w:tblPr/>
      <w:tcPr>
        <w:tcBorders>
          <w:top w:val="single" w:sz="4" w:space="0" w:color="8A60CE" w:themeColor="accent2" w:themeTint="99"/>
        </w:tcBorders>
      </w:tcPr>
    </w:tblStylePr>
  </w:style>
  <w:style w:type="table" w:styleId="Rastertabel7kleurrijk-Accent3">
    <w:name w:val="Grid Table 7 Colorful Accent 3"/>
    <w:basedOn w:val="Standaardtabel"/>
    <w:uiPriority w:val="52"/>
    <w:rsid w:val="00572222"/>
    <w:pPr>
      <w:spacing w:after="0" w:line="240" w:lineRule="auto"/>
    </w:pPr>
    <w:rPr>
      <w:color w:val="B1B1B1" w:themeColor="accent3" w:themeShade="BF"/>
    </w:r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insideV w:val="single" w:sz="4" w:space="0" w:color="F4F4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B" w:themeFill="accent3" w:themeFillTint="33"/>
      </w:tcPr>
    </w:tblStylePr>
    <w:tblStylePr w:type="band1Horz">
      <w:tblPr/>
      <w:tcPr>
        <w:shd w:val="clear" w:color="auto" w:fill="FBFBFB" w:themeFill="accent3" w:themeFillTint="33"/>
      </w:tcPr>
    </w:tblStylePr>
    <w:tblStylePr w:type="neCell">
      <w:tblPr/>
      <w:tcPr>
        <w:tcBorders>
          <w:bottom w:val="single" w:sz="4" w:space="0" w:color="F4F4F4" w:themeColor="accent3" w:themeTint="99"/>
        </w:tcBorders>
      </w:tcPr>
    </w:tblStylePr>
    <w:tblStylePr w:type="nwCell">
      <w:tblPr/>
      <w:tcPr>
        <w:tcBorders>
          <w:bottom w:val="single" w:sz="4" w:space="0" w:color="F4F4F4" w:themeColor="accent3" w:themeTint="99"/>
        </w:tcBorders>
      </w:tcPr>
    </w:tblStylePr>
    <w:tblStylePr w:type="seCell">
      <w:tblPr/>
      <w:tcPr>
        <w:tcBorders>
          <w:top w:val="single" w:sz="4" w:space="0" w:color="F4F4F4" w:themeColor="accent3" w:themeTint="99"/>
        </w:tcBorders>
      </w:tcPr>
    </w:tblStylePr>
    <w:tblStylePr w:type="swCell">
      <w:tblPr/>
      <w:tcPr>
        <w:tcBorders>
          <w:top w:val="single" w:sz="4" w:space="0" w:color="F4F4F4" w:themeColor="accent3" w:themeTint="99"/>
        </w:tcBorders>
      </w:tcPr>
    </w:tblStylePr>
  </w:style>
  <w:style w:type="table" w:styleId="Rastertabel7kleurrijk-Accent4">
    <w:name w:val="Grid Table 7 Colorful Accent 4"/>
    <w:basedOn w:val="Standaardtabel"/>
    <w:uiPriority w:val="52"/>
    <w:rsid w:val="00572222"/>
    <w:pPr>
      <w:spacing w:after="0" w:line="240" w:lineRule="auto"/>
    </w:pPr>
    <w:rPr>
      <w:color w:val="AE2C06" w:themeColor="accent4" w:themeShade="BF"/>
    </w:r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insideV w:val="single" w:sz="4" w:space="0" w:color="F985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6CB" w:themeFill="accent4" w:themeFillTint="33"/>
      </w:tcPr>
    </w:tblStylePr>
    <w:tblStylePr w:type="band1Horz">
      <w:tblPr/>
      <w:tcPr>
        <w:shd w:val="clear" w:color="auto" w:fill="FDD6CB" w:themeFill="accent4" w:themeFillTint="33"/>
      </w:tcPr>
    </w:tblStylePr>
    <w:tblStylePr w:type="neCell">
      <w:tblPr/>
      <w:tcPr>
        <w:tcBorders>
          <w:bottom w:val="single" w:sz="4" w:space="0" w:color="F98563" w:themeColor="accent4" w:themeTint="99"/>
        </w:tcBorders>
      </w:tcPr>
    </w:tblStylePr>
    <w:tblStylePr w:type="nwCell">
      <w:tblPr/>
      <w:tcPr>
        <w:tcBorders>
          <w:bottom w:val="single" w:sz="4" w:space="0" w:color="F98563" w:themeColor="accent4" w:themeTint="99"/>
        </w:tcBorders>
      </w:tcPr>
    </w:tblStylePr>
    <w:tblStylePr w:type="seCell">
      <w:tblPr/>
      <w:tcPr>
        <w:tcBorders>
          <w:top w:val="single" w:sz="4" w:space="0" w:color="F98563" w:themeColor="accent4" w:themeTint="99"/>
        </w:tcBorders>
      </w:tcPr>
    </w:tblStylePr>
    <w:tblStylePr w:type="swCell">
      <w:tblPr/>
      <w:tcPr>
        <w:tcBorders>
          <w:top w:val="single" w:sz="4" w:space="0" w:color="F98563" w:themeColor="accent4" w:themeTint="99"/>
        </w:tcBorders>
      </w:tcPr>
    </w:tblStylePr>
  </w:style>
  <w:style w:type="table" w:styleId="Rastertabel7kleurrijk-Accent5">
    <w:name w:val="Grid Table 7 Colorful Accent 5"/>
    <w:basedOn w:val="Standaardtabel"/>
    <w:uiPriority w:val="52"/>
    <w:rsid w:val="00572222"/>
    <w:pPr>
      <w:spacing w:after="0" w:line="240" w:lineRule="auto"/>
    </w:pPr>
    <w:rPr>
      <w:color w:val="251441" w:themeColor="accent5" w:themeShade="BF"/>
    </w:r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insideV w:val="single" w:sz="4" w:space="0" w:color="7849C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C2EC" w:themeFill="accent5" w:themeFillTint="33"/>
      </w:tcPr>
    </w:tblStylePr>
    <w:tblStylePr w:type="band1Horz">
      <w:tblPr/>
      <w:tcPr>
        <w:shd w:val="clear" w:color="auto" w:fill="D2C2EC" w:themeFill="accent5" w:themeFillTint="33"/>
      </w:tcPr>
    </w:tblStylePr>
    <w:tblStylePr w:type="neCell">
      <w:tblPr/>
      <w:tcPr>
        <w:tcBorders>
          <w:bottom w:val="single" w:sz="4" w:space="0" w:color="7849C7" w:themeColor="accent5" w:themeTint="99"/>
        </w:tcBorders>
      </w:tcPr>
    </w:tblStylePr>
    <w:tblStylePr w:type="nwCell">
      <w:tblPr/>
      <w:tcPr>
        <w:tcBorders>
          <w:bottom w:val="single" w:sz="4" w:space="0" w:color="7849C7" w:themeColor="accent5" w:themeTint="99"/>
        </w:tcBorders>
      </w:tcPr>
    </w:tblStylePr>
    <w:tblStylePr w:type="seCell">
      <w:tblPr/>
      <w:tcPr>
        <w:tcBorders>
          <w:top w:val="single" w:sz="4" w:space="0" w:color="7849C7" w:themeColor="accent5" w:themeTint="99"/>
        </w:tcBorders>
      </w:tcPr>
    </w:tblStylePr>
    <w:tblStylePr w:type="swCell">
      <w:tblPr/>
      <w:tcPr>
        <w:tcBorders>
          <w:top w:val="single" w:sz="4" w:space="0" w:color="7849C7" w:themeColor="accent5" w:themeTint="99"/>
        </w:tcBorders>
      </w:tcPr>
    </w:tblStylePr>
  </w:style>
  <w:style w:type="table" w:styleId="Rastertabel7kleurrijk-Accent6">
    <w:name w:val="Grid Table 7 Colorful Accent 6"/>
    <w:basedOn w:val="Standaardtabel"/>
    <w:uiPriority w:val="52"/>
    <w:rsid w:val="00572222"/>
    <w:pPr>
      <w:spacing w:after="0" w:line="240" w:lineRule="auto"/>
    </w:pPr>
    <w:rPr>
      <w:color w:val="9B0113" w:themeColor="accent6" w:themeShade="BF"/>
    </w:r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insideV w:val="single" w:sz="4" w:space="0" w:color="FD4C6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C3CA" w:themeFill="accent6" w:themeFillTint="33"/>
      </w:tcPr>
    </w:tblStylePr>
    <w:tblStylePr w:type="band1Horz">
      <w:tblPr/>
      <w:tcPr>
        <w:shd w:val="clear" w:color="auto" w:fill="FEC3CA" w:themeFill="accent6" w:themeFillTint="33"/>
      </w:tcPr>
    </w:tblStylePr>
    <w:tblStylePr w:type="neCell">
      <w:tblPr/>
      <w:tcPr>
        <w:tcBorders>
          <w:bottom w:val="single" w:sz="4" w:space="0" w:color="FD4C61" w:themeColor="accent6" w:themeTint="99"/>
        </w:tcBorders>
      </w:tcPr>
    </w:tblStylePr>
    <w:tblStylePr w:type="nwCell">
      <w:tblPr/>
      <w:tcPr>
        <w:tcBorders>
          <w:bottom w:val="single" w:sz="4" w:space="0" w:color="FD4C61" w:themeColor="accent6" w:themeTint="99"/>
        </w:tcBorders>
      </w:tcPr>
    </w:tblStylePr>
    <w:tblStylePr w:type="seCell">
      <w:tblPr/>
      <w:tcPr>
        <w:tcBorders>
          <w:top w:val="single" w:sz="4" w:space="0" w:color="FD4C61" w:themeColor="accent6" w:themeTint="99"/>
        </w:tcBorders>
      </w:tcPr>
    </w:tblStylePr>
    <w:tblStylePr w:type="swCell">
      <w:tblPr/>
      <w:tcPr>
        <w:tcBorders>
          <w:top w:val="single" w:sz="4" w:space="0" w:color="FD4C61" w:themeColor="accent6" w:themeTint="99"/>
        </w:tcBorders>
      </w:tcPr>
    </w:tblStylePr>
  </w:style>
  <w:style w:type="character" w:customStyle="1" w:styleId="Kop3Char">
    <w:name w:val="Kop 3 Char"/>
    <w:basedOn w:val="Standaardalinea-lettertype"/>
    <w:link w:val="Kop3"/>
    <w:uiPriority w:val="9"/>
    <w:semiHidden/>
    <w:rsid w:val="00B53554"/>
    <w:rPr>
      <w:rFonts w:asciiTheme="majorHAnsi" w:eastAsiaTheme="majorEastAsia" w:hAnsiTheme="majorHAnsi" w:cstheme="majorBidi"/>
      <w:color w:val="732F05" w:themeColor="accent1" w:themeShade="7F"/>
      <w:sz w:val="24"/>
      <w:szCs w:val="24"/>
    </w:rPr>
  </w:style>
  <w:style w:type="character" w:customStyle="1" w:styleId="Kop4Char">
    <w:name w:val="Kop 4 Char"/>
    <w:basedOn w:val="Standaardalinea-lettertype"/>
    <w:link w:val="Kop4"/>
    <w:uiPriority w:val="9"/>
    <w:semiHidden/>
    <w:rsid w:val="00B53554"/>
    <w:rPr>
      <w:rFonts w:asciiTheme="majorHAnsi" w:eastAsiaTheme="majorEastAsia" w:hAnsiTheme="majorHAnsi" w:cstheme="majorBidi"/>
      <w:i/>
      <w:iCs/>
      <w:color w:val="AD4707" w:themeColor="accent1" w:themeShade="BF"/>
    </w:rPr>
  </w:style>
  <w:style w:type="character" w:customStyle="1" w:styleId="Kop5Char">
    <w:name w:val="Kop 5 Char"/>
    <w:basedOn w:val="Standaardalinea-lettertype"/>
    <w:link w:val="Kop5"/>
    <w:uiPriority w:val="9"/>
    <w:semiHidden/>
    <w:rsid w:val="00B53554"/>
    <w:rPr>
      <w:rFonts w:asciiTheme="majorHAnsi" w:eastAsiaTheme="majorEastAsia" w:hAnsiTheme="majorHAnsi" w:cstheme="majorBidi"/>
      <w:color w:val="AD4707" w:themeColor="accent1" w:themeShade="BF"/>
    </w:rPr>
  </w:style>
  <w:style w:type="character" w:customStyle="1" w:styleId="Kop6Char">
    <w:name w:val="Kop 6 Char"/>
    <w:basedOn w:val="Standaardalinea-lettertype"/>
    <w:link w:val="Kop6"/>
    <w:uiPriority w:val="9"/>
    <w:semiHidden/>
    <w:rsid w:val="00B53554"/>
    <w:rPr>
      <w:rFonts w:asciiTheme="majorHAnsi" w:eastAsiaTheme="majorEastAsia" w:hAnsiTheme="majorHAnsi" w:cstheme="majorBidi"/>
      <w:color w:val="732F05" w:themeColor="accent1" w:themeShade="7F"/>
    </w:rPr>
  </w:style>
  <w:style w:type="character" w:customStyle="1" w:styleId="Kop7Char">
    <w:name w:val="Kop 7 Char"/>
    <w:basedOn w:val="Standaardalinea-lettertype"/>
    <w:link w:val="Kop7"/>
    <w:uiPriority w:val="9"/>
    <w:semiHidden/>
    <w:rsid w:val="00B53554"/>
    <w:rPr>
      <w:rFonts w:asciiTheme="majorHAnsi" w:eastAsiaTheme="majorEastAsia" w:hAnsiTheme="majorHAnsi" w:cstheme="majorBidi"/>
      <w:i/>
      <w:iCs/>
      <w:color w:val="732F05" w:themeColor="accent1" w:themeShade="7F"/>
    </w:rPr>
  </w:style>
  <w:style w:type="character" w:customStyle="1" w:styleId="Kop8Char">
    <w:name w:val="Kop 8 Char"/>
    <w:basedOn w:val="Standaardalinea-lettertype"/>
    <w:link w:val="Kop8"/>
    <w:uiPriority w:val="9"/>
    <w:semiHidden/>
    <w:rsid w:val="00B53554"/>
    <w:rPr>
      <w:rFonts w:asciiTheme="majorHAnsi" w:eastAsiaTheme="majorEastAsia" w:hAnsiTheme="majorHAnsi" w:cstheme="majorBidi"/>
      <w:color w:val="272727" w:themeColor="text1" w:themeTint="D8"/>
      <w:szCs w:val="21"/>
    </w:rPr>
  </w:style>
  <w:style w:type="character" w:customStyle="1" w:styleId="Kop9Char">
    <w:name w:val="Kop 9 Char"/>
    <w:basedOn w:val="Standaardalinea-lettertype"/>
    <w:link w:val="Kop9"/>
    <w:uiPriority w:val="9"/>
    <w:semiHidden/>
    <w:rsid w:val="00B53554"/>
    <w:rPr>
      <w:rFonts w:asciiTheme="majorHAnsi" w:eastAsiaTheme="majorEastAsia" w:hAnsiTheme="majorHAnsi" w:cstheme="majorBidi"/>
      <w:i/>
      <w:iCs/>
      <w:color w:val="272727" w:themeColor="text1" w:themeTint="D8"/>
      <w:szCs w:val="21"/>
    </w:rPr>
  </w:style>
  <w:style w:type="character" w:styleId="HTML-acroniem">
    <w:name w:val="HTML Acronym"/>
    <w:basedOn w:val="Standaardalinea-lettertype"/>
    <w:uiPriority w:val="99"/>
    <w:semiHidden/>
    <w:unhideWhenUsed/>
    <w:rsid w:val="00572222"/>
    <w:rPr>
      <w:sz w:val="22"/>
    </w:rPr>
  </w:style>
  <w:style w:type="paragraph" w:styleId="HTML-adres">
    <w:name w:val="HTML Address"/>
    <w:basedOn w:val="Standaard"/>
    <w:link w:val="HTML-adresChar"/>
    <w:uiPriority w:val="99"/>
    <w:semiHidden/>
    <w:unhideWhenUsed/>
    <w:rsid w:val="00572222"/>
    <w:pPr>
      <w:spacing w:after="0" w:line="240" w:lineRule="auto"/>
    </w:pPr>
    <w:rPr>
      <w:i/>
      <w:iCs/>
    </w:rPr>
  </w:style>
  <w:style w:type="character" w:customStyle="1" w:styleId="HTML-adresChar">
    <w:name w:val="HTML-adres Char"/>
    <w:basedOn w:val="Standaardalinea-lettertype"/>
    <w:link w:val="HTML-adres"/>
    <w:uiPriority w:val="99"/>
    <w:semiHidden/>
    <w:rsid w:val="00572222"/>
    <w:rPr>
      <w:i/>
      <w:iCs/>
      <w:kern w:val="16"/>
      <w:sz w:val="22"/>
      <w14:ligatures w14:val="standardContextual"/>
      <w14:numForm w14:val="oldStyle"/>
      <w14:numSpacing w14:val="proportional"/>
      <w14:cntxtAlts/>
    </w:rPr>
  </w:style>
  <w:style w:type="character" w:styleId="HTML-citaat">
    <w:name w:val="HTML Cite"/>
    <w:basedOn w:val="Standaardalinea-lettertype"/>
    <w:uiPriority w:val="99"/>
    <w:semiHidden/>
    <w:unhideWhenUsed/>
    <w:rsid w:val="00572222"/>
    <w:rPr>
      <w:i/>
      <w:iCs/>
      <w:sz w:val="22"/>
    </w:rPr>
  </w:style>
  <w:style w:type="character" w:styleId="HTMLCode">
    <w:name w:val="HTML Code"/>
    <w:basedOn w:val="Standaardalinea-lettertype"/>
    <w:uiPriority w:val="99"/>
    <w:semiHidden/>
    <w:unhideWhenUsed/>
    <w:rsid w:val="00572222"/>
    <w:rPr>
      <w:rFonts w:ascii="Consolas" w:hAnsi="Consolas"/>
      <w:sz w:val="22"/>
      <w:szCs w:val="20"/>
    </w:rPr>
  </w:style>
  <w:style w:type="character" w:styleId="HTMLDefinition">
    <w:name w:val="HTML Definition"/>
    <w:basedOn w:val="Standaardalinea-lettertype"/>
    <w:uiPriority w:val="99"/>
    <w:semiHidden/>
    <w:unhideWhenUsed/>
    <w:rsid w:val="00572222"/>
    <w:rPr>
      <w:i/>
      <w:iCs/>
      <w:sz w:val="22"/>
    </w:rPr>
  </w:style>
  <w:style w:type="character" w:styleId="HTML-toetsenbord">
    <w:name w:val="HTML Keyboard"/>
    <w:basedOn w:val="Standaardalinea-lettertype"/>
    <w:uiPriority w:val="99"/>
    <w:semiHidden/>
    <w:unhideWhenUsed/>
    <w:rsid w:val="00572222"/>
    <w:rPr>
      <w:rFonts w:ascii="Consolas" w:hAnsi="Consolas"/>
      <w:sz w:val="22"/>
      <w:szCs w:val="20"/>
    </w:rPr>
  </w:style>
  <w:style w:type="paragraph" w:styleId="HTML-voorafopgemaakt">
    <w:name w:val="HTML Preformatted"/>
    <w:basedOn w:val="Standaard"/>
    <w:link w:val="HTML-voorafopgemaaktChar"/>
    <w:uiPriority w:val="99"/>
    <w:semiHidden/>
    <w:unhideWhenUsed/>
    <w:rsid w:val="00572222"/>
    <w:pPr>
      <w:spacing w:after="0" w:line="240" w:lineRule="auto"/>
    </w:pPr>
    <w:rPr>
      <w:rFonts w:ascii="Consolas" w:hAnsi="Consolas"/>
    </w:rPr>
  </w:style>
  <w:style w:type="character" w:customStyle="1" w:styleId="HTML-voorafopgemaaktChar">
    <w:name w:val="HTML - vooraf opgemaakt Char"/>
    <w:basedOn w:val="Standaardalinea-lettertype"/>
    <w:link w:val="HTML-voorafopgemaakt"/>
    <w:uiPriority w:val="99"/>
    <w:semiHidden/>
    <w:rsid w:val="00572222"/>
    <w:rPr>
      <w:rFonts w:ascii="Consolas" w:hAnsi="Consolas"/>
      <w:kern w:val="16"/>
      <w:sz w:val="22"/>
      <w14:ligatures w14:val="standardContextual"/>
      <w14:numForm w14:val="oldStyle"/>
      <w14:numSpacing w14:val="proportional"/>
      <w14:cntxtAlts/>
    </w:rPr>
  </w:style>
  <w:style w:type="character" w:styleId="HTML-voorbeeld">
    <w:name w:val="HTML Sample"/>
    <w:basedOn w:val="Standaardalinea-lettertype"/>
    <w:uiPriority w:val="99"/>
    <w:semiHidden/>
    <w:unhideWhenUsed/>
    <w:rsid w:val="00572222"/>
    <w:rPr>
      <w:rFonts w:ascii="Consolas" w:hAnsi="Consolas"/>
      <w:sz w:val="24"/>
      <w:szCs w:val="24"/>
    </w:rPr>
  </w:style>
  <w:style w:type="character" w:styleId="HTML-schrijfmachine">
    <w:name w:val="HTML Typewriter"/>
    <w:basedOn w:val="Standaardalinea-lettertype"/>
    <w:uiPriority w:val="99"/>
    <w:semiHidden/>
    <w:unhideWhenUsed/>
    <w:rsid w:val="00572222"/>
    <w:rPr>
      <w:rFonts w:ascii="Consolas" w:hAnsi="Consolas"/>
      <w:sz w:val="22"/>
      <w:szCs w:val="20"/>
    </w:rPr>
  </w:style>
  <w:style w:type="character" w:styleId="HTMLVariable">
    <w:name w:val="HTML Variable"/>
    <w:basedOn w:val="Standaardalinea-lettertype"/>
    <w:uiPriority w:val="99"/>
    <w:semiHidden/>
    <w:unhideWhenUsed/>
    <w:rsid w:val="00572222"/>
    <w:rPr>
      <w:i/>
      <w:iCs/>
      <w:sz w:val="22"/>
    </w:rPr>
  </w:style>
  <w:style w:type="character" w:styleId="Hyperlink">
    <w:name w:val="Hyperlink"/>
    <w:basedOn w:val="Standaardalinea-lettertype"/>
    <w:uiPriority w:val="99"/>
    <w:unhideWhenUsed/>
    <w:rsid w:val="000F51EC"/>
    <w:rPr>
      <w:color w:val="741E04" w:themeColor="accent4" w:themeShade="80"/>
      <w:sz w:val="22"/>
      <w:u w:val="single"/>
    </w:rPr>
  </w:style>
  <w:style w:type="paragraph" w:styleId="Index1">
    <w:name w:val="index 1"/>
    <w:basedOn w:val="Standaard"/>
    <w:next w:val="Standaard"/>
    <w:autoRedefine/>
    <w:uiPriority w:val="99"/>
    <w:semiHidden/>
    <w:unhideWhenUsed/>
    <w:rsid w:val="00572222"/>
    <w:pPr>
      <w:spacing w:after="0" w:line="240" w:lineRule="auto"/>
      <w:ind w:left="200" w:hanging="200"/>
    </w:pPr>
  </w:style>
  <w:style w:type="paragraph" w:styleId="Index2">
    <w:name w:val="index 2"/>
    <w:basedOn w:val="Standaard"/>
    <w:next w:val="Standaard"/>
    <w:autoRedefine/>
    <w:uiPriority w:val="99"/>
    <w:semiHidden/>
    <w:unhideWhenUsed/>
    <w:rsid w:val="00572222"/>
    <w:pPr>
      <w:spacing w:after="0" w:line="240" w:lineRule="auto"/>
      <w:ind w:left="400" w:hanging="200"/>
    </w:pPr>
  </w:style>
  <w:style w:type="paragraph" w:styleId="Index3">
    <w:name w:val="index 3"/>
    <w:basedOn w:val="Standaard"/>
    <w:next w:val="Standaard"/>
    <w:autoRedefine/>
    <w:uiPriority w:val="99"/>
    <w:semiHidden/>
    <w:unhideWhenUsed/>
    <w:rsid w:val="00572222"/>
    <w:pPr>
      <w:spacing w:after="0" w:line="240" w:lineRule="auto"/>
      <w:ind w:left="600" w:hanging="200"/>
    </w:pPr>
  </w:style>
  <w:style w:type="paragraph" w:styleId="Index4">
    <w:name w:val="index 4"/>
    <w:basedOn w:val="Standaard"/>
    <w:next w:val="Standaard"/>
    <w:autoRedefine/>
    <w:uiPriority w:val="99"/>
    <w:semiHidden/>
    <w:unhideWhenUsed/>
    <w:rsid w:val="00572222"/>
    <w:pPr>
      <w:spacing w:after="0" w:line="240" w:lineRule="auto"/>
      <w:ind w:left="800" w:hanging="200"/>
    </w:pPr>
  </w:style>
  <w:style w:type="paragraph" w:styleId="Index5">
    <w:name w:val="index 5"/>
    <w:basedOn w:val="Standaard"/>
    <w:next w:val="Standaard"/>
    <w:autoRedefine/>
    <w:uiPriority w:val="99"/>
    <w:semiHidden/>
    <w:unhideWhenUsed/>
    <w:rsid w:val="00572222"/>
    <w:pPr>
      <w:spacing w:after="0" w:line="240" w:lineRule="auto"/>
      <w:ind w:left="1000" w:hanging="200"/>
    </w:pPr>
  </w:style>
  <w:style w:type="paragraph" w:styleId="Index6">
    <w:name w:val="index 6"/>
    <w:basedOn w:val="Standaard"/>
    <w:next w:val="Standaard"/>
    <w:autoRedefine/>
    <w:uiPriority w:val="99"/>
    <w:semiHidden/>
    <w:unhideWhenUsed/>
    <w:rsid w:val="00572222"/>
    <w:pPr>
      <w:spacing w:after="0" w:line="240" w:lineRule="auto"/>
      <w:ind w:left="1200" w:hanging="200"/>
    </w:pPr>
  </w:style>
  <w:style w:type="paragraph" w:styleId="Index7">
    <w:name w:val="index 7"/>
    <w:basedOn w:val="Standaard"/>
    <w:next w:val="Standaard"/>
    <w:autoRedefine/>
    <w:uiPriority w:val="99"/>
    <w:semiHidden/>
    <w:unhideWhenUsed/>
    <w:rsid w:val="00572222"/>
    <w:pPr>
      <w:spacing w:after="0" w:line="240" w:lineRule="auto"/>
      <w:ind w:left="1400" w:hanging="200"/>
    </w:pPr>
  </w:style>
  <w:style w:type="paragraph" w:styleId="Index8">
    <w:name w:val="index 8"/>
    <w:basedOn w:val="Standaard"/>
    <w:next w:val="Standaard"/>
    <w:autoRedefine/>
    <w:uiPriority w:val="99"/>
    <w:semiHidden/>
    <w:unhideWhenUsed/>
    <w:rsid w:val="00572222"/>
    <w:pPr>
      <w:spacing w:after="0" w:line="240" w:lineRule="auto"/>
      <w:ind w:left="1600" w:hanging="200"/>
    </w:pPr>
  </w:style>
  <w:style w:type="paragraph" w:styleId="Index9">
    <w:name w:val="index 9"/>
    <w:basedOn w:val="Standaard"/>
    <w:next w:val="Standaard"/>
    <w:autoRedefine/>
    <w:uiPriority w:val="99"/>
    <w:semiHidden/>
    <w:unhideWhenUsed/>
    <w:rsid w:val="00572222"/>
    <w:pPr>
      <w:spacing w:after="0" w:line="240" w:lineRule="auto"/>
      <w:ind w:left="1800" w:hanging="200"/>
    </w:pPr>
  </w:style>
  <w:style w:type="paragraph" w:styleId="Indexkop">
    <w:name w:val="index heading"/>
    <w:basedOn w:val="Standaard"/>
    <w:next w:val="Index1"/>
    <w:uiPriority w:val="99"/>
    <w:semiHidden/>
    <w:unhideWhenUsed/>
    <w:rsid w:val="00572222"/>
    <w:rPr>
      <w:rFonts w:asciiTheme="majorHAnsi" w:eastAsiaTheme="majorEastAsia" w:hAnsiTheme="majorHAnsi" w:cstheme="majorBidi"/>
      <w:b/>
      <w:bCs/>
    </w:rPr>
  </w:style>
  <w:style w:type="character" w:styleId="Intensievebenadrukking">
    <w:name w:val="Intense Emphasis"/>
    <w:basedOn w:val="Standaardalinea-lettertype"/>
    <w:uiPriority w:val="21"/>
    <w:semiHidden/>
    <w:qFormat/>
    <w:rsid w:val="00B53554"/>
    <w:rPr>
      <w:i/>
      <w:iCs/>
      <w:color w:val="AD4707" w:themeColor="accent1" w:themeShade="BF"/>
      <w:sz w:val="22"/>
    </w:rPr>
  </w:style>
  <w:style w:type="paragraph" w:styleId="Duidelijkcitaat">
    <w:name w:val="Intense Quote"/>
    <w:basedOn w:val="Standaard"/>
    <w:next w:val="Standaard"/>
    <w:link w:val="DuidelijkcitaatChar"/>
    <w:uiPriority w:val="30"/>
    <w:semiHidden/>
    <w:qFormat/>
    <w:rsid w:val="00B53554"/>
    <w:pPr>
      <w:pBdr>
        <w:top w:val="single" w:sz="4" w:space="10" w:color="E8610A" w:themeColor="accent1"/>
        <w:bottom w:val="single" w:sz="4" w:space="10" w:color="E8610A" w:themeColor="accent1"/>
      </w:pBdr>
      <w:spacing w:before="360" w:after="360"/>
      <w:ind w:left="864" w:right="864"/>
      <w:jc w:val="center"/>
    </w:pPr>
    <w:rPr>
      <w:i/>
      <w:iCs/>
      <w:color w:val="AD4707" w:themeColor="accent1" w:themeShade="BF"/>
    </w:rPr>
  </w:style>
  <w:style w:type="character" w:customStyle="1" w:styleId="DuidelijkcitaatChar">
    <w:name w:val="Duidelijk citaat Char"/>
    <w:basedOn w:val="Standaardalinea-lettertype"/>
    <w:link w:val="Duidelijkcitaat"/>
    <w:uiPriority w:val="30"/>
    <w:semiHidden/>
    <w:rsid w:val="00B53554"/>
    <w:rPr>
      <w:i/>
      <w:iCs/>
      <w:color w:val="AD4707" w:themeColor="accent1" w:themeShade="BF"/>
    </w:rPr>
  </w:style>
  <w:style w:type="character" w:styleId="Intensieveverwijzing">
    <w:name w:val="Intense Reference"/>
    <w:basedOn w:val="Standaardalinea-lettertype"/>
    <w:uiPriority w:val="32"/>
    <w:semiHidden/>
    <w:qFormat/>
    <w:rsid w:val="00B53554"/>
    <w:rPr>
      <w:b/>
      <w:bCs/>
      <w:caps w:val="0"/>
      <w:smallCaps/>
      <w:color w:val="AD4707" w:themeColor="accent1" w:themeShade="BF"/>
      <w:spacing w:val="5"/>
      <w:sz w:val="22"/>
    </w:rPr>
  </w:style>
  <w:style w:type="table" w:styleId="Lichtraster">
    <w:name w:val="Light Grid"/>
    <w:basedOn w:val="Standaardtabe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572222"/>
    <w:pPr>
      <w:spacing w:after="0" w:line="240" w:lineRule="auto"/>
    </w:pPr>
    <w:tblPr>
      <w:tblStyleRowBandSize w:val="1"/>
      <w:tblStyleColBandSize w:val="1"/>
      <w:tblBorders>
        <w:top w:val="single" w:sz="8" w:space="0" w:color="E8610A" w:themeColor="accent1"/>
        <w:left w:val="single" w:sz="8" w:space="0" w:color="E8610A" w:themeColor="accent1"/>
        <w:bottom w:val="single" w:sz="8" w:space="0" w:color="E8610A" w:themeColor="accent1"/>
        <w:right w:val="single" w:sz="8" w:space="0" w:color="E8610A" w:themeColor="accent1"/>
        <w:insideH w:val="single" w:sz="8" w:space="0" w:color="E8610A" w:themeColor="accent1"/>
        <w:insideV w:val="single" w:sz="8" w:space="0" w:color="E8610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610A" w:themeColor="accent1"/>
          <w:left w:val="single" w:sz="8" w:space="0" w:color="E8610A" w:themeColor="accent1"/>
          <w:bottom w:val="single" w:sz="18" w:space="0" w:color="E8610A" w:themeColor="accent1"/>
          <w:right w:val="single" w:sz="8" w:space="0" w:color="E8610A" w:themeColor="accent1"/>
          <w:insideH w:val="nil"/>
          <w:insideV w:val="single" w:sz="8" w:space="0" w:color="E8610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610A" w:themeColor="accent1"/>
          <w:left w:val="single" w:sz="8" w:space="0" w:color="E8610A" w:themeColor="accent1"/>
          <w:bottom w:val="single" w:sz="8" w:space="0" w:color="E8610A" w:themeColor="accent1"/>
          <w:right w:val="single" w:sz="8" w:space="0" w:color="E8610A" w:themeColor="accent1"/>
          <w:insideH w:val="nil"/>
          <w:insideV w:val="single" w:sz="8" w:space="0" w:color="E8610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610A" w:themeColor="accent1"/>
          <w:left w:val="single" w:sz="8" w:space="0" w:color="E8610A" w:themeColor="accent1"/>
          <w:bottom w:val="single" w:sz="8" w:space="0" w:color="E8610A" w:themeColor="accent1"/>
          <w:right w:val="single" w:sz="8" w:space="0" w:color="E8610A" w:themeColor="accent1"/>
        </w:tcBorders>
      </w:tcPr>
    </w:tblStylePr>
    <w:tblStylePr w:type="band1Vert">
      <w:tblPr/>
      <w:tcPr>
        <w:tcBorders>
          <w:top w:val="single" w:sz="8" w:space="0" w:color="E8610A" w:themeColor="accent1"/>
          <w:left w:val="single" w:sz="8" w:space="0" w:color="E8610A" w:themeColor="accent1"/>
          <w:bottom w:val="single" w:sz="8" w:space="0" w:color="E8610A" w:themeColor="accent1"/>
          <w:right w:val="single" w:sz="8" w:space="0" w:color="E8610A" w:themeColor="accent1"/>
        </w:tcBorders>
        <w:shd w:val="clear" w:color="auto" w:fill="FCD7BF" w:themeFill="accent1" w:themeFillTint="3F"/>
      </w:tcPr>
    </w:tblStylePr>
    <w:tblStylePr w:type="band1Horz">
      <w:tblPr/>
      <w:tcPr>
        <w:tcBorders>
          <w:top w:val="single" w:sz="8" w:space="0" w:color="E8610A" w:themeColor="accent1"/>
          <w:left w:val="single" w:sz="8" w:space="0" w:color="E8610A" w:themeColor="accent1"/>
          <w:bottom w:val="single" w:sz="8" w:space="0" w:color="E8610A" w:themeColor="accent1"/>
          <w:right w:val="single" w:sz="8" w:space="0" w:color="E8610A" w:themeColor="accent1"/>
          <w:insideV w:val="single" w:sz="8" w:space="0" w:color="E8610A" w:themeColor="accent1"/>
        </w:tcBorders>
        <w:shd w:val="clear" w:color="auto" w:fill="FCD7BF" w:themeFill="accent1" w:themeFillTint="3F"/>
      </w:tcPr>
    </w:tblStylePr>
    <w:tblStylePr w:type="band2Horz">
      <w:tblPr/>
      <w:tcPr>
        <w:tcBorders>
          <w:top w:val="single" w:sz="8" w:space="0" w:color="E8610A" w:themeColor="accent1"/>
          <w:left w:val="single" w:sz="8" w:space="0" w:color="E8610A" w:themeColor="accent1"/>
          <w:bottom w:val="single" w:sz="8" w:space="0" w:color="E8610A" w:themeColor="accent1"/>
          <w:right w:val="single" w:sz="8" w:space="0" w:color="E8610A" w:themeColor="accent1"/>
          <w:insideV w:val="single" w:sz="8" w:space="0" w:color="E8610A" w:themeColor="accent1"/>
        </w:tcBorders>
      </w:tcPr>
    </w:tblStylePr>
  </w:style>
  <w:style w:type="table" w:styleId="Lichtraster-accent2">
    <w:name w:val="Light Grid Accent 2"/>
    <w:basedOn w:val="Standaardtabel"/>
    <w:uiPriority w:val="62"/>
    <w:semiHidden/>
    <w:unhideWhenUsed/>
    <w:rsid w:val="00572222"/>
    <w:pPr>
      <w:spacing w:after="0" w:line="240" w:lineRule="auto"/>
    </w:pPr>
    <w:tblPr>
      <w:tblStyleRowBandSize w:val="1"/>
      <w:tblStyleColBandSize w:val="1"/>
      <w:tblBorders>
        <w:top w:val="single" w:sz="8" w:space="0" w:color="49277F" w:themeColor="accent2"/>
        <w:left w:val="single" w:sz="8" w:space="0" w:color="49277F" w:themeColor="accent2"/>
        <w:bottom w:val="single" w:sz="8" w:space="0" w:color="49277F" w:themeColor="accent2"/>
        <w:right w:val="single" w:sz="8" w:space="0" w:color="49277F" w:themeColor="accent2"/>
        <w:insideH w:val="single" w:sz="8" w:space="0" w:color="49277F" w:themeColor="accent2"/>
        <w:insideV w:val="single" w:sz="8" w:space="0" w:color="49277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9277F" w:themeColor="accent2"/>
          <w:left w:val="single" w:sz="8" w:space="0" w:color="49277F" w:themeColor="accent2"/>
          <w:bottom w:val="single" w:sz="18" w:space="0" w:color="49277F" w:themeColor="accent2"/>
          <w:right w:val="single" w:sz="8" w:space="0" w:color="49277F" w:themeColor="accent2"/>
          <w:insideH w:val="nil"/>
          <w:insideV w:val="single" w:sz="8" w:space="0" w:color="49277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9277F" w:themeColor="accent2"/>
          <w:left w:val="single" w:sz="8" w:space="0" w:color="49277F" w:themeColor="accent2"/>
          <w:bottom w:val="single" w:sz="8" w:space="0" w:color="49277F" w:themeColor="accent2"/>
          <w:right w:val="single" w:sz="8" w:space="0" w:color="49277F" w:themeColor="accent2"/>
          <w:insideH w:val="nil"/>
          <w:insideV w:val="single" w:sz="8" w:space="0" w:color="49277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9277F" w:themeColor="accent2"/>
          <w:left w:val="single" w:sz="8" w:space="0" w:color="49277F" w:themeColor="accent2"/>
          <w:bottom w:val="single" w:sz="8" w:space="0" w:color="49277F" w:themeColor="accent2"/>
          <w:right w:val="single" w:sz="8" w:space="0" w:color="49277F" w:themeColor="accent2"/>
        </w:tcBorders>
      </w:tcPr>
    </w:tblStylePr>
    <w:tblStylePr w:type="band1Vert">
      <w:tblPr/>
      <w:tcPr>
        <w:tcBorders>
          <w:top w:val="single" w:sz="8" w:space="0" w:color="49277F" w:themeColor="accent2"/>
          <w:left w:val="single" w:sz="8" w:space="0" w:color="49277F" w:themeColor="accent2"/>
          <w:bottom w:val="single" w:sz="8" w:space="0" w:color="49277F" w:themeColor="accent2"/>
          <w:right w:val="single" w:sz="8" w:space="0" w:color="49277F" w:themeColor="accent2"/>
        </w:tcBorders>
        <w:shd w:val="clear" w:color="auto" w:fill="CFBDEB" w:themeFill="accent2" w:themeFillTint="3F"/>
      </w:tcPr>
    </w:tblStylePr>
    <w:tblStylePr w:type="band1Horz">
      <w:tblPr/>
      <w:tcPr>
        <w:tcBorders>
          <w:top w:val="single" w:sz="8" w:space="0" w:color="49277F" w:themeColor="accent2"/>
          <w:left w:val="single" w:sz="8" w:space="0" w:color="49277F" w:themeColor="accent2"/>
          <w:bottom w:val="single" w:sz="8" w:space="0" w:color="49277F" w:themeColor="accent2"/>
          <w:right w:val="single" w:sz="8" w:space="0" w:color="49277F" w:themeColor="accent2"/>
          <w:insideV w:val="single" w:sz="8" w:space="0" w:color="49277F" w:themeColor="accent2"/>
        </w:tcBorders>
        <w:shd w:val="clear" w:color="auto" w:fill="CFBDEB" w:themeFill="accent2" w:themeFillTint="3F"/>
      </w:tcPr>
    </w:tblStylePr>
    <w:tblStylePr w:type="band2Horz">
      <w:tblPr/>
      <w:tcPr>
        <w:tcBorders>
          <w:top w:val="single" w:sz="8" w:space="0" w:color="49277F" w:themeColor="accent2"/>
          <w:left w:val="single" w:sz="8" w:space="0" w:color="49277F" w:themeColor="accent2"/>
          <w:bottom w:val="single" w:sz="8" w:space="0" w:color="49277F" w:themeColor="accent2"/>
          <w:right w:val="single" w:sz="8" w:space="0" w:color="49277F" w:themeColor="accent2"/>
          <w:insideV w:val="single" w:sz="8" w:space="0" w:color="49277F" w:themeColor="accent2"/>
        </w:tcBorders>
      </w:tcPr>
    </w:tblStylePr>
  </w:style>
  <w:style w:type="table" w:styleId="Lichtraster-accent3">
    <w:name w:val="Light Grid Accent 3"/>
    <w:basedOn w:val="Standaardtabel"/>
    <w:uiPriority w:val="62"/>
    <w:semiHidden/>
    <w:unhideWhenUsed/>
    <w:rsid w:val="00572222"/>
    <w:pPr>
      <w:spacing w:after="0" w:line="240" w:lineRule="auto"/>
    </w:pPr>
    <w:tblPr>
      <w:tblStyleRowBandSize w:val="1"/>
      <w:tblStyleColBandSize w:val="1"/>
      <w:tblBorders>
        <w:top w:val="single" w:sz="8" w:space="0" w:color="EDEDED" w:themeColor="accent3"/>
        <w:left w:val="single" w:sz="8" w:space="0" w:color="EDEDED" w:themeColor="accent3"/>
        <w:bottom w:val="single" w:sz="8" w:space="0" w:color="EDEDED" w:themeColor="accent3"/>
        <w:right w:val="single" w:sz="8" w:space="0" w:color="EDEDED" w:themeColor="accent3"/>
        <w:insideH w:val="single" w:sz="8" w:space="0" w:color="EDEDED" w:themeColor="accent3"/>
        <w:insideV w:val="single" w:sz="8" w:space="0" w:color="EDEDE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EDED" w:themeColor="accent3"/>
          <w:left w:val="single" w:sz="8" w:space="0" w:color="EDEDED" w:themeColor="accent3"/>
          <w:bottom w:val="single" w:sz="18" w:space="0" w:color="EDEDED" w:themeColor="accent3"/>
          <w:right w:val="single" w:sz="8" w:space="0" w:color="EDEDED" w:themeColor="accent3"/>
          <w:insideH w:val="nil"/>
          <w:insideV w:val="single" w:sz="8" w:space="0" w:color="EDEDE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EDED" w:themeColor="accent3"/>
          <w:left w:val="single" w:sz="8" w:space="0" w:color="EDEDED" w:themeColor="accent3"/>
          <w:bottom w:val="single" w:sz="8" w:space="0" w:color="EDEDED" w:themeColor="accent3"/>
          <w:right w:val="single" w:sz="8" w:space="0" w:color="EDEDED" w:themeColor="accent3"/>
          <w:insideH w:val="nil"/>
          <w:insideV w:val="single" w:sz="8" w:space="0" w:color="EDEDE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EDED" w:themeColor="accent3"/>
          <w:left w:val="single" w:sz="8" w:space="0" w:color="EDEDED" w:themeColor="accent3"/>
          <w:bottom w:val="single" w:sz="8" w:space="0" w:color="EDEDED" w:themeColor="accent3"/>
          <w:right w:val="single" w:sz="8" w:space="0" w:color="EDEDED" w:themeColor="accent3"/>
        </w:tcBorders>
      </w:tcPr>
    </w:tblStylePr>
    <w:tblStylePr w:type="band1Vert">
      <w:tblPr/>
      <w:tcPr>
        <w:tcBorders>
          <w:top w:val="single" w:sz="8" w:space="0" w:color="EDEDED" w:themeColor="accent3"/>
          <w:left w:val="single" w:sz="8" w:space="0" w:color="EDEDED" w:themeColor="accent3"/>
          <w:bottom w:val="single" w:sz="8" w:space="0" w:color="EDEDED" w:themeColor="accent3"/>
          <w:right w:val="single" w:sz="8" w:space="0" w:color="EDEDED" w:themeColor="accent3"/>
        </w:tcBorders>
        <w:shd w:val="clear" w:color="auto" w:fill="FAFAFA" w:themeFill="accent3" w:themeFillTint="3F"/>
      </w:tcPr>
    </w:tblStylePr>
    <w:tblStylePr w:type="band1Horz">
      <w:tblPr/>
      <w:tcPr>
        <w:tcBorders>
          <w:top w:val="single" w:sz="8" w:space="0" w:color="EDEDED" w:themeColor="accent3"/>
          <w:left w:val="single" w:sz="8" w:space="0" w:color="EDEDED" w:themeColor="accent3"/>
          <w:bottom w:val="single" w:sz="8" w:space="0" w:color="EDEDED" w:themeColor="accent3"/>
          <w:right w:val="single" w:sz="8" w:space="0" w:color="EDEDED" w:themeColor="accent3"/>
          <w:insideV w:val="single" w:sz="8" w:space="0" w:color="EDEDED" w:themeColor="accent3"/>
        </w:tcBorders>
        <w:shd w:val="clear" w:color="auto" w:fill="FAFAFA" w:themeFill="accent3" w:themeFillTint="3F"/>
      </w:tcPr>
    </w:tblStylePr>
    <w:tblStylePr w:type="band2Horz">
      <w:tblPr/>
      <w:tcPr>
        <w:tcBorders>
          <w:top w:val="single" w:sz="8" w:space="0" w:color="EDEDED" w:themeColor="accent3"/>
          <w:left w:val="single" w:sz="8" w:space="0" w:color="EDEDED" w:themeColor="accent3"/>
          <w:bottom w:val="single" w:sz="8" w:space="0" w:color="EDEDED" w:themeColor="accent3"/>
          <w:right w:val="single" w:sz="8" w:space="0" w:color="EDEDED" w:themeColor="accent3"/>
          <w:insideV w:val="single" w:sz="8" w:space="0" w:color="EDEDED" w:themeColor="accent3"/>
        </w:tcBorders>
      </w:tcPr>
    </w:tblStylePr>
  </w:style>
  <w:style w:type="table" w:styleId="Lichtraster-accent4">
    <w:name w:val="Light Grid Accent 4"/>
    <w:basedOn w:val="Standaardtabel"/>
    <w:uiPriority w:val="62"/>
    <w:semiHidden/>
    <w:unhideWhenUsed/>
    <w:rsid w:val="00572222"/>
    <w:pPr>
      <w:spacing w:after="0" w:line="240" w:lineRule="auto"/>
    </w:pPr>
    <w:tblPr>
      <w:tblStyleRowBandSize w:val="1"/>
      <w:tblStyleColBandSize w:val="1"/>
      <w:tblBorders>
        <w:top w:val="single" w:sz="8" w:space="0" w:color="E93C09" w:themeColor="accent4"/>
        <w:left w:val="single" w:sz="8" w:space="0" w:color="E93C09" w:themeColor="accent4"/>
        <w:bottom w:val="single" w:sz="8" w:space="0" w:color="E93C09" w:themeColor="accent4"/>
        <w:right w:val="single" w:sz="8" w:space="0" w:color="E93C09" w:themeColor="accent4"/>
        <w:insideH w:val="single" w:sz="8" w:space="0" w:color="E93C09" w:themeColor="accent4"/>
        <w:insideV w:val="single" w:sz="8" w:space="0" w:color="E93C0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3C09" w:themeColor="accent4"/>
          <w:left w:val="single" w:sz="8" w:space="0" w:color="E93C09" w:themeColor="accent4"/>
          <w:bottom w:val="single" w:sz="18" w:space="0" w:color="E93C09" w:themeColor="accent4"/>
          <w:right w:val="single" w:sz="8" w:space="0" w:color="E93C09" w:themeColor="accent4"/>
          <w:insideH w:val="nil"/>
          <w:insideV w:val="single" w:sz="8" w:space="0" w:color="E93C0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3C09" w:themeColor="accent4"/>
          <w:left w:val="single" w:sz="8" w:space="0" w:color="E93C09" w:themeColor="accent4"/>
          <w:bottom w:val="single" w:sz="8" w:space="0" w:color="E93C09" w:themeColor="accent4"/>
          <w:right w:val="single" w:sz="8" w:space="0" w:color="E93C09" w:themeColor="accent4"/>
          <w:insideH w:val="nil"/>
          <w:insideV w:val="single" w:sz="8" w:space="0" w:color="E93C0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3C09" w:themeColor="accent4"/>
          <w:left w:val="single" w:sz="8" w:space="0" w:color="E93C09" w:themeColor="accent4"/>
          <w:bottom w:val="single" w:sz="8" w:space="0" w:color="E93C09" w:themeColor="accent4"/>
          <w:right w:val="single" w:sz="8" w:space="0" w:color="E93C09" w:themeColor="accent4"/>
        </w:tcBorders>
      </w:tcPr>
    </w:tblStylePr>
    <w:tblStylePr w:type="band1Vert">
      <w:tblPr/>
      <w:tcPr>
        <w:tcBorders>
          <w:top w:val="single" w:sz="8" w:space="0" w:color="E93C09" w:themeColor="accent4"/>
          <w:left w:val="single" w:sz="8" w:space="0" w:color="E93C09" w:themeColor="accent4"/>
          <w:bottom w:val="single" w:sz="8" w:space="0" w:color="E93C09" w:themeColor="accent4"/>
          <w:right w:val="single" w:sz="8" w:space="0" w:color="E93C09" w:themeColor="accent4"/>
        </w:tcBorders>
        <w:shd w:val="clear" w:color="auto" w:fill="FCCDBF" w:themeFill="accent4" w:themeFillTint="3F"/>
      </w:tcPr>
    </w:tblStylePr>
    <w:tblStylePr w:type="band1Horz">
      <w:tblPr/>
      <w:tcPr>
        <w:tcBorders>
          <w:top w:val="single" w:sz="8" w:space="0" w:color="E93C09" w:themeColor="accent4"/>
          <w:left w:val="single" w:sz="8" w:space="0" w:color="E93C09" w:themeColor="accent4"/>
          <w:bottom w:val="single" w:sz="8" w:space="0" w:color="E93C09" w:themeColor="accent4"/>
          <w:right w:val="single" w:sz="8" w:space="0" w:color="E93C09" w:themeColor="accent4"/>
          <w:insideV w:val="single" w:sz="8" w:space="0" w:color="E93C09" w:themeColor="accent4"/>
        </w:tcBorders>
        <w:shd w:val="clear" w:color="auto" w:fill="FCCDBF" w:themeFill="accent4" w:themeFillTint="3F"/>
      </w:tcPr>
    </w:tblStylePr>
    <w:tblStylePr w:type="band2Horz">
      <w:tblPr/>
      <w:tcPr>
        <w:tcBorders>
          <w:top w:val="single" w:sz="8" w:space="0" w:color="E93C09" w:themeColor="accent4"/>
          <w:left w:val="single" w:sz="8" w:space="0" w:color="E93C09" w:themeColor="accent4"/>
          <w:bottom w:val="single" w:sz="8" w:space="0" w:color="E93C09" w:themeColor="accent4"/>
          <w:right w:val="single" w:sz="8" w:space="0" w:color="E93C09" w:themeColor="accent4"/>
          <w:insideV w:val="single" w:sz="8" w:space="0" w:color="E93C09" w:themeColor="accent4"/>
        </w:tcBorders>
      </w:tcPr>
    </w:tblStylePr>
  </w:style>
  <w:style w:type="table" w:styleId="Lichtraster-accent5">
    <w:name w:val="Light Grid Accent 5"/>
    <w:basedOn w:val="Standaardtabel"/>
    <w:uiPriority w:val="62"/>
    <w:semiHidden/>
    <w:unhideWhenUsed/>
    <w:rsid w:val="00572222"/>
    <w:pPr>
      <w:spacing w:after="0" w:line="240" w:lineRule="auto"/>
    </w:pPr>
    <w:tblPr>
      <w:tblStyleRowBandSize w:val="1"/>
      <w:tblStyleColBandSize w:val="1"/>
      <w:tblBorders>
        <w:top w:val="single" w:sz="8" w:space="0" w:color="321B58" w:themeColor="accent5"/>
        <w:left w:val="single" w:sz="8" w:space="0" w:color="321B58" w:themeColor="accent5"/>
        <w:bottom w:val="single" w:sz="8" w:space="0" w:color="321B58" w:themeColor="accent5"/>
        <w:right w:val="single" w:sz="8" w:space="0" w:color="321B58" w:themeColor="accent5"/>
        <w:insideH w:val="single" w:sz="8" w:space="0" w:color="321B58" w:themeColor="accent5"/>
        <w:insideV w:val="single" w:sz="8" w:space="0" w:color="321B5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1B58" w:themeColor="accent5"/>
          <w:left w:val="single" w:sz="8" w:space="0" w:color="321B58" w:themeColor="accent5"/>
          <w:bottom w:val="single" w:sz="18" w:space="0" w:color="321B58" w:themeColor="accent5"/>
          <w:right w:val="single" w:sz="8" w:space="0" w:color="321B58" w:themeColor="accent5"/>
          <w:insideH w:val="nil"/>
          <w:insideV w:val="single" w:sz="8" w:space="0" w:color="321B5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1B58" w:themeColor="accent5"/>
          <w:left w:val="single" w:sz="8" w:space="0" w:color="321B58" w:themeColor="accent5"/>
          <w:bottom w:val="single" w:sz="8" w:space="0" w:color="321B58" w:themeColor="accent5"/>
          <w:right w:val="single" w:sz="8" w:space="0" w:color="321B58" w:themeColor="accent5"/>
          <w:insideH w:val="nil"/>
          <w:insideV w:val="single" w:sz="8" w:space="0" w:color="321B5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1B58" w:themeColor="accent5"/>
          <w:left w:val="single" w:sz="8" w:space="0" w:color="321B58" w:themeColor="accent5"/>
          <w:bottom w:val="single" w:sz="8" w:space="0" w:color="321B58" w:themeColor="accent5"/>
          <w:right w:val="single" w:sz="8" w:space="0" w:color="321B58" w:themeColor="accent5"/>
        </w:tcBorders>
      </w:tcPr>
    </w:tblStylePr>
    <w:tblStylePr w:type="band1Vert">
      <w:tblPr/>
      <w:tcPr>
        <w:tcBorders>
          <w:top w:val="single" w:sz="8" w:space="0" w:color="321B58" w:themeColor="accent5"/>
          <w:left w:val="single" w:sz="8" w:space="0" w:color="321B58" w:themeColor="accent5"/>
          <w:bottom w:val="single" w:sz="8" w:space="0" w:color="321B58" w:themeColor="accent5"/>
          <w:right w:val="single" w:sz="8" w:space="0" w:color="321B58" w:themeColor="accent5"/>
        </w:tcBorders>
        <w:shd w:val="clear" w:color="auto" w:fill="C7B4E8" w:themeFill="accent5" w:themeFillTint="3F"/>
      </w:tcPr>
    </w:tblStylePr>
    <w:tblStylePr w:type="band1Horz">
      <w:tblPr/>
      <w:tcPr>
        <w:tcBorders>
          <w:top w:val="single" w:sz="8" w:space="0" w:color="321B58" w:themeColor="accent5"/>
          <w:left w:val="single" w:sz="8" w:space="0" w:color="321B58" w:themeColor="accent5"/>
          <w:bottom w:val="single" w:sz="8" w:space="0" w:color="321B58" w:themeColor="accent5"/>
          <w:right w:val="single" w:sz="8" w:space="0" w:color="321B58" w:themeColor="accent5"/>
          <w:insideV w:val="single" w:sz="8" w:space="0" w:color="321B58" w:themeColor="accent5"/>
        </w:tcBorders>
        <w:shd w:val="clear" w:color="auto" w:fill="C7B4E8" w:themeFill="accent5" w:themeFillTint="3F"/>
      </w:tcPr>
    </w:tblStylePr>
    <w:tblStylePr w:type="band2Horz">
      <w:tblPr/>
      <w:tcPr>
        <w:tcBorders>
          <w:top w:val="single" w:sz="8" w:space="0" w:color="321B58" w:themeColor="accent5"/>
          <w:left w:val="single" w:sz="8" w:space="0" w:color="321B58" w:themeColor="accent5"/>
          <w:bottom w:val="single" w:sz="8" w:space="0" w:color="321B58" w:themeColor="accent5"/>
          <w:right w:val="single" w:sz="8" w:space="0" w:color="321B58" w:themeColor="accent5"/>
          <w:insideV w:val="single" w:sz="8" w:space="0" w:color="321B58" w:themeColor="accent5"/>
        </w:tcBorders>
      </w:tcPr>
    </w:tblStylePr>
  </w:style>
  <w:style w:type="table" w:styleId="Lichtraster-accent6">
    <w:name w:val="Light Grid Accent 6"/>
    <w:basedOn w:val="Standaardtabel"/>
    <w:uiPriority w:val="62"/>
    <w:semiHidden/>
    <w:unhideWhenUsed/>
    <w:rsid w:val="00572222"/>
    <w:pPr>
      <w:spacing w:after="0" w:line="240" w:lineRule="auto"/>
    </w:pPr>
    <w:tblPr>
      <w:tblStyleRowBandSize w:val="1"/>
      <w:tblStyleColBandSize w:val="1"/>
      <w:tblBorders>
        <w:top w:val="single" w:sz="8" w:space="0" w:color="D0021B" w:themeColor="accent6"/>
        <w:left w:val="single" w:sz="8" w:space="0" w:color="D0021B" w:themeColor="accent6"/>
        <w:bottom w:val="single" w:sz="8" w:space="0" w:color="D0021B" w:themeColor="accent6"/>
        <w:right w:val="single" w:sz="8" w:space="0" w:color="D0021B" w:themeColor="accent6"/>
        <w:insideH w:val="single" w:sz="8" w:space="0" w:color="D0021B" w:themeColor="accent6"/>
        <w:insideV w:val="single" w:sz="8" w:space="0" w:color="D0021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021B" w:themeColor="accent6"/>
          <w:left w:val="single" w:sz="8" w:space="0" w:color="D0021B" w:themeColor="accent6"/>
          <w:bottom w:val="single" w:sz="18" w:space="0" w:color="D0021B" w:themeColor="accent6"/>
          <w:right w:val="single" w:sz="8" w:space="0" w:color="D0021B" w:themeColor="accent6"/>
          <w:insideH w:val="nil"/>
          <w:insideV w:val="single" w:sz="8" w:space="0" w:color="D0021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021B" w:themeColor="accent6"/>
          <w:left w:val="single" w:sz="8" w:space="0" w:color="D0021B" w:themeColor="accent6"/>
          <w:bottom w:val="single" w:sz="8" w:space="0" w:color="D0021B" w:themeColor="accent6"/>
          <w:right w:val="single" w:sz="8" w:space="0" w:color="D0021B" w:themeColor="accent6"/>
          <w:insideH w:val="nil"/>
          <w:insideV w:val="single" w:sz="8" w:space="0" w:color="D0021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021B" w:themeColor="accent6"/>
          <w:left w:val="single" w:sz="8" w:space="0" w:color="D0021B" w:themeColor="accent6"/>
          <w:bottom w:val="single" w:sz="8" w:space="0" w:color="D0021B" w:themeColor="accent6"/>
          <w:right w:val="single" w:sz="8" w:space="0" w:color="D0021B" w:themeColor="accent6"/>
        </w:tcBorders>
      </w:tcPr>
    </w:tblStylePr>
    <w:tblStylePr w:type="band1Vert">
      <w:tblPr/>
      <w:tcPr>
        <w:tcBorders>
          <w:top w:val="single" w:sz="8" w:space="0" w:color="D0021B" w:themeColor="accent6"/>
          <w:left w:val="single" w:sz="8" w:space="0" w:color="D0021B" w:themeColor="accent6"/>
          <w:bottom w:val="single" w:sz="8" w:space="0" w:color="D0021B" w:themeColor="accent6"/>
          <w:right w:val="single" w:sz="8" w:space="0" w:color="D0021B" w:themeColor="accent6"/>
        </w:tcBorders>
        <w:shd w:val="clear" w:color="auto" w:fill="FEB5BD" w:themeFill="accent6" w:themeFillTint="3F"/>
      </w:tcPr>
    </w:tblStylePr>
    <w:tblStylePr w:type="band1Horz">
      <w:tblPr/>
      <w:tcPr>
        <w:tcBorders>
          <w:top w:val="single" w:sz="8" w:space="0" w:color="D0021B" w:themeColor="accent6"/>
          <w:left w:val="single" w:sz="8" w:space="0" w:color="D0021B" w:themeColor="accent6"/>
          <w:bottom w:val="single" w:sz="8" w:space="0" w:color="D0021B" w:themeColor="accent6"/>
          <w:right w:val="single" w:sz="8" w:space="0" w:color="D0021B" w:themeColor="accent6"/>
          <w:insideV w:val="single" w:sz="8" w:space="0" w:color="D0021B" w:themeColor="accent6"/>
        </w:tcBorders>
        <w:shd w:val="clear" w:color="auto" w:fill="FEB5BD" w:themeFill="accent6" w:themeFillTint="3F"/>
      </w:tcPr>
    </w:tblStylePr>
    <w:tblStylePr w:type="band2Horz">
      <w:tblPr/>
      <w:tcPr>
        <w:tcBorders>
          <w:top w:val="single" w:sz="8" w:space="0" w:color="D0021B" w:themeColor="accent6"/>
          <w:left w:val="single" w:sz="8" w:space="0" w:color="D0021B" w:themeColor="accent6"/>
          <w:bottom w:val="single" w:sz="8" w:space="0" w:color="D0021B" w:themeColor="accent6"/>
          <w:right w:val="single" w:sz="8" w:space="0" w:color="D0021B" w:themeColor="accent6"/>
          <w:insideV w:val="single" w:sz="8" w:space="0" w:color="D0021B" w:themeColor="accent6"/>
        </w:tcBorders>
      </w:tcPr>
    </w:tblStylePr>
  </w:style>
  <w:style w:type="table" w:styleId="Lichtelijst">
    <w:name w:val="Light List"/>
    <w:basedOn w:val="Standaardtabe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572222"/>
    <w:pPr>
      <w:spacing w:after="0" w:line="240" w:lineRule="auto"/>
    </w:pPr>
    <w:tblPr>
      <w:tblStyleRowBandSize w:val="1"/>
      <w:tblStyleColBandSize w:val="1"/>
      <w:tblBorders>
        <w:top w:val="single" w:sz="8" w:space="0" w:color="E8610A" w:themeColor="accent1"/>
        <w:left w:val="single" w:sz="8" w:space="0" w:color="E8610A" w:themeColor="accent1"/>
        <w:bottom w:val="single" w:sz="8" w:space="0" w:color="E8610A" w:themeColor="accent1"/>
        <w:right w:val="single" w:sz="8" w:space="0" w:color="E8610A" w:themeColor="accent1"/>
      </w:tblBorders>
    </w:tblPr>
    <w:tblStylePr w:type="firstRow">
      <w:pPr>
        <w:spacing w:before="0" w:after="0" w:line="240" w:lineRule="auto"/>
      </w:pPr>
      <w:rPr>
        <w:b/>
        <w:bCs/>
        <w:color w:val="FFFFFF" w:themeColor="background1"/>
      </w:rPr>
      <w:tblPr/>
      <w:tcPr>
        <w:shd w:val="clear" w:color="auto" w:fill="E8610A" w:themeFill="accent1"/>
      </w:tcPr>
    </w:tblStylePr>
    <w:tblStylePr w:type="lastRow">
      <w:pPr>
        <w:spacing w:before="0" w:after="0" w:line="240" w:lineRule="auto"/>
      </w:pPr>
      <w:rPr>
        <w:b/>
        <w:bCs/>
      </w:rPr>
      <w:tblPr/>
      <w:tcPr>
        <w:tcBorders>
          <w:top w:val="double" w:sz="6" w:space="0" w:color="E8610A" w:themeColor="accent1"/>
          <w:left w:val="single" w:sz="8" w:space="0" w:color="E8610A" w:themeColor="accent1"/>
          <w:bottom w:val="single" w:sz="8" w:space="0" w:color="E8610A" w:themeColor="accent1"/>
          <w:right w:val="single" w:sz="8" w:space="0" w:color="E8610A" w:themeColor="accent1"/>
        </w:tcBorders>
      </w:tcPr>
    </w:tblStylePr>
    <w:tblStylePr w:type="firstCol">
      <w:rPr>
        <w:b/>
        <w:bCs/>
      </w:rPr>
    </w:tblStylePr>
    <w:tblStylePr w:type="lastCol">
      <w:rPr>
        <w:b/>
        <w:bCs/>
      </w:rPr>
    </w:tblStylePr>
    <w:tblStylePr w:type="band1Vert">
      <w:tblPr/>
      <w:tcPr>
        <w:tcBorders>
          <w:top w:val="single" w:sz="8" w:space="0" w:color="E8610A" w:themeColor="accent1"/>
          <w:left w:val="single" w:sz="8" w:space="0" w:color="E8610A" w:themeColor="accent1"/>
          <w:bottom w:val="single" w:sz="8" w:space="0" w:color="E8610A" w:themeColor="accent1"/>
          <w:right w:val="single" w:sz="8" w:space="0" w:color="E8610A" w:themeColor="accent1"/>
        </w:tcBorders>
      </w:tcPr>
    </w:tblStylePr>
    <w:tblStylePr w:type="band1Horz">
      <w:tblPr/>
      <w:tcPr>
        <w:tcBorders>
          <w:top w:val="single" w:sz="8" w:space="0" w:color="E8610A" w:themeColor="accent1"/>
          <w:left w:val="single" w:sz="8" w:space="0" w:color="E8610A" w:themeColor="accent1"/>
          <w:bottom w:val="single" w:sz="8" w:space="0" w:color="E8610A" w:themeColor="accent1"/>
          <w:right w:val="single" w:sz="8" w:space="0" w:color="E8610A" w:themeColor="accent1"/>
        </w:tcBorders>
      </w:tcPr>
    </w:tblStylePr>
  </w:style>
  <w:style w:type="table" w:styleId="Lichtelijst-accent2">
    <w:name w:val="Light List Accent 2"/>
    <w:basedOn w:val="Standaardtabel"/>
    <w:uiPriority w:val="61"/>
    <w:semiHidden/>
    <w:unhideWhenUsed/>
    <w:rsid w:val="00572222"/>
    <w:pPr>
      <w:spacing w:after="0" w:line="240" w:lineRule="auto"/>
    </w:pPr>
    <w:tblPr>
      <w:tblStyleRowBandSize w:val="1"/>
      <w:tblStyleColBandSize w:val="1"/>
      <w:tblBorders>
        <w:top w:val="single" w:sz="8" w:space="0" w:color="49277F" w:themeColor="accent2"/>
        <w:left w:val="single" w:sz="8" w:space="0" w:color="49277F" w:themeColor="accent2"/>
        <w:bottom w:val="single" w:sz="8" w:space="0" w:color="49277F" w:themeColor="accent2"/>
        <w:right w:val="single" w:sz="8" w:space="0" w:color="49277F" w:themeColor="accent2"/>
      </w:tblBorders>
    </w:tblPr>
    <w:tblStylePr w:type="firstRow">
      <w:pPr>
        <w:spacing w:before="0" w:after="0" w:line="240" w:lineRule="auto"/>
      </w:pPr>
      <w:rPr>
        <w:b/>
        <w:bCs/>
        <w:color w:val="FFFFFF" w:themeColor="background1"/>
      </w:rPr>
      <w:tblPr/>
      <w:tcPr>
        <w:shd w:val="clear" w:color="auto" w:fill="49277F" w:themeFill="accent2"/>
      </w:tcPr>
    </w:tblStylePr>
    <w:tblStylePr w:type="lastRow">
      <w:pPr>
        <w:spacing w:before="0" w:after="0" w:line="240" w:lineRule="auto"/>
      </w:pPr>
      <w:rPr>
        <w:b/>
        <w:bCs/>
      </w:rPr>
      <w:tblPr/>
      <w:tcPr>
        <w:tcBorders>
          <w:top w:val="double" w:sz="6" w:space="0" w:color="49277F" w:themeColor="accent2"/>
          <w:left w:val="single" w:sz="8" w:space="0" w:color="49277F" w:themeColor="accent2"/>
          <w:bottom w:val="single" w:sz="8" w:space="0" w:color="49277F" w:themeColor="accent2"/>
          <w:right w:val="single" w:sz="8" w:space="0" w:color="49277F" w:themeColor="accent2"/>
        </w:tcBorders>
      </w:tcPr>
    </w:tblStylePr>
    <w:tblStylePr w:type="firstCol">
      <w:rPr>
        <w:b/>
        <w:bCs/>
      </w:rPr>
    </w:tblStylePr>
    <w:tblStylePr w:type="lastCol">
      <w:rPr>
        <w:b/>
        <w:bCs/>
      </w:rPr>
    </w:tblStylePr>
    <w:tblStylePr w:type="band1Vert">
      <w:tblPr/>
      <w:tcPr>
        <w:tcBorders>
          <w:top w:val="single" w:sz="8" w:space="0" w:color="49277F" w:themeColor="accent2"/>
          <w:left w:val="single" w:sz="8" w:space="0" w:color="49277F" w:themeColor="accent2"/>
          <w:bottom w:val="single" w:sz="8" w:space="0" w:color="49277F" w:themeColor="accent2"/>
          <w:right w:val="single" w:sz="8" w:space="0" w:color="49277F" w:themeColor="accent2"/>
        </w:tcBorders>
      </w:tcPr>
    </w:tblStylePr>
    <w:tblStylePr w:type="band1Horz">
      <w:tblPr/>
      <w:tcPr>
        <w:tcBorders>
          <w:top w:val="single" w:sz="8" w:space="0" w:color="49277F" w:themeColor="accent2"/>
          <w:left w:val="single" w:sz="8" w:space="0" w:color="49277F" w:themeColor="accent2"/>
          <w:bottom w:val="single" w:sz="8" w:space="0" w:color="49277F" w:themeColor="accent2"/>
          <w:right w:val="single" w:sz="8" w:space="0" w:color="49277F" w:themeColor="accent2"/>
        </w:tcBorders>
      </w:tcPr>
    </w:tblStylePr>
  </w:style>
  <w:style w:type="table" w:styleId="Lichtelijst-accent3">
    <w:name w:val="Light List Accent 3"/>
    <w:basedOn w:val="Standaardtabel"/>
    <w:uiPriority w:val="61"/>
    <w:semiHidden/>
    <w:unhideWhenUsed/>
    <w:rsid w:val="00572222"/>
    <w:pPr>
      <w:spacing w:after="0" w:line="240" w:lineRule="auto"/>
    </w:pPr>
    <w:tblPr>
      <w:tblStyleRowBandSize w:val="1"/>
      <w:tblStyleColBandSize w:val="1"/>
      <w:tblBorders>
        <w:top w:val="single" w:sz="8" w:space="0" w:color="EDEDED" w:themeColor="accent3"/>
        <w:left w:val="single" w:sz="8" w:space="0" w:color="EDEDED" w:themeColor="accent3"/>
        <w:bottom w:val="single" w:sz="8" w:space="0" w:color="EDEDED" w:themeColor="accent3"/>
        <w:right w:val="single" w:sz="8" w:space="0" w:color="EDEDED" w:themeColor="accent3"/>
      </w:tblBorders>
    </w:tblPr>
    <w:tblStylePr w:type="firstRow">
      <w:pPr>
        <w:spacing w:before="0" w:after="0" w:line="240" w:lineRule="auto"/>
      </w:pPr>
      <w:rPr>
        <w:b/>
        <w:bCs/>
        <w:color w:val="FFFFFF" w:themeColor="background1"/>
      </w:rPr>
      <w:tblPr/>
      <w:tcPr>
        <w:shd w:val="clear" w:color="auto" w:fill="EDEDED" w:themeFill="accent3"/>
      </w:tcPr>
    </w:tblStylePr>
    <w:tblStylePr w:type="lastRow">
      <w:pPr>
        <w:spacing w:before="0" w:after="0" w:line="240" w:lineRule="auto"/>
      </w:pPr>
      <w:rPr>
        <w:b/>
        <w:bCs/>
      </w:rPr>
      <w:tblPr/>
      <w:tcPr>
        <w:tcBorders>
          <w:top w:val="double" w:sz="6" w:space="0" w:color="EDEDED" w:themeColor="accent3"/>
          <w:left w:val="single" w:sz="8" w:space="0" w:color="EDEDED" w:themeColor="accent3"/>
          <w:bottom w:val="single" w:sz="8" w:space="0" w:color="EDEDED" w:themeColor="accent3"/>
          <w:right w:val="single" w:sz="8" w:space="0" w:color="EDEDED" w:themeColor="accent3"/>
        </w:tcBorders>
      </w:tcPr>
    </w:tblStylePr>
    <w:tblStylePr w:type="firstCol">
      <w:rPr>
        <w:b/>
        <w:bCs/>
      </w:rPr>
    </w:tblStylePr>
    <w:tblStylePr w:type="lastCol">
      <w:rPr>
        <w:b/>
        <w:bCs/>
      </w:rPr>
    </w:tblStylePr>
    <w:tblStylePr w:type="band1Vert">
      <w:tblPr/>
      <w:tcPr>
        <w:tcBorders>
          <w:top w:val="single" w:sz="8" w:space="0" w:color="EDEDED" w:themeColor="accent3"/>
          <w:left w:val="single" w:sz="8" w:space="0" w:color="EDEDED" w:themeColor="accent3"/>
          <w:bottom w:val="single" w:sz="8" w:space="0" w:color="EDEDED" w:themeColor="accent3"/>
          <w:right w:val="single" w:sz="8" w:space="0" w:color="EDEDED" w:themeColor="accent3"/>
        </w:tcBorders>
      </w:tcPr>
    </w:tblStylePr>
    <w:tblStylePr w:type="band1Horz">
      <w:tblPr/>
      <w:tcPr>
        <w:tcBorders>
          <w:top w:val="single" w:sz="8" w:space="0" w:color="EDEDED" w:themeColor="accent3"/>
          <w:left w:val="single" w:sz="8" w:space="0" w:color="EDEDED" w:themeColor="accent3"/>
          <w:bottom w:val="single" w:sz="8" w:space="0" w:color="EDEDED" w:themeColor="accent3"/>
          <w:right w:val="single" w:sz="8" w:space="0" w:color="EDEDED" w:themeColor="accent3"/>
        </w:tcBorders>
      </w:tcPr>
    </w:tblStylePr>
  </w:style>
  <w:style w:type="table" w:styleId="Lichtelijst-accent4">
    <w:name w:val="Light List Accent 4"/>
    <w:basedOn w:val="Standaardtabel"/>
    <w:uiPriority w:val="61"/>
    <w:semiHidden/>
    <w:unhideWhenUsed/>
    <w:rsid w:val="00572222"/>
    <w:pPr>
      <w:spacing w:after="0" w:line="240" w:lineRule="auto"/>
    </w:pPr>
    <w:tblPr>
      <w:tblStyleRowBandSize w:val="1"/>
      <w:tblStyleColBandSize w:val="1"/>
      <w:tblBorders>
        <w:top w:val="single" w:sz="8" w:space="0" w:color="E93C09" w:themeColor="accent4"/>
        <w:left w:val="single" w:sz="8" w:space="0" w:color="E93C09" w:themeColor="accent4"/>
        <w:bottom w:val="single" w:sz="8" w:space="0" w:color="E93C09" w:themeColor="accent4"/>
        <w:right w:val="single" w:sz="8" w:space="0" w:color="E93C09" w:themeColor="accent4"/>
      </w:tblBorders>
    </w:tblPr>
    <w:tblStylePr w:type="firstRow">
      <w:pPr>
        <w:spacing w:before="0" w:after="0" w:line="240" w:lineRule="auto"/>
      </w:pPr>
      <w:rPr>
        <w:b/>
        <w:bCs/>
        <w:color w:val="FFFFFF" w:themeColor="background1"/>
      </w:rPr>
      <w:tblPr/>
      <w:tcPr>
        <w:shd w:val="clear" w:color="auto" w:fill="E93C09" w:themeFill="accent4"/>
      </w:tcPr>
    </w:tblStylePr>
    <w:tblStylePr w:type="lastRow">
      <w:pPr>
        <w:spacing w:before="0" w:after="0" w:line="240" w:lineRule="auto"/>
      </w:pPr>
      <w:rPr>
        <w:b/>
        <w:bCs/>
      </w:rPr>
      <w:tblPr/>
      <w:tcPr>
        <w:tcBorders>
          <w:top w:val="double" w:sz="6" w:space="0" w:color="E93C09" w:themeColor="accent4"/>
          <w:left w:val="single" w:sz="8" w:space="0" w:color="E93C09" w:themeColor="accent4"/>
          <w:bottom w:val="single" w:sz="8" w:space="0" w:color="E93C09" w:themeColor="accent4"/>
          <w:right w:val="single" w:sz="8" w:space="0" w:color="E93C09" w:themeColor="accent4"/>
        </w:tcBorders>
      </w:tcPr>
    </w:tblStylePr>
    <w:tblStylePr w:type="firstCol">
      <w:rPr>
        <w:b/>
        <w:bCs/>
      </w:rPr>
    </w:tblStylePr>
    <w:tblStylePr w:type="lastCol">
      <w:rPr>
        <w:b/>
        <w:bCs/>
      </w:rPr>
    </w:tblStylePr>
    <w:tblStylePr w:type="band1Vert">
      <w:tblPr/>
      <w:tcPr>
        <w:tcBorders>
          <w:top w:val="single" w:sz="8" w:space="0" w:color="E93C09" w:themeColor="accent4"/>
          <w:left w:val="single" w:sz="8" w:space="0" w:color="E93C09" w:themeColor="accent4"/>
          <w:bottom w:val="single" w:sz="8" w:space="0" w:color="E93C09" w:themeColor="accent4"/>
          <w:right w:val="single" w:sz="8" w:space="0" w:color="E93C09" w:themeColor="accent4"/>
        </w:tcBorders>
      </w:tcPr>
    </w:tblStylePr>
    <w:tblStylePr w:type="band1Horz">
      <w:tblPr/>
      <w:tcPr>
        <w:tcBorders>
          <w:top w:val="single" w:sz="8" w:space="0" w:color="E93C09" w:themeColor="accent4"/>
          <w:left w:val="single" w:sz="8" w:space="0" w:color="E93C09" w:themeColor="accent4"/>
          <w:bottom w:val="single" w:sz="8" w:space="0" w:color="E93C09" w:themeColor="accent4"/>
          <w:right w:val="single" w:sz="8" w:space="0" w:color="E93C09" w:themeColor="accent4"/>
        </w:tcBorders>
      </w:tcPr>
    </w:tblStylePr>
  </w:style>
  <w:style w:type="table" w:styleId="Lichtelijst-accent5">
    <w:name w:val="Light List Accent 5"/>
    <w:basedOn w:val="Standaardtabel"/>
    <w:uiPriority w:val="61"/>
    <w:semiHidden/>
    <w:unhideWhenUsed/>
    <w:rsid w:val="00572222"/>
    <w:pPr>
      <w:spacing w:after="0" w:line="240" w:lineRule="auto"/>
    </w:pPr>
    <w:tblPr>
      <w:tblStyleRowBandSize w:val="1"/>
      <w:tblStyleColBandSize w:val="1"/>
      <w:tblBorders>
        <w:top w:val="single" w:sz="8" w:space="0" w:color="321B58" w:themeColor="accent5"/>
        <w:left w:val="single" w:sz="8" w:space="0" w:color="321B58" w:themeColor="accent5"/>
        <w:bottom w:val="single" w:sz="8" w:space="0" w:color="321B58" w:themeColor="accent5"/>
        <w:right w:val="single" w:sz="8" w:space="0" w:color="321B58" w:themeColor="accent5"/>
      </w:tblBorders>
    </w:tblPr>
    <w:tblStylePr w:type="firstRow">
      <w:pPr>
        <w:spacing w:before="0" w:after="0" w:line="240" w:lineRule="auto"/>
      </w:pPr>
      <w:rPr>
        <w:b/>
        <w:bCs/>
        <w:color w:val="FFFFFF" w:themeColor="background1"/>
      </w:rPr>
      <w:tblPr/>
      <w:tcPr>
        <w:shd w:val="clear" w:color="auto" w:fill="321B58" w:themeFill="accent5"/>
      </w:tcPr>
    </w:tblStylePr>
    <w:tblStylePr w:type="lastRow">
      <w:pPr>
        <w:spacing w:before="0" w:after="0" w:line="240" w:lineRule="auto"/>
      </w:pPr>
      <w:rPr>
        <w:b/>
        <w:bCs/>
      </w:rPr>
      <w:tblPr/>
      <w:tcPr>
        <w:tcBorders>
          <w:top w:val="double" w:sz="6" w:space="0" w:color="321B58" w:themeColor="accent5"/>
          <w:left w:val="single" w:sz="8" w:space="0" w:color="321B58" w:themeColor="accent5"/>
          <w:bottom w:val="single" w:sz="8" w:space="0" w:color="321B58" w:themeColor="accent5"/>
          <w:right w:val="single" w:sz="8" w:space="0" w:color="321B58" w:themeColor="accent5"/>
        </w:tcBorders>
      </w:tcPr>
    </w:tblStylePr>
    <w:tblStylePr w:type="firstCol">
      <w:rPr>
        <w:b/>
        <w:bCs/>
      </w:rPr>
    </w:tblStylePr>
    <w:tblStylePr w:type="lastCol">
      <w:rPr>
        <w:b/>
        <w:bCs/>
      </w:rPr>
    </w:tblStylePr>
    <w:tblStylePr w:type="band1Vert">
      <w:tblPr/>
      <w:tcPr>
        <w:tcBorders>
          <w:top w:val="single" w:sz="8" w:space="0" w:color="321B58" w:themeColor="accent5"/>
          <w:left w:val="single" w:sz="8" w:space="0" w:color="321B58" w:themeColor="accent5"/>
          <w:bottom w:val="single" w:sz="8" w:space="0" w:color="321B58" w:themeColor="accent5"/>
          <w:right w:val="single" w:sz="8" w:space="0" w:color="321B58" w:themeColor="accent5"/>
        </w:tcBorders>
      </w:tcPr>
    </w:tblStylePr>
    <w:tblStylePr w:type="band1Horz">
      <w:tblPr/>
      <w:tcPr>
        <w:tcBorders>
          <w:top w:val="single" w:sz="8" w:space="0" w:color="321B58" w:themeColor="accent5"/>
          <w:left w:val="single" w:sz="8" w:space="0" w:color="321B58" w:themeColor="accent5"/>
          <w:bottom w:val="single" w:sz="8" w:space="0" w:color="321B58" w:themeColor="accent5"/>
          <w:right w:val="single" w:sz="8" w:space="0" w:color="321B58" w:themeColor="accent5"/>
        </w:tcBorders>
      </w:tcPr>
    </w:tblStylePr>
  </w:style>
  <w:style w:type="table" w:styleId="Lichtelijst-accent6">
    <w:name w:val="Light List Accent 6"/>
    <w:basedOn w:val="Standaardtabel"/>
    <w:uiPriority w:val="61"/>
    <w:semiHidden/>
    <w:unhideWhenUsed/>
    <w:rsid w:val="00572222"/>
    <w:pPr>
      <w:spacing w:after="0" w:line="240" w:lineRule="auto"/>
    </w:pPr>
    <w:tblPr>
      <w:tblStyleRowBandSize w:val="1"/>
      <w:tblStyleColBandSize w:val="1"/>
      <w:tblBorders>
        <w:top w:val="single" w:sz="8" w:space="0" w:color="D0021B" w:themeColor="accent6"/>
        <w:left w:val="single" w:sz="8" w:space="0" w:color="D0021B" w:themeColor="accent6"/>
        <w:bottom w:val="single" w:sz="8" w:space="0" w:color="D0021B" w:themeColor="accent6"/>
        <w:right w:val="single" w:sz="8" w:space="0" w:color="D0021B" w:themeColor="accent6"/>
      </w:tblBorders>
    </w:tblPr>
    <w:tblStylePr w:type="firstRow">
      <w:pPr>
        <w:spacing w:before="0" w:after="0" w:line="240" w:lineRule="auto"/>
      </w:pPr>
      <w:rPr>
        <w:b/>
        <w:bCs/>
        <w:color w:val="FFFFFF" w:themeColor="background1"/>
      </w:rPr>
      <w:tblPr/>
      <w:tcPr>
        <w:shd w:val="clear" w:color="auto" w:fill="D0021B" w:themeFill="accent6"/>
      </w:tcPr>
    </w:tblStylePr>
    <w:tblStylePr w:type="lastRow">
      <w:pPr>
        <w:spacing w:before="0" w:after="0" w:line="240" w:lineRule="auto"/>
      </w:pPr>
      <w:rPr>
        <w:b/>
        <w:bCs/>
      </w:rPr>
      <w:tblPr/>
      <w:tcPr>
        <w:tcBorders>
          <w:top w:val="double" w:sz="6" w:space="0" w:color="D0021B" w:themeColor="accent6"/>
          <w:left w:val="single" w:sz="8" w:space="0" w:color="D0021B" w:themeColor="accent6"/>
          <w:bottom w:val="single" w:sz="8" w:space="0" w:color="D0021B" w:themeColor="accent6"/>
          <w:right w:val="single" w:sz="8" w:space="0" w:color="D0021B" w:themeColor="accent6"/>
        </w:tcBorders>
      </w:tcPr>
    </w:tblStylePr>
    <w:tblStylePr w:type="firstCol">
      <w:rPr>
        <w:b/>
        <w:bCs/>
      </w:rPr>
    </w:tblStylePr>
    <w:tblStylePr w:type="lastCol">
      <w:rPr>
        <w:b/>
        <w:bCs/>
      </w:rPr>
    </w:tblStylePr>
    <w:tblStylePr w:type="band1Vert">
      <w:tblPr/>
      <w:tcPr>
        <w:tcBorders>
          <w:top w:val="single" w:sz="8" w:space="0" w:color="D0021B" w:themeColor="accent6"/>
          <w:left w:val="single" w:sz="8" w:space="0" w:color="D0021B" w:themeColor="accent6"/>
          <w:bottom w:val="single" w:sz="8" w:space="0" w:color="D0021B" w:themeColor="accent6"/>
          <w:right w:val="single" w:sz="8" w:space="0" w:color="D0021B" w:themeColor="accent6"/>
        </w:tcBorders>
      </w:tcPr>
    </w:tblStylePr>
    <w:tblStylePr w:type="band1Horz">
      <w:tblPr/>
      <w:tcPr>
        <w:tcBorders>
          <w:top w:val="single" w:sz="8" w:space="0" w:color="D0021B" w:themeColor="accent6"/>
          <w:left w:val="single" w:sz="8" w:space="0" w:color="D0021B" w:themeColor="accent6"/>
          <w:bottom w:val="single" w:sz="8" w:space="0" w:color="D0021B" w:themeColor="accent6"/>
          <w:right w:val="single" w:sz="8" w:space="0" w:color="D0021B" w:themeColor="accent6"/>
        </w:tcBorders>
      </w:tcPr>
    </w:tblStylePr>
  </w:style>
  <w:style w:type="table" w:styleId="Lichtearcering">
    <w:name w:val="Light Shading"/>
    <w:basedOn w:val="Standaardtabe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572222"/>
    <w:pPr>
      <w:spacing w:after="0" w:line="240" w:lineRule="auto"/>
    </w:pPr>
    <w:rPr>
      <w:color w:val="AD4707" w:themeColor="accent1" w:themeShade="BF"/>
    </w:rPr>
    <w:tblPr>
      <w:tblStyleRowBandSize w:val="1"/>
      <w:tblStyleColBandSize w:val="1"/>
      <w:tblBorders>
        <w:top w:val="single" w:sz="8" w:space="0" w:color="E8610A" w:themeColor="accent1"/>
        <w:bottom w:val="single" w:sz="8" w:space="0" w:color="E8610A" w:themeColor="accent1"/>
      </w:tblBorders>
    </w:tblPr>
    <w:tblStylePr w:type="firstRow">
      <w:pPr>
        <w:spacing w:before="0" w:after="0" w:line="240" w:lineRule="auto"/>
      </w:pPr>
      <w:rPr>
        <w:b/>
        <w:bCs/>
      </w:rPr>
      <w:tblPr/>
      <w:tcPr>
        <w:tcBorders>
          <w:top w:val="single" w:sz="8" w:space="0" w:color="E8610A" w:themeColor="accent1"/>
          <w:left w:val="nil"/>
          <w:bottom w:val="single" w:sz="8" w:space="0" w:color="E8610A" w:themeColor="accent1"/>
          <w:right w:val="nil"/>
          <w:insideH w:val="nil"/>
          <w:insideV w:val="nil"/>
        </w:tcBorders>
      </w:tcPr>
    </w:tblStylePr>
    <w:tblStylePr w:type="lastRow">
      <w:pPr>
        <w:spacing w:before="0" w:after="0" w:line="240" w:lineRule="auto"/>
      </w:pPr>
      <w:rPr>
        <w:b/>
        <w:bCs/>
      </w:rPr>
      <w:tblPr/>
      <w:tcPr>
        <w:tcBorders>
          <w:top w:val="single" w:sz="8" w:space="0" w:color="E8610A" w:themeColor="accent1"/>
          <w:left w:val="nil"/>
          <w:bottom w:val="single" w:sz="8" w:space="0" w:color="E8610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7BF" w:themeFill="accent1" w:themeFillTint="3F"/>
      </w:tcPr>
    </w:tblStylePr>
    <w:tblStylePr w:type="band1Horz">
      <w:tblPr/>
      <w:tcPr>
        <w:tcBorders>
          <w:left w:val="nil"/>
          <w:right w:val="nil"/>
          <w:insideH w:val="nil"/>
          <w:insideV w:val="nil"/>
        </w:tcBorders>
        <w:shd w:val="clear" w:color="auto" w:fill="FCD7BF" w:themeFill="accent1" w:themeFillTint="3F"/>
      </w:tcPr>
    </w:tblStylePr>
  </w:style>
  <w:style w:type="table" w:styleId="Lichtearcering-accent2">
    <w:name w:val="Light Shading Accent 2"/>
    <w:basedOn w:val="Standaardtabel"/>
    <w:uiPriority w:val="60"/>
    <w:semiHidden/>
    <w:unhideWhenUsed/>
    <w:rsid w:val="00572222"/>
    <w:pPr>
      <w:spacing w:after="0" w:line="240" w:lineRule="auto"/>
    </w:pPr>
    <w:rPr>
      <w:color w:val="361D5F" w:themeColor="accent2" w:themeShade="BF"/>
    </w:rPr>
    <w:tblPr>
      <w:tblStyleRowBandSize w:val="1"/>
      <w:tblStyleColBandSize w:val="1"/>
      <w:tblBorders>
        <w:top w:val="single" w:sz="8" w:space="0" w:color="49277F" w:themeColor="accent2"/>
        <w:bottom w:val="single" w:sz="8" w:space="0" w:color="49277F" w:themeColor="accent2"/>
      </w:tblBorders>
    </w:tblPr>
    <w:tblStylePr w:type="firstRow">
      <w:pPr>
        <w:spacing w:before="0" w:after="0" w:line="240" w:lineRule="auto"/>
      </w:pPr>
      <w:rPr>
        <w:b/>
        <w:bCs/>
      </w:rPr>
      <w:tblPr/>
      <w:tcPr>
        <w:tcBorders>
          <w:top w:val="single" w:sz="8" w:space="0" w:color="49277F" w:themeColor="accent2"/>
          <w:left w:val="nil"/>
          <w:bottom w:val="single" w:sz="8" w:space="0" w:color="49277F" w:themeColor="accent2"/>
          <w:right w:val="nil"/>
          <w:insideH w:val="nil"/>
          <w:insideV w:val="nil"/>
        </w:tcBorders>
      </w:tcPr>
    </w:tblStylePr>
    <w:tblStylePr w:type="lastRow">
      <w:pPr>
        <w:spacing w:before="0" w:after="0" w:line="240" w:lineRule="auto"/>
      </w:pPr>
      <w:rPr>
        <w:b/>
        <w:bCs/>
      </w:rPr>
      <w:tblPr/>
      <w:tcPr>
        <w:tcBorders>
          <w:top w:val="single" w:sz="8" w:space="0" w:color="49277F" w:themeColor="accent2"/>
          <w:left w:val="nil"/>
          <w:bottom w:val="single" w:sz="8" w:space="0" w:color="49277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BDEB" w:themeFill="accent2" w:themeFillTint="3F"/>
      </w:tcPr>
    </w:tblStylePr>
    <w:tblStylePr w:type="band1Horz">
      <w:tblPr/>
      <w:tcPr>
        <w:tcBorders>
          <w:left w:val="nil"/>
          <w:right w:val="nil"/>
          <w:insideH w:val="nil"/>
          <w:insideV w:val="nil"/>
        </w:tcBorders>
        <w:shd w:val="clear" w:color="auto" w:fill="CFBDEB" w:themeFill="accent2" w:themeFillTint="3F"/>
      </w:tcPr>
    </w:tblStylePr>
  </w:style>
  <w:style w:type="table" w:styleId="Lichtearcering-accent3">
    <w:name w:val="Light Shading Accent 3"/>
    <w:basedOn w:val="Standaardtabel"/>
    <w:uiPriority w:val="60"/>
    <w:semiHidden/>
    <w:unhideWhenUsed/>
    <w:rsid w:val="00572222"/>
    <w:pPr>
      <w:spacing w:after="0" w:line="240" w:lineRule="auto"/>
    </w:pPr>
    <w:rPr>
      <w:color w:val="B1B1B1" w:themeColor="accent3" w:themeShade="BF"/>
    </w:rPr>
    <w:tblPr>
      <w:tblStyleRowBandSize w:val="1"/>
      <w:tblStyleColBandSize w:val="1"/>
      <w:tblBorders>
        <w:top w:val="single" w:sz="8" w:space="0" w:color="EDEDED" w:themeColor="accent3"/>
        <w:bottom w:val="single" w:sz="8" w:space="0" w:color="EDEDED" w:themeColor="accent3"/>
      </w:tblBorders>
    </w:tblPr>
    <w:tblStylePr w:type="firstRow">
      <w:pPr>
        <w:spacing w:before="0" w:after="0" w:line="240" w:lineRule="auto"/>
      </w:pPr>
      <w:rPr>
        <w:b/>
        <w:bCs/>
      </w:rPr>
      <w:tblPr/>
      <w:tcPr>
        <w:tcBorders>
          <w:top w:val="single" w:sz="8" w:space="0" w:color="EDEDED" w:themeColor="accent3"/>
          <w:left w:val="nil"/>
          <w:bottom w:val="single" w:sz="8" w:space="0" w:color="EDEDED" w:themeColor="accent3"/>
          <w:right w:val="nil"/>
          <w:insideH w:val="nil"/>
          <w:insideV w:val="nil"/>
        </w:tcBorders>
      </w:tcPr>
    </w:tblStylePr>
    <w:tblStylePr w:type="lastRow">
      <w:pPr>
        <w:spacing w:before="0" w:after="0" w:line="240" w:lineRule="auto"/>
      </w:pPr>
      <w:rPr>
        <w:b/>
        <w:bCs/>
      </w:rPr>
      <w:tblPr/>
      <w:tcPr>
        <w:tcBorders>
          <w:top w:val="single" w:sz="8" w:space="0" w:color="EDEDED" w:themeColor="accent3"/>
          <w:left w:val="nil"/>
          <w:bottom w:val="single" w:sz="8" w:space="0" w:color="EDEDE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A" w:themeFill="accent3" w:themeFillTint="3F"/>
      </w:tcPr>
    </w:tblStylePr>
    <w:tblStylePr w:type="band1Horz">
      <w:tblPr/>
      <w:tcPr>
        <w:tcBorders>
          <w:left w:val="nil"/>
          <w:right w:val="nil"/>
          <w:insideH w:val="nil"/>
          <w:insideV w:val="nil"/>
        </w:tcBorders>
        <w:shd w:val="clear" w:color="auto" w:fill="FAFAFA" w:themeFill="accent3" w:themeFillTint="3F"/>
      </w:tcPr>
    </w:tblStylePr>
  </w:style>
  <w:style w:type="table" w:styleId="Lichtearcering-accent4">
    <w:name w:val="Light Shading Accent 4"/>
    <w:basedOn w:val="Standaardtabel"/>
    <w:uiPriority w:val="60"/>
    <w:semiHidden/>
    <w:unhideWhenUsed/>
    <w:rsid w:val="00572222"/>
    <w:pPr>
      <w:spacing w:after="0" w:line="240" w:lineRule="auto"/>
    </w:pPr>
    <w:rPr>
      <w:color w:val="AE2C06" w:themeColor="accent4" w:themeShade="BF"/>
    </w:rPr>
    <w:tblPr>
      <w:tblStyleRowBandSize w:val="1"/>
      <w:tblStyleColBandSize w:val="1"/>
      <w:tblBorders>
        <w:top w:val="single" w:sz="8" w:space="0" w:color="E93C09" w:themeColor="accent4"/>
        <w:bottom w:val="single" w:sz="8" w:space="0" w:color="E93C09" w:themeColor="accent4"/>
      </w:tblBorders>
    </w:tblPr>
    <w:tblStylePr w:type="firstRow">
      <w:pPr>
        <w:spacing w:before="0" w:after="0" w:line="240" w:lineRule="auto"/>
      </w:pPr>
      <w:rPr>
        <w:b/>
        <w:bCs/>
      </w:rPr>
      <w:tblPr/>
      <w:tcPr>
        <w:tcBorders>
          <w:top w:val="single" w:sz="8" w:space="0" w:color="E93C09" w:themeColor="accent4"/>
          <w:left w:val="nil"/>
          <w:bottom w:val="single" w:sz="8" w:space="0" w:color="E93C09" w:themeColor="accent4"/>
          <w:right w:val="nil"/>
          <w:insideH w:val="nil"/>
          <w:insideV w:val="nil"/>
        </w:tcBorders>
      </w:tcPr>
    </w:tblStylePr>
    <w:tblStylePr w:type="lastRow">
      <w:pPr>
        <w:spacing w:before="0" w:after="0" w:line="240" w:lineRule="auto"/>
      </w:pPr>
      <w:rPr>
        <w:b/>
        <w:bCs/>
      </w:rPr>
      <w:tblPr/>
      <w:tcPr>
        <w:tcBorders>
          <w:top w:val="single" w:sz="8" w:space="0" w:color="E93C09" w:themeColor="accent4"/>
          <w:left w:val="nil"/>
          <w:bottom w:val="single" w:sz="8" w:space="0" w:color="E93C0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DBF" w:themeFill="accent4" w:themeFillTint="3F"/>
      </w:tcPr>
    </w:tblStylePr>
    <w:tblStylePr w:type="band1Horz">
      <w:tblPr/>
      <w:tcPr>
        <w:tcBorders>
          <w:left w:val="nil"/>
          <w:right w:val="nil"/>
          <w:insideH w:val="nil"/>
          <w:insideV w:val="nil"/>
        </w:tcBorders>
        <w:shd w:val="clear" w:color="auto" w:fill="FCCDBF" w:themeFill="accent4" w:themeFillTint="3F"/>
      </w:tcPr>
    </w:tblStylePr>
  </w:style>
  <w:style w:type="table" w:styleId="Lichtearcering-accent5">
    <w:name w:val="Light Shading Accent 5"/>
    <w:basedOn w:val="Standaardtabel"/>
    <w:uiPriority w:val="60"/>
    <w:semiHidden/>
    <w:unhideWhenUsed/>
    <w:rsid w:val="00572222"/>
    <w:pPr>
      <w:spacing w:after="0" w:line="240" w:lineRule="auto"/>
    </w:pPr>
    <w:rPr>
      <w:color w:val="251441" w:themeColor="accent5" w:themeShade="BF"/>
    </w:rPr>
    <w:tblPr>
      <w:tblStyleRowBandSize w:val="1"/>
      <w:tblStyleColBandSize w:val="1"/>
      <w:tblBorders>
        <w:top w:val="single" w:sz="8" w:space="0" w:color="321B58" w:themeColor="accent5"/>
        <w:bottom w:val="single" w:sz="8" w:space="0" w:color="321B58" w:themeColor="accent5"/>
      </w:tblBorders>
    </w:tblPr>
    <w:tblStylePr w:type="firstRow">
      <w:pPr>
        <w:spacing w:before="0" w:after="0" w:line="240" w:lineRule="auto"/>
      </w:pPr>
      <w:rPr>
        <w:b/>
        <w:bCs/>
      </w:rPr>
      <w:tblPr/>
      <w:tcPr>
        <w:tcBorders>
          <w:top w:val="single" w:sz="8" w:space="0" w:color="321B58" w:themeColor="accent5"/>
          <w:left w:val="nil"/>
          <w:bottom w:val="single" w:sz="8" w:space="0" w:color="321B58" w:themeColor="accent5"/>
          <w:right w:val="nil"/>
          <w:insideH w:val="nil"/>
          <w:insideV w:val="nil"/>
        </w:tcBorders>
      </w:tcPr>
    </w:tblStylePr>
    <w:tblStylePr w:type="lastRow">
      <w:pPr>
        <w:spacing w:before="0" w:after="0" w:line="240" w:lineRule="auto"/>
      </w:pPr>
      <w:rPr>
        <w:b/>
        <w:bCs/>
      </w:rPr>
      <w:tblPr/>
      <w:tcPr>
        <w:tcBorders>
          <w:top w:val="single" w:sz="8" w:space="0" w:color="321B58" w:themeColor="accent5"/>
          <w:left w:val="nil"/>
          <w:bottom w:val="single" w:sz="8" w:space="0" w:color="321B5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B4E8" w:themeFill="accent5" w:themeFillTint="3F"/>
      </w:tcPr>
    </w:tblStylePr>
    <w:tblStylePr w:type="band1Horz">
      <w:tblPr/>
      <w:tcPr>
        <w:tcBorders>
          <w:left w:val="nil"/>
          <w:right w:val="nil"/>
          <w:insideH w:val="nil"/>
          <w:insideV w:val="nil"/>
        </w:tcBorders>
        <w:shd w:val="clear" w:color="auto" w:fill="C7B4E8" w:themeFill="accent5" w:themeFillTint="3F"/>
      </w:tcPr>
    </w:tblStylePr>
  </w:style>
  <w:style w:type="table" w:styleId="Lichtearcering-accent6">
    <w:name w:val="Light Shading Accent 6"/>
    <w:basedOn w:val="Standaardtabel"/>
    <w:uiPriority w:val="60"/>
    <w:semiHidden/>
    <w:unhideWhenUsed/>
    <w:rsid w:val="00572222"/>
    <w:pPr>
      <w:spacing w:after="0" w:line="240" w:lineRule="auto"/>
    </w:pPr>
    <w:rPr>
      <w:color w:val="9B0113" w:themeColor="accent6" w:themeShade="BF"/>
    </w:rPr>
    <w:tblPr>
      <w:tblStyleRowBandSize w:val="1"/>
      <w:tblStyleColBandSize w:val="1"/>
      <w:tblBorders>
        <w:top w:val="single" w:sz="8" w:space="0" w:color="D0021B" w:themeColor="accent6"/>
        <w:bottom w:val="single" w:sz="8" w:space="0" w:color="D0021B" w:themeColor="accent6"/>
      </w:tblBorders>
    </w:tblPr>
    <w:tblStylePr w:type="firstRow">
      <w:pPr>
        <w:spacing w:before="0" w:after="0" w:line="240" w:lineRule="auto"/>
      </w:pPr>
      <w:rPr>
        <w:b/>
        <w:bCs/>
      </w:rPr>
      <w:tblPr/>
      <w:tcPr>
        <w:tcBorders>
          <w:top w:val="single" w:sz="8" w:space="0" w:color="D0021B" w:themeColor="accent6"/>
          <w:left w:val="nil"/>
          <w:bottom w:val="single" w:sz="8" w:space="0" w:color="D0021B" w:themeColor="accent6"/>
          <w:right w:val="nil"/>
          <w:insideH w:val="nil"/>
          <w:insideV w:val="nil"/>
        </w:tcBorders>
      </w:tcPr>
    </w:tblStylePr>
    <w:tblStylePr w:type="lastRow">
      <w:pPr>
        <w:spacing w:before="0" w:after="0" w:line="240" w:lineRule="auto"/>
      </w:pPr>
      <w:rPr>
        <w:b/>
        <w:bCs/>
      </w:rPr>
      <w:tblPr/>
      <w:tcPr>
        <w:tcBorders>
          <w:top w:val="single" w:sz="8" w:space="0" w:color="D0021B" w:themeColor="accent6"/>
          <w:left w:val="nil"/>
          <w:bottom w:val="single" w:sz="8" w:space="0" w:color="D0021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5BD" w:themeFill="accent6" w:themeFillTint="3F"/>
      </w:tcPr>
    </w:tblStylePr>
    <w:tblStylePr w:type="band1Horz">
      <w:tblPr/>
      <w:tcPr>
        <w:tcBorders>
          <w:left w:val="nil"/>
          <w:right w:val="nil"/>
          <w:insideH w:val="nil"/>
          <w:insideV w:val="nil"/>
        </w:tcBorders>
        <w:shd w:val="clear" w:color="auto" w:fill="FEB5BD" w:themeFill="accent6" w:themeFillTint="3F"/>
      </w:tcPr>
    </w:tblStylePr>
  </w:style>
  <w:style w:type="character" w:styleId="Regelnummer">
    <w:name w:val="line number"/>
    <w:basedOn w:val="Standaardalinea-lettertype"/>
    <w:uiPriority w:val="99"/>
    <w:semiHidden/>
    <w:unhideWhenUsed/>
    <w:rsid w:val="00572222"/>
    <w:rPr>
      <w:sz w:val="22"/>
    </w:rPr>
  </w:style>
  <w:style w:type="paragraph" w:styleId="Lijst">
    <w:name w:val="List"/>
    <w:basedOn w:val="Standaard"/>
    <w:uiPriority w:val="99"/>
    <w:semiHidden/>
    <w:unhideWhenUsed/>
    <w:rsid w:val="00572222"/>
    <w:pPr>
      <w:ind w:left="360" w:hanging="360"/>
      <w:contextualSpacing/>
    </w:pPr>
  </w:style>
  <w:style w:type="paragraph" w:styleId="Lijst2">
    <w:name w:val="List 2"/>
    <w:basedOn w:val="Standaard"/>
    <w:uiPriority w:val="99"/>
    <w:semiHidden/>
    <w:unhideWhenUsed/>
    <w:rsid w:val="00572222"/>
    <w:pPr>
      <w:ind w:left="720" w:hanging="360"/>
      <w:contextualSpacing/>
    </w:pPr>
  </w:style>
  <w:style w:type="paragraph" w:styleId="Lijst3">
    <w:name w:val="List 3"/>
    <w:basedOn w:val="Standaard"/>
    <w:uiPriority w:val="99"/>
    <w:semiHidden/>
    <w:unhideWhenUsed/>
    <w:rsid w:val="00572222"/>
    <w:pPr>
      <w:ind w:left="1080" w:hanging="360"/>
      <w:contextualSpacing/>
    </w:pPr>
  </w:style>
  <w:style w:type="paragraph" w:styleId="Lijst4">
    <w:name w:val="List 4"/>
    <w:basedOn w:val="Standaard"/>
    <w:uiPriority w:val="99"/>
    <w:semiHidden/>
    <w:unhideWhenUsed/>
    <w:rsid w:val="00572222"/>
    <w:pPr>
      <w:ind w:left="1440" w:hanging="360"/>
      <w:contextualSpacing/>
    </w:pPr>
  </w:style>
  <w:style w:type="paragraph" w:styleId="Lijst5">
    <w:name w:val="List 5"/>
    <w:basedOn w:val="Standaard"/>
    <w:uiPriority w:val="99"/>
    <w:semiHidden/>
    <w:unhideWhenUsed/>
    <w:rsid w:val="00572222"/>
    <w:pPr>
      <w:ind w:left="1800" w:hanging="360"/>
      <w:contextualSpacing/>
    </w:pPr>
  </w:style>
  <w:style w:type="paragraph" w:styleId="Lijstopsomteken">
    <w:name w:val="List Bullet"/>
    <w:basedOn w:val="Standaard"/>
    <w:uiPriority w:val="99"/>
    <w:semiHidden/>
    <w:unhideWhenUsed/>
    <w:rsid w:val="00572222"/>
    <w:pPr>
      <w:numPr>
        <w:numId w:val="1"/>
      </w:numPr>
      <w:contextualSpacing/>
    </w:pPr>
  </w:style>
  <w:style w:type="paragraph" w:styleId="Lijstopsomteken2">
    <w:name w:val="List Bullet 2"/>
    <w:basedOn w:val="Standaard"/>
    <w:uiPriority w:val="99"/>
    <w:semiHidden/>
    <w:unhideWhenUsed/>
    <w:rsid w:val="00572222"/>
    <w:pPr>
      <w:numPr>
        <w:numId w:val="2"/>
      </w:numPr>
      <w:contextualSpacing/>
    </w:pPr>
  </w:style>
  <w:style w:type="paragraph" w:styleId="Lijstopsomteken3">
    <w:name w:val="List Bullet 3"/>
    <w:basedOn w:val="Standaard"/>
    <w:uiPriority w:val="99"/>
    <w:semiHidden/>
    <w:unhideWhenUsed/>
    <w:rsid w:val="00572222"/>
    <w:pPr>
      <w:numPr>
        <w:numId w:val="3"/>
      </w:numPr>
      <w:contextualSpacing/>
    </w:pPr>
  </w:style>
  <w:style w:type="paragraph" w:styleId="Lijstopsomteken4">
    <w:name w:val="List Bullet 4"/>
    <w:basedOn w:val="Standaard"/>
    <w:uiPriority w:val="99"/>
    <w:semiHidden/>
    <w:unhideWhenUsed/>
    <w:rsid w:val="00572222"/>
    <w:pPr>
      <w:numPr>
        <w:numId w:val="4"/>
      </w:numPr>
      <w:contextualSpacing/>
    </w:pPr>
  </w:style>
  <w:style w:type="paragraph" w:styleId="Lijstopsomteken5">
    <w:name w:val="List Bullet 5"/>
    <w:basedOn w:val="Standaard"/>
    <w:uiPriority w:val="99"/>
    <w:semiHidden/>
    <w:unhideWhenUsed/>
    <w:rsid w:val="00572222"/>
    <w:pPr>
      <w:numPr>
        <w:numId w:val="5"/>
      </w:numPr>
      <w:contextualSpacing/>
    </w:pPr>
  </w:style>
  <w:style w:type="paragraph" w:styleId="Lijstvoortzetting">
    <w:name w:val="List Continue"/>
    <w:basedOn w:val="Standaard"/>
    <w:uiPriority w:val="99"/>
    <w:semiHidden/>
    <w:unhideWhenUsed/>
    <w:rsid w:val="00572222"/>
    <w:pPr>
      <w:spacing w:after="120"/>
      <w:ind w:left="360"/>
      <w:contextualSpacing/>
    </w:pPr>
  </w:style>
  <w:style w:type="paragraph" w:styleId="Lijstvoortzetting2">
    <w:name w:val="List Continue 2"/>
    <w:basedOn w:val="Standaard"/>
    <w:uiPriority w:val="99"/>
    <w:semiHidden/>
    <w:unhideWhenUsed/>
    <w:rsid w:val="00572222"/>
    <w:pPr>
      <w:spacing w:after="120"/>
      <w:ind w:left="720"/>
      <w:contextualSpacing/>
    </w:pPr>
  </w:style>
  <w:style w:type="paragraph" w:styleId="Lijstvoortzetting3">
    <w:name w:val="List Continue 3"/>
    <w:basedOn w:val="Standaard"/>
    <w:uiPriority w:val="99"/>
    <w:semiHidden/>
    <w:unhideWhenUsed/>
    <w:rsid w:val="00572222"/>
    <w:pPr>
      <w:spacing w:after="120"/>
      <w:ind w:left="1080"/>
      <w:contextualSpacing/>
    </w:pPr>
  </w:style>
  <w:style w:type="paragraph" w:styleId="Lijstvoortzetting4">
    <w:name w:val="List Continue 4"/>
    <w:basedOn w:val="Standaard"/>
    <w:uiPriority w:val="99"/>
    <w:semiHidden/>
    <w:unhideWhenUsed/>
    <w:rsid w:val="00572222"/>
    <w:pPr>
      <w:spacing w:after="120"/>
      <w:ind w:left="1440"/>
      <w:contextualSpacing/>
    </w:pPr>
  </w:style>
  <w:style w:type="paragraph" w:styleId="Lijstvoortzetting5">
    <w:name w:val="List Continue 5"/>
    <w:basedOn w:val="Standaard"/>
    <w:uiPriority w:val="99"/>
    <w:semiHidden/>
    <w:unhideWhenUsed/>
    <w:rsid w:val="00572222"/>
    <w:pPr>
      <w:spacing w:after="120"/>
      <w:ind w:left="1800"/>
      <w:contextualSpacing/>
    </w:pPr>
  </w:style>
  <w:style w:type="paragraph" w:styleId="Lijstnummering">
    <w:name w:val="List Number"/>
    <w:basedOn w:val="Standaard"/>
    <w:uiPriority w:val="99"/>
    <w:semiHidden/>
    <w:unhideWhenUsed/>
    <w:rsid w:val="00572222"/>
    <w:pPr>
      <w:numPr>
        <w:numId w:val="6"/>
      </w:numPr>
      <w:contextualSpacing/>
    </w:pPr>
  </w:style>
  <w:style w:type="paragraph" w:styleId="Lijstnummering2">
    <w:name w:val="List Number 2"/>
    <w:basedOn w:val="Standaard"/>
    <w:uiPriority w:val="99"/>
    <w:semiHidden/>
    <w:unhideWhenUsed/>
    <w:rsid w:val="00572222"/>
    <w:pPr>
      <w:numPr>
        <w:numId w:val="7"/>
      </w:numPr>
      <w:contextualSpacing/>
    </w:pPr>
  </w:style>
  <w:style w:type="paragraph" w:styleId="Lijstnummering3">
    <w:name w:val="List Number 3"/>
    <w:basedOn w:val="Standaard"/>
    <w:uiPriority w:val="99"/>
    <w:semiHidden/>
    <w:unhideWhenUsed/>
    <w:rsid w:val="00572222"/>
    <w:pPr>
      <w:numPr>
        <w:numId w:val="8"/>
      </w:numPr>
      <w:contextualSpacing/>
    </w:pPr>
  </w:style>
  <w:style w:type="paragraph" w:styleId="Lijstnummering4">
    <w:name w:val="List Number 4"/>
    <w:basedOn w:val="Standaard"/>
    <w:uiPriority w:val="99"/>
    <w:semiHidden/>
    <w:unhideWhenUsed/>
    <w:rsid w:val="00572222"/>
    <w:pPr>
      <w:numPr>
        <w:numId w:val="9"/>
      </w:numPr>
      <w:contextualSpacing/>
    </w:pPr>
  </w:style>
  <w:style w:type="paragraph" w:styleId="Lijstnummering5">
    <w:name w:val="List Number 5"/>
    <w:basedOn w:val="Standaard"/>
    <w:uiPriority w:val="99"/>
    <w:semiHidden/>
    <w:unhideWhenUsed/>
    <w:rsid w:val="00572222"/>
    <w:pPr>
      <w:numPr>
        <w:numId w:val="10"/>
      </w:numPr>
      <w:contextualSpacing/>
    </w:pPr>
  </w:style>
  <w:style w:type="paragraph" w:styleId="Lijstalinea">
    <w:name w:val="List Paragraph"/>
    <w:basedOn w:val="Standaard"/>
    <w:link w:val="LijstalineaChar"/>
    <w:uiPriority w:val="34"/>
    <w:qFormat/>
    <w:rsid w:val="00B53554"/>
    <w:pPr>
      <w:ind w:left="720"/>
      <w:contextualSpacing/>
    </w:pPr>
  </w:style>
  <w:style w:type="table" w:styleId="Lijsttabel1licht">
    <w:name w:val="List Table 1 Light"/>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89D64" w:themeColor="accent1" w:themeTint="99"/>
        </w:tcBorders>
      </w:tcPr>
    </w:tblStylePr>
    <w:tblStylePr w:type="lastRow">
      <w:rPr>
        <w:b/>
        <w:bCs/>
      </w:rPr>
      <w:tblPr/>
      <w:tcPr>
        <w:tcBorders>
          <w:top w:val="single" w:sz="4" w:space="0" w:color="F89D64" w:themeColor="accent1" w:themeTint="99"/>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Lijsttabel1licht-Accent2">
    <w:name w:val="List Table 1 Light Accent 2"/>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8A60CE" w:themeColor="accent2" w:themeTint="99"/>
        </w:tcBorders>
      </w:tcPr>
    </w:tblStylePr>
    <w:tblStylePr w:type="lastRow">
      <w:rPr>
        <w:b/>
        <w:bCs/>
      </w:rPr>
      <w:tblPr/>
      <w:tcPr>
        <w:tcBorders>
          <w:top w:val="single" w:sz="4" w:space="0" w:color="8A60CE" w:themeColor="accent2" w:themeTint="99"/>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Lijsttabel1licht-Accent3">
    <w:name w:val="List Table 1 Light Accent 3"/>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4F4F4" w:themeColor="accent3" w:themeTint="99"/>
        </w:tcBorders>
      </w:tcPr>
    </w:tblStylePr>
    <w:tblStylePr w:type="lastRow">
      <w:rPr>
        <w:b/>
        <w:bCs/>
      </w:rPr>
      <w:tblPr/>
      <w:tcPr>
        <w:tcBorders>
          <w:top w:val="single" w:sz="4" w:space="0" w:color="F4F4F4" w:themeColor="accent3" w:themeTint="99"/>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Lijsttabel1licht-Accent4">
    <w:name w:val="List Table 1 Light Accent 4"/>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98563" w:themeColor="accent4" w:themeTint="99"/>
        </w:tcBorders>
      </w:tcPr>
    </w:tblStylePr>
    <w:tblStylePr w:type="lastRow">
      <w:rPr>
        <w:b/>
        <w:bCs/>
      </w:rPr>
      <w:tblPr/>
      <w:tcPr>
        <w:tcBorders>
          <w:top w:val="single" w:sz="4" w:space="0" w:color="F98563" w:themeColor="accent4" w:themeTint="99"/>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Lijsttabel1licht-Accent5">
    <w:name w:val="List Table 1 Light Accent 5"/>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7849C7" w:themeColor="accent5" w:themeTint="99"/>
        </w:tcBorders>
      </w:tcPr>
    </w:tblStylePr>
    <w:tblStylePr w:type="lastRow">
      <w:rPr>
        <w:b/>
        <w:bCs/>
      </w:rPr>
      <w:tblPr/>
      <w:tcPr>
        <w:tcBorders>
          <w:top w:val="single" w:sz="4" w:space="0" w:color="7849C7" w:themeColor="accent5" w:themeTint="99"/>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Lijsttabel1licht-Accent6">
    <w:name w:val="List Table 1 Light Accent 6"/>
    <w:basedOn w:val="Standaardtabel"/>
    <w:uiPriority w:val="46"/>
    <w:rsid w:val="00572222"/>
    <w:pPr>
      <w:spacing w:after="0" w:line="240" w:lineRule="auto"/>
    </w:pPr>
    <w:tblPr>
      <w:tblStyleRowBandSize w:val="1"/>
      <w:tblStyleColBandSize w:val="1"/>
    </w:tblPr>
    <w:tblStylePr w:type="firstRow">
      <w:rPr>
        <w:b/>
        <w:bCs/>
      </w:rPr>
      <w:tblPr/>
      <w:tcPr>
        <w:tcBorders>
          <w:bottom w:val="single" w:sz="4" w:space="0" w:color="FD4C61" w:themeColor="accent6" w:themeTint="99"/>
        </w:tcBorders>
      </w:tcPr>
    </w:tblStylePr>
    <w:tblStylePr w:type="lastRow">
      <w:rPr>
        <w:b/>
        <w:bCs/>
      </w:rPr>
      <w:tblPr/>
      <w:tcPr>
        <w:tcBorders>
          <w:top w:val="single" w:sz="4" w:space="0" w:color="FD4C61" w:themeColor="accent6" w:themeTint="99"/>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Lijsttabel2">
    <w:name w:val="List Table 2"/>
    <w:basedOn w:val="Standaardtabe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572222"/>
    <w:pPr>
      <w:spacing w:after="0" w:line="240" w:lineRule="auto"/>
    </w:pPr>
    <w:tblPr>
      <w:tblStyleRowBandSize w:val="1"/>
      <w:tblStyleColBandSize w:val="1"/>
      <w:tblBorders>
        <w:top w:val="single" w:sz="4" w:space="0" w:color="F89D64" w:themeColor="accent1" w:themeTint="99"/>
        <w:bottom w:val="single" w:sz="4" w:space="0" w:color="F89D64" w:themeColor="accent1" w:themeTint="99"/>
        <w:insideH w:val="single" w:sz="4" w:space="0" w:color="F89D6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Lijsttabel2-Accent2">
    <w:name w:val="List Table 2 Accent 2"/>
    <w:basedOn w:val="Standaardtabel"/>
    <w:uiPriority w:val="47"/>
    <w:rsid w:val="00572222"/>
    <w:pPr>
      <w:spacing w:after="0" w:line="240" w:lineRule="auto"/>
    </w:pPr>
    <w:tblPr>
      <w:tblStyleRowBandSize w:val="1"/>
      <w:tblStyleColBandSize w:val="1"/>
      <w:tblBorders>
        <w:top w:val="single" w:sz="4" w:space="0" w:color="8A60CE" w:themeColor="accent2" w:themeTint="99"/>
        <w:bottom w:val="single" w:sz="4" w:space="0" w:color="8A60CE" w:themeColor="accent2" w:themeTint="99"/>
        <w:insideH w:val="single" w:sz="4" w:space="0" w:color="8A60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Lijsttabel2-Accent3">
    <w:name w:val="List Table 2 Accent 3"/>
    <w:basedOn w:val="Standaardtabel"/>
    <w:uiPriority w:val="47"/>
    <w:rsid w:val="00572222"/>
    <w:pPr>
      <w:spacing w:after="0" w:line="240" w:lineRule="auto"/>
    </w:pPr>
    <w:tblPr>
      <w:tblStyleRowBandSize w:val="1"/>
      <w:tblStyleColBandSize w:val="1"/>
      <w:tblBorders>
        <w:top w:val="single" w:sz="4" w:space="0" w:color="F4F4F4" w:themeColor="accent3" w:themeTint="99"/>
        <w:bottom w:val="single" w:sz="4" w:space="0" w:color="F4F4F4" w:themeColor="accent3" w:themeTint="99"/>
        <w:insideH w:val="single" w:sz="4" w:space="0" w:color="F4F4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Lijsttabel2-Accent4">
    <w:name w:val="List Table 2 Accent 4"/>
    <w:basedOn w:val="Standaardtabel"/>
    <w:uiPriority w:val="47"/>
    <w:rsid w:val="00572222"/>
    <w:pPr>
      <w:spacing w:after="0" w:line="240" w:lineRule="auto"/>
    </w:pPr>
    <w:tblPr>
      <w:tblStyleRowBandSize w:val="1"/>
      <w:tblStyleColBandSize w:val="1"/>
      <w:tblBorders>
        <w:top w:val="single" w:sz="4" w:space="0" w:color="F98563" w:themeColor="accent4" w:themeTint="99"/>
        <w:bottom w:val="single" w:sz="4" w:space="0" w:color="F98563" w:themeColor="accent4" w:themeTint="99"/>
        <w:insideH w:val="single" w:sz="4" w:space="0" w:color="F985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Lijsttabel2-Accent5">
    <w:name w:val="List Table 2 Accent 5"/>
    <w:basedOn w:val="Standaardtabel"/>
    <w:uiPriority w:val="47"/>
    <w:rsid w:val="00572222"/>
    <w:pPr>
      <w:spacing w:after="0" w:line="240" w:lineRule="auto"/>
    </w:pPr>
    <w:tblPr>
      <w:tblStyleRowBandSize w:val="1"/>
      <w:tblStyleColBandSize w:val="1"/>
      <w:tblBorders>
        <w:top w:val="single" w:sz="4" w:space="0" w:color="7849C7" w:themeColor="accent5" w:themeTint="99"/>
        <w:bottom w:val="single" w:sz="4" w:space="0" w:color="7849C7" w:themeColor="accent5" w:themeTint="99"/>
        <w:insideH w:val="single" w:sz="4" w:space="0" w:color="7849C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Lijsttabel2-Accent6">
    <w:name w:val="List Table 2 Accent 6"/>
    <w:basedOn w:val="Standaardtabel"/>
    <w:uiPriority w:val="47"/>
    <w:rsid w:val="00572222"/>
    <w:pPr>
      <w:spacing w:after="0" w:line="240" w:lineRule="auto"/>
    </w:pPr>
    <w:tblPr>
      <w:tblStyleRowBandSize w:val="1"/>
      <w:tblStyleColBandSize w:val="1"/>
      <w:tblBorders>
        <w:top w:val="single" w:sz="4" w:space="0" w:color="FD4C61" w:themeColor="accent6" w:themeTint="99"/>
        <w:bottom w:val="single" w:sz="4" w:space="0" w:color="FD4C61" w:themeColor="accent6" w:themeTint="99"/>
        <w:insideH w:val="single" w:sz="4" w:space="0" w:color="FD4C6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Lijsttabel3">
    <w:name w:val="List Table 3"/>
    <w:basedOn w:val="Standaardtabe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572222"/>
    <w:pPr>
      <w:spacing w:after="0" w:line="240" w:lineRule="auto"/>
    </w:pPr>
    <w:tblPr>
      <w:tblStyleRowBandSize w:val="1"/>
      <w:tblStyleColBandSize w:val="1"/>
      <w:tblBorders>
        <w:top w:val="single" w:sz="4" w:space="0" w:color="E8610A" w:themeColor="accent1"/>
        <w:left w:val="single" w:sz="4" w:space="0" w:color="E8610A" w:themeColor="accent1"/>
        <w:bottom w:val="single" w:sz="4" w:space="0" w:color="E8610A" w:themeColor="accent1"/>
        <w:right w:val="single" w:sz="4" w:space="0" w:color="E8610A" w:themeColor="accent1"/>
      </w:tblBorders>
    </w:tblPr>
    <w:tblStylePr w:type="firstRow">
      <w:rPr>
        <w:b/>
        <w:bCs/>
        <w:color w:val="FFFFFF" w:themeColor="background1"/>
      </w:rPr>
      <w:tblPr/>
      <w:tcPr>
        <w:shd w:val="clear" w:color="auto" w:fill="E8610A" w:themeFill="accent1"/>
      </w:tcPr>
    </w:tblStylePr>
    <w:tblStylePr w:type="lastRow">
      <w:rPr>
        <w:b/>
        <w:bCs/>
      </w:rPr>
      <w:tblPr/>
      <w:tcPr>
        <w:tcBorders>
          <w:top w:val="double" w:sz="4" w:space="0" w:color="E8610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610A" w:themeColor="accent1"/>
          <w:right w:val="single" w:sz="4" w:space="0" w:color="E8610A" w:themeColor="accent1"/>
        </w:tcBorders>
      </w:tcPr>
    </w:tblStylePr>
    <w:tblStylePr w:type="band1Horz">
      <w:tblPr/>
      <w:tcPr>
        <w:tcBorders>
          <w:top w:val="single" w:sz="4" w:space="0" w:color="E8610A" w:themeColor="accent1"/>
          <w:bottom w:val="single" w:sz="4" w:space="0" w:color="E8610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610A" w:themeColor="accent1"/>
          <w:left w:val="nil"/>
        </w:tcBorders>
      </w:tcPr>
    </w:tblStylePr>
    <w:tblStylePr w:type="swCell">
      <w:tblPr/>
      <w:tcPr>
        <w:tcBorders>
          <w:top w:val="double" w:sz="4" w:space="0" w:color="E8610A" w:themeColor="accent1"/>
          <w:right w:val="nil"/>
        </w:tcBorders>
      </w:tcPr>
    </w:tblStylePr>
  </w:style>
  <w:style w:type="table" w:styleId="Lijsttabel3-Accent2">
    <w:name w:val="List Table 3 Accent 2"/>
    <w:basedOn w:val="Standaardtabel"/>
    <w:uiPriority w:val="48"/>
    <w:rsid w:val="00572222"/>
    <w:pPr>
      <w:spacing w:after="0" w:line="240" w:lineRule="auto"/>
    </w:pPr>
    <w:tblPr>
      <w:tblStyleRowBandSize w:val="1"/>
      <w:tblStyleColBandSize w:val="1"/>
      <w:tblBorders>
        <w:top w:val="single" w:sz="4" w:space="0" w:color="49277F" w:themeColor="accent2"/>
        <w:left w:val="single" w:sz="4" w:space="0" w:color="49277F" w:themeColor="accent2"/>
        <w:bottom w:val="single" w:sz="4" w:space="0" w:color="49277F" w:themeColor="accent2"/>
        <w:right w:val="single" w:sz="4" w:space="0" w:color="49277F" w:themeColor="accent2"/>
      </w:tblBorders>
    </w:tblPr>
    <w:tblStylePr w:type="firstRow">
      <w:rPr>
        <w:b/>
        <w:bCs/>
        <w:color w:val="FFFFFF" w:themeColor="background1"/>
      </w:rPr>
      <w:tblPr/>
      <w:tcPr>
        <w:shd w:val="clear" w:color="auto" w:fill="49277F" w:themeFill="accent2"/>
      </w:tcPr>
    </w:tblStylePr>
    <w:tblStylePr w:type="lastRow">
      <w:rPr>
        <w:b/>
        <w:bCs/>
      </w:rPr>
      <w:tblPr/>
      <w:tcPr>
        <w:tcBorders>
          <w:top w:val="double" w:sz="4" w:space="0" w:color="49277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277F" w:themeColor="accent2"/>
          <w:right w:val="single" w:sz="4" w:space="0" w:color="49277F" w:themeColor="accent2"/>
        </w:tcBorders>
      </w:tcPr>
    </w:tblStylePr>
    <w:tblStylePr w:type="band1Horz">
      <w:tblPr/>
      <w:tcPr>
        <w:tcBorders>
          <w:top w:val="single" w:sz="4" w:space="0" w:color="49277F" w:themeColor="accent2"/>
          <w:bottom w:val="single" w:sz="4" w:space="0" w:color="49277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277F" w:themeColor="accent2"/>
          <w:left w:val="nil"/>
        </w:tcBorders>
      </w:tcPr>
    </w:tblStylePr>
    <w:tblStylePr w:type="swCell">
      <w:tblPr/>
      <w:tcPr>
        <w:tcBorders>
          <w:top w:val="double" w:sz="4" w:space="0" w:color="49277F" w:themeColor="accent2"/>
          <w:right w:val="nil"/>
        </w:tcBorders>
      </w:tcPr>
    </w:tblStylePr>
  </w:style>
  <w:style w:type="table" w:styleId="Lijsttabel3-Accent3">
    <w:name w:val="List Table 3 Accent 3"/>
    <w:basedOn w:val="Standaardtabel"/>
    <w:uiPriority w:val="48"/>
    <w:rsid w:val="00572222"/>
    <w:pPr>
      <w:spacing w:after="0" w:line="240" w:lineRule="auto"/>
    </w:pPr>
    <w:tblPr>
      <w:tblStyleRowBandSize w:val="1"/>
      <w:tblStyleColBandSize w:val="1"/>
      <w:tblBorders>
        <w:top w:val="single" w:sz="4" w:space="0" w:color="EDEDED" w:themeColor="accent3"/>
        <w:left w:val="single" w:sz="4" w:space="0" w:color="EDEDED" w:themeColor="accent3"/>
        <w:bottom w:val="single" w:sz="4" w:space="0" w:color="EDEDED" w:themeColor="accent3"/>
        <w:right w:val="single" w:sz="4" w:space="0" w:color="EDEDED" w:themeColor="accent3"/>
      </w:tblBorders>
    </w:tblPr>
    <w:tblStylePr w:type="firstRow">
      <w:rPr>
        <w:b/>
        <w:bCs/>
        <w:color w:val="FFFFFF" w:themeColor="background1"/>
      </w:rPr>
      <w:tblPr/>
      <w:tcPr>
        <w:shd w:val="clear" w:color="auto" w:fill="EDEDED" w:themeFill="accent3"/>
      </w:tcPr>
    </w:tblStylePr>
    <w:tblStylePr w:type="lastRow">
      <w:rPr>
        <w:b/>
        <w:bCs/>
      </w:rPr>
      <w:tblPr/>
      <w:tcPr>
        <w:tcBorders>
          <w:top w:val="double" w:sz="4" w:space="0" w:color="EDEDE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EDED" w:themeColor="accent3"/>
          <w:right w:val="single" w:sz="4" w:space="0" w:color="EDEDED" w:themeColor="accent3"/>
        </w:tcBorders>
      </w:tcPr>
    </w:tblStylePr>
    <w:tblStylePr w:type="band1Horz">
      <w:tblPr/>
      <w:tcPr>
        <w:tcBorders>
          <w:top w:val="single" w:sz="4" w:space="0" w:color="EDEDED" w:themeColor="accent3"/>
          <w:bottom w:val="single" w:sz="4" w:space="0" w:color="EDEDE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EDED" w:themeColor="accent3"/>
          <w:left w:val="nil"/>
        </w:tcBorders>
      </w:tcPr>
    </w:tblStylePr>
    <w:tblStylePr w:type="swCell">
      <w:tblPr/>
      <w:tcPr>
        <w:tcBorders>
          <w:top w:val="double" w:sz="4" w:space="0" w:color="EDEDED" w:themeColor="accent3"/>
          <w:right w:val="nil"/>
        </w:tcBorders>
      </w:tcPr>
    </w:tblStylePr>
  </w:style>
  <w:style w:type="table" w:styleId="Lijsttabel3-Accent4">
    <w:name w:val="List Table 3 Accent 4"/>
    <w:basedOn w:val="Standaardtabel"/>
    <w:uiPriority w:val="48"/>
    <w:rsid w:val="00572222"/>
    <w:pPr>
      <w:spacing w:after="0" w:line="240" w:lineRule="auto"/>
    </w:pPr>
    <w:tblPr>
      <w:tblStyleRowBandSize w:val="1"/>
      <w:tblStyleColBandSize w:val="1"/>
      <w:tblBorders>
        <w:top w:val="single" w:sz="4" w:space="0" w:color="E93C09" w:themeColor="accent4"/>
        <w:left w:val="single" w:sz="4" w:space="0" w:color="E93C09" w:themeColor="accent4"/>
        <w:bottom w:val="single" w:sz="4" w:space="0" w:color="E93C09" w:themeColor="accent4"/>
        <w:right w:val="single" w:sz="4" w:space="0" w:color="E93C09" w:themeColor="accent4"/>
      </w:tblBorders>
    </w:tblPr>
    <w:tblStylePr w:type="firstRow">
      <w:rPr>
        <w:b/>
        <w:bCs/>
        <w:color w:val="FFFFFF" w:themeColor="background1"/>
      </w:rPr>
      <w:tblPr/>
      <w:tcPr>
        <w:shd w:val="clear" w:color="auto" w:fill="E93C09" w:themeFill="accent4"/>
      </w:tcPr>
    </w:tblStylePr>
    <w:tblStylePr w:type="lastRow">
      <w:rPr>
        <w:b/>
        <w:bCs/>
      </w:rPr>
      <w:tblPr/>
      <w:tcPr>
        <w:tcBorders>
          <w:top w:val="double" w:sz="4" w:space="0" w:color="E93C0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3C09" w:themeColor="accent4"/>
          <w:right w:val="single" w:sz="4" w:space="0" w:color="E93C09" w:themeColor="accent4"/>
        </w:tcBorders>
      </w:tcPr>
    </w:tblStylePr>
    <w:tblStylePr w:type="band1Horz">
      <w:tblPr/>
      <w:tcPr>
        <w:tcBorders>
          <w:top w:val="single" w:sz="4" w:space="0" w:color="E93C09" w:themeColor="accent4"/>
          <w:bottom w:val="single" w:sz="4" w:space="0" w:color="E93C0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3C09" w:themeColor="accent4"/>
          <w:left w:val="nil"/>
        </w:tcBorders>
      </w:tcPr>
    </w:tblStylePr>
    <w:tblStylePr w:type="swCell">
      <w:tblPr/>
      <w:tcPr>
        <w:tcBorders>
          <w:top w:val="double" w:sz="4" w:space="0" w:color="E93C09" w:themeColor="accent4"/>
          <w:right w:val="nil"/>
        </w:tcBorders>
      </w:tcPr>
    </w:tblStylePr>
  </w:style>
  <w:style w:type="table" w:styleId="Lijsttabel3-Accent5">
    <w:name w:val="List Table 3 Accent 5"/>
    <w:basedOn w:val="Standaardtabel"/>
    <w:uiPriority w:val="48"/>
    <w:rsid w:val="00572222"/>
    <w:pPr>
      <w:spacing w:after="0" w:line="240" w:lineRule="auto"/>
    </w:pPr>
    <w:tblPr>
      <w:tblStyleRowBandSize w:val="1"/>
      <w:tblStyleColBandSize w:val="1"/>
      <w:tblBorders>
        <w:top w:val="single" w:sz="4" w:space="0" w:color="321B58" w:themeColor="accent5"/>
        <w:left w:val="single" w:sz="4" w:space="0" w:color="321B58" w:themeColor="accent5"/>
        <w:bottom w:val="single" w:sz="4" w:space="0" w:color="321B58" w:themeColor="accent5"/>
        <w:right w:val="single" w:sz="4" w:space="0" w:color="321B58" w:themeColor="accent5"/>
      </w:tblBorders>
    </w:tblPr>
    <w:tblStylePr w:type="firstRow">
      <w:rPr>
        <w:b/>
        <w:bCs/>
        <w:color w:val="FFFFFF" w:themeColor="background1"/>
      </w:rPr>
      <w:tblPr/>
      <w:tcPr>
        <w:shd w:val="clear" w:color="auto" w:fill="321B58" w:themeFill="accent5"/>
      </w:tcPr>
    </w:tblStylePr>
    <w:tblStylePr w:type="lastRow">
      <w:rPr>
        <w:b/>
        <w:bCs/>
      </w:rPr>
      <w:tblPr/>
      <w:tcPr>
        <w:tcBorders>
          <w:top w:val="double" w:sz="4" w:space="0" w:color="321B5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1B58" w:themeColor="accent5"/>
          <w:right w:val="single" w:sz="4" w:space="0" w:color="321B58" w:themeColor="accent5"/>
        </w:tcBorders>
      </w:tcPr>
    </w:tblStylePr>
    <w:tblStylePr w:type="band1Horz">
      <w:tblPr/>
      <w:tcPr>
        <w:tcBorders>
          <w:top w:val="single" w:sz="4" w:space="0" w:color="321B58" w:themeColor="accent5"/>
          <w:bottom w:val="single" w:sz="4" w:space="0" w:color="321B5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1B58" w:themeColor="accent5"/>
          <w:left w:val="nil"/>
        </w:tcBorders>
      </w:tcPr>
    </w:tblStylePr>
    <w:tblStylePr w:type="swCell">
      <w:tblPr/>
      <w:tcPr>
        <w:tcBorders>
          <w:top w:val="double" w:sz="4" w:space="0" w:color="321B58" w:themeColor="accent5"/>
          <w:right w:val="nil"/>
        </w:tcBorders>
      </w:tcPr>
    </w:tblStylePr>
  </w:style>
  <w:style w:type="table" w:styleId="Lijsttabel3-Accent6">
    <w:name w:val="List Table 3 Accent 6"/>
    <w:basedOn w:val="Standaardtabel"/>
    <w:uiPriority w:val="48"/>
    <w:rsid w:val="00572222"/>
    <w:pPr>
      <w:spacing w:after="0" w:line="240" w:lineRule="auto"/>
    </w:pPr>
    <w:tblPr>
      <w:tblStyleRowBandSize w:val="1"/>
      <w:tblStyleColBandSize w:val="1"/>
      <w:tblBorders>
        <w:top w:val="single" w:sz="4" w:space="0" w:color="D0021B" w:themeColor="accent6"/>
        <w:left w:val="single" w:sz="4" w:space="0" w:color="D0021B" w:themeColor="accent6"/>
        <w:bottom w:val="single" w:sz="4" w:space="0" w:color="D0021B" w:themeColor="accent6"/>
        <w:right w:val="single" w:sz="4" w:space="0" w:color="D0021B" w:themeColor="accent6"/>
      </w:tblBorders>
    </w:tblPr>
    <w:tblStylePr w:type="firstRow">
      <w:rPr>
        <w:b/>
        <w:bCs/>
        <w:color w:val="FFFFFF" w:themeColor="background1"/>
      </w:rPr>
      <w:tblPr/>
      <w:tcPr>
        <w:shd w:val="clear" w:color="auto" w:fill="D0021B" w:themeFill="accent6"/>
      </w:tcPr>
    </w:tblStylePr>
    <w:tblStylePr w:type="lastRow">
      <w:rPr>
        <w:b/>
        <w:bCs/>
      </w:rPr>
      <w:tblPr/>
      <w:tcPr>
        <w:tcBorders>
          <w:top w:val="double" w:sz="4" w:space="0" w:color="D0021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021B" w:themeColor="accent6"/>
          <w:right w:val="single" w:sz="4" w:space="0" w:color="D0021B" w:themeColor="accent6"/>
        </w:tcBorders>
      </w:tcPr>
    </w:tblStylePr>
    <w:tblStylePr w:type="band1Horz">
      <w:tblPr/>
      <w:tcPr>
        <w:tcBorders>
          <w:top w:val="single" w:sz="4" w:space="0" w:color="D0021B" w:themeColor="accent6"/>
          <w:bottom w:val="single" w:sz="4" w:space="0" w:color="D0021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021B" w:themeColor="accent6"/>
          <w:left w:val="nil"/>
        </w:tcBorders>
      </w:tcPr>
    </w:tblStylePr>
    <w:tblStylePr w:type="swCell">
      <w:tblPr/>
      <w:tcPr>
        <w:tcBorders>
          <w:top w:val="double" w:sz="4" w:space="0" w:color="D0021B" w:themeColor="accent6"/>
          <w:right w:val="nil"/>
        </w:tcBorders>
      </w:tcPr>
    </w:tblStylePr>
  </w:style>
  <w:style w:type="table" w:styleId="Lijsttabel4">
    <w:name w:val="List Table 4"/>
    <w:basedOn w:val="Standaardtabe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572222"/>
    <w:pPr>
      <w:spacing w:after="0" w:line="240" w:lineRule="auto"/>
    </w:pPr>
    <w:tblPr>
      <w:tblStyleRowBandSize w:val="1"/>
      <w:tblStyleColBandSize w:val="1"/>
      <w:tblBorders>
        <w:top w:val="single" w:sz="4" w:space="0" w:color="F89D64" w:themeColor="accent1" w:themeTint="99"/>
        <w:left w:val="single" w:sz="4" w:space="0" w:color="F89D64" w:themeColor="accent1" w:themeTint="99"/>
        <w:bottom w:val="single" w:sz="4" w:space="0" w:color="F89D64" w:themeColor="accent1" w:themeTint="99"/>
        <w:right w:val="single" w:sz="4" w:space="0" w:color="F89D64" w:themeColor="accent1" w:themeTint="99"/>
        <w:insideH w:val="single" w:sz="4" w:space="0" w:color="F89D64" w:themeColor="accent1" w:themeTint="99"/>
      </w:tblBorders>
    </w:tblPr>
    <w:tblStylePr w:type="firstRow">
      <w:rPr>
        <w:b/>
        <w:bCs/>
        <w:color w:val="FFFFFF" w:themeColor="background1"/>
      </w:rPr>
      <w:tblPr/>
      <w:tcPr>
        <w:tcBorders>
          <w:top w:val="single" w:sz="4" w:space="0" w:color="E8610A" w:themeColor="accent1"/>
          <w:left w:val="single" w:sz="4" w:space="0" w:color="E8610A" w:themeColor="accent1"/>
          <w:bottom w:val="single" w:sz="4" w:space="0" w:color="E8610A" w:themeColor="accent1"/>
          <w:right w:val="single" w:sz="4" w:space="0" w:color="E8610A" w:themeColor="accent1"/>
          <w:insideH w:val="nil"/>
        </w:tcBorders>
        <w:shd w:val="clear" w:color="auto" w:fill="E8610A" w:themeFill="accent1"/>
      </w:tcPr>
    </w:tblStylePr>
    <w:tblStylePr w:type="lastRow">
      <w:rPr>
        <w:b/>
        <w:bCs/>
      </w:rPr>
      <w:tblPr/>
      <w:tcPr>
        <w:tcBorders>
          <w:top w:val="double" w:sz="4" w:space="0" w:color="F89D64" w:themeColor="accent1" w:themeTint="99"/>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Lijsttabel4-Accent2">
    <w:name w:val="List Table 4 Accent 2"/>
    <w:basedOn w:val="Standaardtabel"/>
    <w:uiPriority w:val="49"/>
    <w:rsid w:val="00572222"/>
    <w:pPr>
      <w:spacing w:after="0" w:line="240" w:lineRule="auto"/>
    </w:pPr>
    <w:tblPr>
      <w:tblStyleRowBandSize w:val="1"/>
      <w:tblStyleColBandSize w:val="1"/>
      <w:tblBorders>
        <w:top w:val="single" w:sz="4" w:space="0" w:color="8A60CE" w:themeColor="accent2" w:themeTint="99"/>
        <w:left w:val="single" w:sz="4" w:space="0" w:color="8A60CE" w:themeColor="accent2" w:themeTint="99"/>
        <w:bottom w:val="single" w:sz="4" w:space="0" w:color="8A60CE" w:themeColor="accent2" w:themeTint="99"/>
        <w:right w:val="single" w:sz="4" w:space="0" w:color="8A60CE" w:themeColor="accent2" w:themeTint="99"/>
        <w:insideH w:val="single" w:sz="4" w:space="0" w:color="8A60CE" w:themeColor="accent2" w:themeTint="99"/>
      </w:tblBorders>
    </w:tblPr>
    <w:tblStylePr w:type="firstRow">
      <w:rPr>
        <w:b/>
        <w:bCs/>
        <w:color w:val="FFFFFF" w:themeColor="background1"/>
      </w:rPr>
      <w:tblPr/>
      <w:tcPr>
        <w:tcBorders>
          <w:top w:val="single" w:sz="4" w:space="0" w:color="49277F" w:themeColor="accent2"/>
          <w:left w:val="single" w:sz="4" w:space="0" w:color="49277F" w:themeColor="accent2"/>
          <w:bottom w:val="single" w:sz="4" w:space="0" w:color="49277F" w:themeColor="accent2"/>
          <w:right w:val="single" w:sz="4" w:space="0" w:color="49277F" w:themeColor="accent2"/>
          <w:insideH w:val="nil"/>
        </w:tcBorders>
        <w:shd w:val="clear" w:color="auto" w:fill="49277F" w:themeFill="accent2"/>
      </w:tcPr>
    </w:tblStylePr>
    <w:tblStylePr w:type="lastRow">
      <w:rPr>
        <w:b/>
        <w:bCs/>
      </w:rPr>
      <w:tblPr/>
      <w:tcPr>
        <w:tcBorders>
          <w:top w:val="double" w:sz="4" w:space="0" w:color="8A60CE" w:themeColor="accent2" w:themeTint="99"/>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Lijsttabel4-Accent3">
    <w:name w:val="List Table 4 Accent 3"/>
    <w:basedOn w:val="Standaardtabel"/>
    <w:uiPriority w:val="49"/>
    <w:rsid w:val="00572222"/>
    <w:pPr>
      <w:spacing w:after="0" w:line="240" w:lineRule="auto"/>
    </w:pPr>
    <w:tblPr>
      <w:tblStyleRowBandSize w:val="1"/>
      <w:tblStyleColBandSize w:val="1"/>
      <w:tblBorders>
        <w:top w:val="single" w:sz="4" w:space="0" w:color="F4F4F4" w:themeColor="accent3" w:themeTint="99"/>
        <w:left w:val="single" w:sz="4" w:space="0" w:color="F4F4F4" w:themeColor="accent3" w:themeTint="99"/>
        <w:bottom w:val="single" w:sz="4" w:space="0" w:color="F4F4F4" w:themeColor="accent3" w:themeTint="99"/>
        <w:right w:val="single" w:sz="4" w:space="0" w:color="F4F4F4" w:themeColor="accent3" w:themeTint="99"/>
        <w:insideH w:val="single" w:sz="4" w:space="0" w:color="F4F4F4" w:themeColor="accent3" w:themeTint="99"/>
      </w:tblBorders>
    </w:tblPr>
    <w:tblStylePr w:type="firstRow">
      <w:rPr>
        <w:b/>
        <w:bCs/>
        <w:color w:val="FFFFFF" w:themeColor="background1"/>
      </w:rPr>
      <w:tblPr/>
      <w:tcPr>
        <w:tcBorders>
          <w:top w:val="single" w:sz="4" w:space="0" w:color="EDEDED" w:themeColor="accent3"/>
          <w:left w:val="single" w:sz="4" w:space="0" w:color="EDEDED" w:themeColor="accent3"/>
          <w:bottom w:val="single" w:sz="4" w:space="0" w:color="EDEDED" w:themeColor="accent3"/>
          <w:right w:val="single" w:sz="4" w:space="0" w:color="EDEDED" w:themeColor="accent3"/>
          <w:insideH w:val="nil"/>
        </w:tcBorders>
        <w:shd w:val="clear" w:color="auto" w:fill="EDEDED" w:themeFill="accent3"/>
      </w:tcPr>
    </w:tblStylePr>
    <w:tblStylePr w:type="lastRow">
      <w:rPr>
        <w:b/>
        <w:bCs/>
      </w:rPr>
      <w:tblPr/>
      <w:tcPr>
        <w:tcBorders>
          <w:top w:val="double" w:sz="4" w:space="0" w:color="F4F4F4" w:themeColor="accent3" w:themeTint="99"/>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Lijsttabel4-Accent4">
    <w:name w:val="List Table 4 Accent 4"/>
    <w:basedOn w:val="Standaardtabel"/>
    <w:uiPriority w:val="49"/>
    <w:rsid w:val="00572222"/>
    <w:pPr>
      <w:spacing w:after="0" w:line="240" w:lineRule="auto"/>
    </w:pPr>
    <w:tblPr>
      <w:tblStyleRowBandSize w:val="1"/>
      <w:tblStyleColBandSize w:val="1"/>
      <w:tblBorders>
        <w:top w:val="single" w:sz="4" w:space="0" w:color="F98563" w:themeColor="accent4" w:themeTint="99"/>
        <w:left w:val="single" w:sz="4" w:space="0" w:color="F98563" w:themeColor="accent4" w:themeTint="99"/>
        <w:bottom w:val="single" w:sz="4" w:space="0" w:color="F98563" w:themeColor="accent4" w:themeTint="99"/>
        <w:right w:val="single" w:sz="4" w:space="0" w:color="F98563" w:themeColor="accent4" w:themeTint="99"/>
        <w:insideH w:val="single" w:sz="4" w:space="0" w:color="F98563" w:themeColor="accent4" w:themeTint="99"/>
      </w:tblBorders>
    </w:tblPr>
    <w:tblStylePr w:type="firstRow">
      <w:rPr>
        <w:b/>
        <w:bCs/>
        <w:color w:val="FFFFFF" w:themeColor="background1"/>
      </w:rPr>
      <w:tblPr/>
      <w:tcPr>
        <w:tcBorders>
          <w:top w:val="single" w:sz="4" w:space="0" w:color="E93C09" w:themeColor="accent4"/>
          <w:left w:val="single" w:sz="4" w:space="0" w:color="E93C09" w:themeColor="accent4"/>
          <w:bottom w:val="single" w:sz="4" w:space="0" w:color="E93C09" w:themeColor="accent4"/>
          <w:right w:val="single" w:sz="4" w:space="0" w:color="E93C09" w:themeColor="accent4"/>
          <w:insideH w:val="nil"/>
        </w:tcBorders>
        <w:shd w:val="clear" w:color="auto" w:fill="E93C09" w:themeFill="accent4"/>
      </w:tcPr>
    </w:tblStylePr>
    <w:tblStylePr w:type="lastRow">
      <w:rPr>
        <w:b/>
        <w:bCs/>
      </w:rPr>
      <w:tblPr/>
      <w:tcPr>
        <w:tcBorders>
          <w:top w:val="double" w:sz="4" w:space="0" w:color="F98563" w:themeColor="accent4" w:themeTint="99"/>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Lijsttabel4-Accent5">
    <w:name w:val="List Table 4 Accent 5"/>
    <w:basedOn w:val="Standaardtabel"/>
    <w:uiPriority w:val="49"/>
    <w:rsid w:val="00572222"/>
    <w:pPr>
      <w:spacing w:after="0" w:line="240" w:lineRule="auto"/>
    </w:pPr>
    <w:tblPr>
      <w:tblStyleRowBandSize w:val="1"/>
      <w:tblStyleColBandSize w:val="1"/>
      <w:tblBorders>
        <w:top w:val="single" w:sz="4" w:space="0" w:color="7849C7" w:themeColor="accent5" w:themeTint="99"/>
        <w:left w:val="single" w:sz="4" w:space="0" w:color="7849C7" w:themeColor="accent5" w:themeTint="99"/>
        <w:bottom w:val="single" w:sz="4" w:space="0" w:color="7849C7" w:themeColor="accent5" w:themeTint="99"/>
        <w:right w:val="single" w:sz="4" w:space="0" w:color="7849C7" w:themeColor="accent5" w:themeTint="99"/>
        <w:insideH w:val="single" w:sz="4" w:space="0" w:color="7849C7" w:themeColor="accent5" w:themeTint="99"/>
      </w:tblBorders>
    </w:tblPr>
    <w:tblStylePr w:type="firstRow">
      <w:rPr>
        <w:b/>
        <w:bCs/>
        <w:color w:val="FFFFFF" w:themeColor="background1"/>
      </w:rPr>
      <w:tblPr/>
      <w:tcPr>
        <w:tcBorders>
          <w:top w:val="single" w:sz="4" w:space="0" w:color="321B58" w:themeColor="accent5"/>
          <w:left w:val="single" w:sz="4" w:space="0" w:color="321B58" w:themeColor="accent5"/>
          <w:bottom w:val="single" w:sz="4" w:space="0" w:color="321B58" w:themeColor="accent5"/>
          <w:right w:val="single" w:sz="4" w:space="0" w:color="321B58" w:themeColor="accent5"/>
          <w:insideH w:val="nil"/>
        </w:tcBorders>
        <w:shd w:val="clear" w:color="auto" w:fill="321B58" w:themeFill="accent5"/>
      </w:tcPr>
    </w:tblStylePr>
    <w:tblStylePr w:type="lastRow">
      <w:rPr>
        <w:b/>
        <w:bCs/>
      </w:rPr>
      <w:tblPr/>
      <w:tcPr>
        <w:tcBorders>
          <w:top w:val="double" w:sz="4" w:space="0" w:color="7849C7" w:themeColor="accent5" w:themeTint="99"/>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Lijsttabel4-Accent6">
    <w:name w:val="List Table 4 Accent 6"/>
    <w:basedOn w:val="Standaardtabel"/>
    <w:uiPriority w:val="49"/>
    <w:rsid w:val="00572222"/>
    <w:pPr>
      <w:spacing w:after="0" w:line="240" w:lineRule="auto"/>
    </w:pPr>
    <w:tblPr>
      <w:tblStyleRowBandSize w:val="1"/>
      <w:tblStyleColBandSize w:val="1"/>
      <w:tblBorders>
        <w:top w:val="single" w:sz="4" w:space="0" w:color="FD4C61" w:themeColor="accent6" w:themeTint="99"/>
        <w:left w:val="single" w:sz="4" w:space="0" w:color="FD4C61" w:themeColor="accent6" w:themeTint="99"/>
        <w:bottom w:val="single" w:sz="4" w:space="0" w:color="FD4C61" w:themeColor="accent6" w:themeTint="99"/>
        <w:right w:val="single" w:sz="4" w:space="0" w:color="FD4C61" w:themeColor="accent6" w:themeTint="99"/>
        <w:insideH w:val="single" w:sz="4" w:space="0" w:color="FD4C61" w:themeColor="accent6" w:themeTint="99"/>
      </w:tblBorders>
    </w:tblPr>
    <w:tblStylePr w:type="firstRow">
      <w:rPr>
        <w:b/>
        <w:bCs/>
        <w:color w:val="FFFFFF" w:themeColor="background1"/>
      </w:rPr>
      <w:tblPr/>
      <w:tcPr>
        <w:tcBorders>
          <w:top w:val="single" w:sz="4" w:space="0" w:color="D0021B" w:themeColor="accent6"/>
          <w:left w:val="single" w:sz="4" w:space="0" w:color="D0021B" w:themeColor="accent6"/>
          <w:bottom w:val="single" w:sz="4" w:space="0" w:color="D0021B" w:themeColor="accent6"/>
          <w:right w:val="single" w:sz="4" w:space="0" w:color="D0021B" w:themeColor="accent6"/>
          <w:insideH w:val="nil"/>
        </w:tcBorders>
        <w:shd w:val="clear" w:color="auto" w:fill="D0021B" w:themeFill="accent6"/>
      </w:tcPr>
    </w:tblStylePr>
    <w:tblStylePr w:type="lastRow">
      <w:rPr>
        <w:b/>
        <w:bCs/>
      </w:rPr>
      <w:tblPr/>
      <w:tcPr>
        <w:tcBorders>
          <w:top w:val="double" w:sz="4" w:space="0" w:color="FD4C61" w:themeColor="accent6" w:themeTint="99"/>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Lijsttabel5donker">
    <w:name w:val="List Table 5 Dark"/>
    <w:basedOn w:val="Standaardtabe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572222"/>
    <w:pPr>
      <w:spacing w:after="0" w:line="240" w:lineRule="auto"/>
    </w:pPr>
    <w:rPr>
      <w:color w:val="FFFFFF" w:themeColor="background1"/>
    </w:rPr>
    <w:tblPr>
      <w:tblStyleRowBandSize w:val="1"/>
      <w:tblStyleColBandSize w:val="1"/>
      <w:tblBorders>
        <w:top w:val="single" w:sz="24" w:space="0" w:color="E8610A" w:themeColor="accent1"/>
        <w:left w:val="single" w:sz="24" w:space="0" w:color="E8610A" w:themeColor="accent1"/>
        <w:bottom w:val="single" w:sz="24" w:space="0" w:color="E8610A" w:themeColor="accent1"/>
        <w:right w:val="single" w:sz="24" w:space="0" w:color="E8610A" w:themeColor="accent1"/>
      </w:tblBorders>
    </w:tblPr>
    <w:tcPr>
      <w:shd w:val="clear" w:color="auto" w:fill="E8610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572222"/>
    <w:pPr>
      <w:spacing w:after="0" w:line="240" w:lineRule="auto"/>
    </w:pPr>
    <w:rPr>
      <w:color w:val="FFFFFF" w:themeColor="background1"/>
    </w:rPr>
    <w:tblPr>
      <w:tblStyleRowBandSize w:val="1"/>
      <w:tblStyleColBandSize w:val="1"/>
      <w:tblBorders>
        <w:top w:val="single" w:sz="24" w:space="0" w:color="49277F" w:themeColor="accent2"/>
        <w:left w:val="single" w:sz="24" w:space="0" w:color="49277F" w:themeColor="accent2"/>
        <w:bottom w:val="single" w:sz="24" w:space="0" w:color="49277F" w:themeColor="accent2"/>
        <w:right w:val="single" w:sz="24" w:space="0" w:color="49277F" w:themeColor="accent2"/>
      </w:tblBorders>
    </w:tblPr>
    <w:tcPr>
      <w:shd w:val="clear" w:color="auto" w:fill="49277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572222"/>
    <w:pPr>
      <w:spacing w:after="0" w:line="240" w:lineRule="auto"/>
    </w:pPr>
    <w:rPr>
      <w:color w:val="FFFFFF" w:themeColor="background1"/>
    </w:rPr>
    <w:tblPr>
      <w:tblStyleRowBandSize w:val="1"/>
      <w:tblStyleColBandSize w:val="1"/>
      <w:tblBorders>
        <w:top w:val="single" w:sz="24" w:space="0" w:color="EDEDED" w:themeColor="accent3"/>
        <w:left w:val="single" w:sz="24" w:space="0" w:color="EDEDED" w:themeColor="accent3"/>
        <w:bottom w:val="single" w:sz="24" w:space="0" w:color="EDEDED" w:themeColor="accent3"/>
        <w:right w:val="single" w:sz="24" w:space="0" w:color="EDEDED" w:themeColor="accent3"/>
      </w:tblBorders>
    </w:tblPr>
    <w:tcPr>
      <w:shd w:val="clear" w:color="auto" w:fill="EDEDE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572222"/>
    <w:pPr>
      <w:spacing w:after="0" w:line="240" w:lineRule="auto"/>
    </w:pPr>
    <w:rPr>
      <w:color w:val="FFFFFF" w:themeColor="background1"/>
    </w:rPr>
    <w:tblPr>
      <w:tblStyleRowBandSize w:val="1"/>
      <w:tblStyleColBandSize w:val="1"/>
      <w:tblBorders>
        <w:top w:val="single" w:sz="24" w:space="0" w:color="E93C09" w:themeColor="accent4"/>
        <w:left w:val="single" w:sz="24" w:space="0" w:color="E93C09" w:themeColor="accent4"/>
        <w:bottom w:val="single" w:sz="24" w:space="0" w:color="E93C09" w:themeColor="accent4"/>
        <w:right w:val="single" w:sz="24" w:space="0" w:color="E93C09" w:themeColor="accent4"/>
      </w:tblBorders>
    </w:tblPr>
    <w:tcPr>
      <w:shd w:val="clear" w:color="auto" w:fill="E93C0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572222"/>
    <w:pPr>
      <w:spacing w:after="0" w:line="240" w:lineRule="auto"/>
    </w:pPr>
    <w:rPr>
      <w:color w:val="FFFFFF" w:themeColor="background1"/>
    </w:rPr>
    <w:tblPr>
      <w:tblStyleRowBandSize w:val="1"/>
      <w:tblStyleColBandSize w:val="1"/>
      <w:tblBorders>
        <w:top w:val="single" w:sz="24" w:space="0" w:color="321B58" w:themeColor="accent5"/>
        <w:left w:val="single" w:sz="24" w:space="0" w:color="321B58" w:themeColor="accent5"/>
        <w:bottom w:val="single" w:sz="24" w:space="0" w:color="321B58" w:themeColor="accent5"/>
        <w:right w:val="single" w:sz="24" w:space="0" w:color="321B58" w:themeColor="accent5"/>
      </w:tblBorders>
    </w:tblPr>
    <w:tcPr>
      <w:shd w:val="clear" w:color="auto" w:fill="321B5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572222"/>
    <w:pPr>
      <w:spacing w:after="0" w:line="240" w:lineRule="auto"/>
    </w:pPr>
    <w:rPr>
      <w:color w:val="FFFFFF" w:themeColor="background1"/>
    </w:rPr>
    <w:tblPr>
      <w:tblStyleRowBandSize w:val="1"/>
      <w:tblStyleColBandSize w:val="1"/>
      <w:tblBorders>
        <w:top w:val="single" w:sz="24" w:space="0" w:color="D0021B" w:themeColor="accent6"/>
        <w:left w:val="single" w:sz="24" w:space="0" w:color="D0021B" w:themeColor="accent6"/>
        <w:bottom w:val="single" w:sz="24" w:space="0" w:color="D0021B" w:themeColor="accent6"/>
        <w:right w:val="single" w:sz="24" w:space="0" w:color="D0021B" w:themeColor="accent6"/>
      </w:tblBorders>
    </w:tblPr>
    <w:tcPr>
      <w:shd w:val="clear" w:color="auto" w:fill="D0021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572222"/>
    <w:pPr>
      <w:spacing w:after="0" w:line="240" w:lineRule="auto"/>
    </w:pPr>
    <w:rPr>
      <w:color w:val="AD4707" w:themeColor="accent1" w:themeShade="BF"/>
    </w:rPr>
    <w:tblPr>
      <w:tblStyleRowBandSize w:val="1"/>
      <w:tblStyleColBandSize w:val="1"/>
      <w:tblBorders>
        <w:top w:val="single" w:sz="4" w:space="0" w:color="E8610A" w:themeColor="accent1"/>
        <w:bottom w:val="single" w:sz="4" w:space="0" w:color="E8610A" w:themeColor="accent1"/>
      </w:tblBorders>
    </w:tblPr>
    <w:tblStylePr w:type="firstRow">
      <w:rPr>
        <w:b/>
        <w:bCs/>
      </w:rPr>
      <w:tblPr/>
      <w:tcPr>
        <w:tcBorders>
          <w:bottom w:val="single" w:sz="4" w:space="0" w:color="E8610A" w:themeColor="accent1"/>
        </w:tcBorders>
      </w:tcPr>
    </w:tblStylePr>
    <w:tblStylePr w:type="lastRow">
      <w:rPr>
        <w:b/>
        <w:bCs/>
      </w:rPr>
      <w:tblPr/>
      <w:tcPr>
        <w:tcBorders>
          <w:top w:val="double" w:sz="4" w:space="0" w:color="E8610A" w:themeColor="accent1"/>
        </w:tcBorders>
      </w:tcPr>
    </w:tblStylePr>
    <w:tblStylePr w:type="firstCol">
      <w:rPr>
        <w:b/>
        <w:bCs/>
      </w:rPr>
    </w:tblStylePr>
    <w:tblStylePr w:type="lastCol">
      <w:rPr>
        <w:b/>
        <w:bCs/>
      </w:rPr>
    </w:tblStylePr>
    <w:tblStylePr w:type="band1Vert">
      <w:tblPr/>
      <w:tcPr>
        <w:shd w:val="clear" w:color="auto" w:fill="FCDECB" w:themeFill="accent1" w:themeFillTint="33"/>
      </w:tcPr>
    </w:tblStylePr>
    <w:tblStylePr w:type="band1Horz">
      <w:tblPr/>
      <w:tcPr>
        <w:shd w:val="clear" w:color="auto" w:fill="FCDECB" w:themeFill="accent1" w:themeFillTint="33"/>
      </w:tcPr>
    </w:tblStylePr>
  </w:style>
  <w:style w:type="table" w:styleId="Lijsttabel6kleurrijk-Accent2">
    <w:name w:val="List Table 6 Colorful Accent 2"/>
    <w:basedOn w:val="Standaardtabel"/>
    <w:uiPriority w:val="51"/>
    <w:rsid w:val="00572222"/>
    <w:pPr>
      <w:spacing w:after="0" w:line="240" w:lineRule="auto"/>
    </w:pPr>
    <w:rPr>
      <w:color w:val="361D5F" w:themeColor="accent2" w:themeShade="BF"/>
    </w:rPr>
    <w:tblPr>
      <w:tblStyleRowBandSize w:val="1"/>
      <w:tblStyleColBandSize w:val="1"/>
      <w:tblBorders>
        <w:top w:val="single" w:sz="4" w:space="0" w:color="49277F" w:themeColor="accent2"/>
        <w:bottom w:val="single" w:sz="4" w:space="0" w:color="49277F" w:themeColor="accent2"/>
      </w:tblBorders>
    </w:tblPr>
    <w:tblStylePr w:type="firstRow">
      <w:rPr>
        <w:b/>
        <w:bCs/>
      </w:rPr>
      <w:tblPr/>
      <w:tcPr>
        <w:tcBorders>
          <w:bottom w:val="single" w:sz="4" w:space="0" w:color="49277F" w:themeColor="accent2"/>
        </w:tcBorders>
      </w:tcPr>
    </w:tblStylePr>
    <w:tblStylePr w:type="lastRow">
      <w:rPr>
        <w:b/>
        <w:bCs/>
      </w:rPr>
      <w:tblPr/>
      <w:tcPr>
        <w:tcBorders>
          <w:top w:val="double" w:sz="4" w:space="0" w:color="49277F" w:themeColor="accent2"/>
        </w:tcBorders>
      </w:tcPr>
    </w:tblStylePr>
    <w:tblStylePr w:type="firstCol">
      <w:rPr>
        <w:b/>
        <w:bCs/>
      </w:rPr>
    </w:tblStylePr>
    <w:tblStylePr w:type="lastCol">
      <w:rPr>
        <w:b/>
        <w:bCs/>
      </w:rPr>
    </w:tblStylePr>
    <w:tblStylePr w:type="band1Vert">
      <w:tblPr/>
      <w:tcPr>
        <w:shd w:val="clear" w:color="auto" w:fill="D8CAEE" w:themeFill="accent2" w:themeFillTint="33"/>
      </w:tcPr>
    </w:tblStylePr>
    <w:tblStylePr w:type="band1Horz">
      <w:tblPr/>
      <w:tcPr>
        <w:shd w:val="clear" w:color="auto" w:fill="D8CAEE" w:themeFill="accent2" w:themeFillTint="33"/>
      </w:tcPr>
    </w:tblStylePr>
  </w:style>
  <w:style w:type="table" w:styleId="Lijsttabel6kleurrijk-Accent3">
    <w:name w:val="List Table 6 Colorful Accent 3"/>
    <w:basedOn w:val="Standaardtabel"/>
    <w:uiPriority w:val="51"/>
    <w:rsid w:val="00572222"/>
    <w:pPr>
      <w:spacing w:after="0" w:line="240" w:lineRule="auto"/>
    </w:pPr>
    <w:rPr>
      <w:color w:val="B1B1B1" w:themeColor="accent3" w:themeShade="BF"/>
    </w:rPr>
    <w:tblPr>
      <w:tblStyleRowBandSize w:val="1"/>
      <w:tblStyleColBandSize w:val="1"/>
      <w:tblBorders>
        <w:top w:val="single" w:sz="4" w:space="0" w:color="EDEDED" w:themeColor="accent3"/>
        <w:bottom w:val="single" w:sz="4" w:space="0" w:color="EDEDED" w:themeColor="accent3"/>
      </w:tblBorders>
    </w:tblPr>
    <w:tblStylePr w:type="firstRow">
      <w:rPr>
        <w:b/>
        <w:bCs/>
      </w:rPr>
      <w:tblPr/>
      <w:tcPr>
        <w:tcBorders>
          <w:bottom w:val="single" w:sz="4" w:space="0" w:color="EDEDED" w:themeColor="accent3"/>
        </w:tcBorders>
      </w:tcPr>
    </w:tblStylePr>
    <w:tblStylePr w:type="lastRow">
      <w:rPr>
        <w:b/>
        <w:bCs/>
      </w:rPr>
      <w:tblPr/>
      <w:tcPr>
        <w:tcBorders>
          <w:top w:val="double" w:sz="4" w:space="0" w:color="EDEDED" w:themeColor="accent3"/>
        </w:tcBorders>
      </w:tcPr>
    </w:tblStylePr>
    <w:tblStylePr w:type="firstCol">
      <w:rPr>
        <w:b/>
        <w:bCs/>
      </w:rPr>
    </w:tblStylePr>
    <w:tblStylePr w:type="lastCol">
      <w:rPr>
        <w:b/>
        <w:bCs/>
      </w:rPr>
    </w:tblStylePr>
    <w:tblStylePr w:type="band1Vert">
      <w:tblPr/>
      <w:tcPr>
        <w:shd w:val="clear" w:color="auto" w:fill="FBFBFB" w:themeFill="accent3" w:themeFillTint="33"/>
      </w:tcPr>
    </w:tblStylePr>
    <w:tblStylePr w:type="band1Horz">
      <w:tblPr/>
      <w:tcPr>
        <w:shd w:val="clear" w:color="auto" w:fill="FBFBFB" w:themeFill="accent3" w:themeFillTint="33"/>
      </w:tcPr>
    </w:tblStylePr>
  </w:style>
  <w:style w:type="table" w:styleId="Lijsttabel6kleurrijk-Accent4">
    <w:name w:val="List Table 6 Colorful Accent 4"/>
    <w:basedOn w:val="Standaardtabel"/>
    <w:uiPriority w:val="51"/>
    <w:rsid w:val="00572222"/>
    <w:pPr>
      <w:spacing w:after="0" w:line="240" w:lineRule="auto"/>
    </w:pPr>
    <w:rPr>
      <w:color w:val="AE2C06" w:themeColor="accent4" w:themeShade="BF"/>
    </w:rPr>
    <w:tblPr>
      <w:tblStyleRowBandSize w:val="1"/>
      <w:tblStyleColBandSize w:val="1"/>
      <w:tblBorders>
        <w:top w:val="single" w:sz="4" w:space="0" w:color="E93C09" w:themeColor="accent4"/>
        <w:bottom w:val="single" w:sz="4" w:space="0" w:color="E93C09" w:themeColor="accent4"/>
      </w:tblBorders>
    </w:tblPr>
    <w:tblStylePr w:type="firstRow">
      <w:rPr>
        <w:b/>
        <w:bCs/>
      </w:rPr>
      <w:tblPr/>
      <w:tcPr>
        <w:tcBorders>
          <w:bottom w:val="single" w:sz="4" w:space="0" w:color="E93C09" w:themeColor="accent4"/>
        </w:tcBorders>
      </w:tcPr>
    </w:tblStylePr>
    <w:tblStylePr w:type="lastRow">
      <w:rPr>
        <w:b/>
        <w:bCs/>
      </w:rPr>
      <w:tblPr/>
      <w:tcPr>
        <w:tcBorders>
          <w:top w:val="double" w:sz="4" w:space="0" w:color="E93C09" w:themeColor="accent4"/>
        </w:tcBorders>
      </w:tcPr>
    </w:tblStylePr>
    <w:tblStylePr w:type="firstCol">
      <w:rPr>
        <w:b/>
        <w:bCs/>
      </w:rPr>
    </w:tblStylePr>
    <w:tblStylePr w:type="lastCol">
      <w:rPr>
        <w:b/>
        <w:bCs/>
      </w:rPr>
    </w:tblStylePr>
    <w:tblStylePr w:type="band1Vert">
      <w:tblPr/>
      <w:tcPr>
        <w:shd w:val="clear" w:color="auto" w:fill="FDD6CB" w:themeFill="accent4" w:themeFillTint="33"/>
      </w:tcPr>
    </w:tblStylePr>
    <w:tblStylePr w:type="band1Horz">
      <w:tblPr/>
      <w:tcPr>
        <w:shd w:val="clear" w:color="auto" w:fill="FDD6CB" w:themeFill="accent4" w:themeFillTint="33"/>
      </w:tcPr>
    </w:tblStylePr>
  </w:style>
  <w:style w:type="table" w:styleId="Lijsttabel6kleurrijk-Accent5">
    <w:name w:val="List Table 6 Colorful Accent 5"/>
    <w:basedOn w:val="Standaardtabel"/>
    <w:uiPriority w:val="51"/>
    <w:rsid w:val="00572222"/>
    <w:pPr>
      <w:spacing w:after="0" w:line="240" w:lineRule="auto"/>
    </w:pPr>
    <w:rPr>
      <w:color w:val="251441" w:themeColor="accent5" w:themeShade="BF"/>
    </w:rPr>
    <w:tblPr>
      <w:tblStyleRowBandSize w:val="1"/>
      <w:tblStyleColBandSize w:val="1"/>
      <w:tblBorders>
        <w:top w:val="single" w:sz="4" w:space="0" w:color="321B58" w:themeColor="accent5"/>
        <w:bottom w:val="single" w:sz="4" w:space="0" w:color="321B58" w:themeColor="accent5"/>
      </w:tblBorders>
    </w:tblPr>
    <w:tblStylePr w:type="firstRow">
      <w:rPr>
        <w:b/>
        <w:bCs/>
      </w:rPr>
      <w:tblPr/>
      <w:tcPr>
        <w:tcBorders>
          <w:bottom w:val="single" w:sz="4" w:space="0" w:color="321B58" w:themeColor="accent5"/>
        </w:tcBorders>
      </w:tcPr>
    </w:tblStylePr>
    <w:tblStylePr w:type="lastRow">
      <w:rPr>
        <w:b/>
        <w:bCs/>
      </w:rPr>
      <w:tblPr/>
      <w:tcPr>
        <w:tcBorders>
          <w:top w:val="double" w:sz="4" w:space="0" w:color="321B58" w:themeColor="accent5"/>
        </w:tcBorders>
      </w:tcPr>
    </w:tblStylePr>
    <w:tblStylePr w:type="firstCol">
      <w:rPr>
        <w:b/>
        <w:bCs/>
      </w:rPr>
    </w:tblStylePr>
    <w:tblStylePr w:type="lastCol">
      <w:rPr>
        <w:b/>
        <w:bCs/>
      </w:rPr>
    </w:tblStylePr>
    <w:tblStylePr w:type="band1Vert">
      <w:tblPr/>
      <w:tcPr>
        <w:shd w:val="clear" w:color="auto" w:fill="D2C2EC" w:themeFill="accent5" w:themeFillTint="33"/>
      </w:tcPr>
    </w:tblStylePr>
    <w:tblStylePr w:type="band1Horz">
      <w:tblPr/>
      <w:tcPr>
        <w:shd w:val="clear" w:color="auto" w:fill="D2C2EC" w:themeFill="accent5" w:themeFillTint="33"/>
      </w:tcPr>
    </w:tblStylePr>
  </w:style>
  <w:style w:type="table" w:styleId="Lijsttabel6kleurrijk-Accent6">
    <w:name w:val="List Table 6 Colorful Accent 6"/>
    <w:basedOn w:val="Standaardtabel"/>
    <w:uiPriority w:val="51"/>
    <w:rsid w:val="00572222"/>
    <w:pPr>
      <w:spacing w:after="0" w:line="240" w:lineRule="auto"/>
    </w:pPr>
    <w:rPr>
      <w:color w:val="9B0113" w:themeColor="accent6" w:themeShade="BF"/>
    </w:rPr>
    <w:tblPr>
      <w:tblStyleRowBandSize w:val="1"/>
      <w:tblStyleColBandSize w:val="1"/>
      <w:tblBorders>
        <w:top w:val="single" w:sz="4" w:space="0" w:color="D0021B" w:themeColor="accent6"/>
        <w:bottom w:val="single" w:sz="4" w:space="0" w:color="D0021B" w:themeColor="accent6"/>
      </w:tblBorders>
    </w:tblPr>
    <w:tblStylePr w:type="firstRow">
      <w:rPr>
        <w:b/>
        <w:bCs/>
      </w:rPr>
      <w:tblPr/>
      <w:tcPr>
        <w:tcBorders>
          <w:bottom w:val="single" w:sz="4" w:space="0" w:color="D0021B" w:themeColor="accent6"/>
        </w:tcBorders>
      </w:tcPr>
    </w:tblStylePr>
    <w:tblStylePr w:type="lastRow">
      <w:rPr>
        <w:b/>
        <w:bCs/>
      </w:rPr>
      <w:tblPr/>
      <w:tcPr>
        <w:tcBorders>
          <w:top w:val="double" w:sz="4" w:space="0" w:color="D0021B" w:themeColor="accent6"/>
        </w:tcBorders>
      </w:tcPr>
    </w:tblStylePr>
    <w:tblStylePr w:type="firstCol">
      <w:rPr>
        <w:b/>
        <w:bCs/>
      </w:rPr>
    </w:tblStylePr>
    <w:tblStylePr w:type="lastCol">
      <w:rPr>
        <w:b/>
        <w:bCs/>
      </w:rPr>
    </w:tblStylePr>
    <w:tblStylePr w:type="band1Vert">
      <w:tblPr/>
      <w:tcPr>
        <w:shd w:val="clear" w:color="auto" w:fill="FEC3CA" w:themeFill="accent6" w:themeFillTint="33"/>
      </w:tcPr>
    </w:tblStylePr>
    <w:tblStylePr w:type="band1Horz">
      <w:tblPr/>
      <w:tcPr>
        <w:shd w:val="clear" w:color="auto" w:fill="FEC3CA" w:themeFill="accent6" w:themeFillTint="33"/>
      </w:tcPr>
    </w:tblStylePr>
  </w:style>
  <w:style w:type="table" w:styleId="Lijsttabel7kleurrijk">
    <w:name w:val="List Table 7 Colorful"/>
    <w:basedOn w:val="Standaardtabe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572222"/>
    <w:pPr>
      <w:spacing w:after="0" w:line="240" w:lineRule="auto"/>
    </w:pPr>
    <w:rPr>
      <w:color w:val="AD470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610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610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610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610A" w:themeColor="accent1"/>
        </w:tcBorders>
        <w:shd w:val="clear" w:color="auto" w:fill="FFFFFF" w:themeFill="background1"/>
      </w:tcPr>
    </w:tblStylePr>
    <w:tblStylePr w:type="band1Vert">
      <w:tblPr/>
      <w:tcPr>
        <w:shd w:val="clear" w:color="auto" w:fill="FCDECB" w:themeFill="accent1" w:themeFillTint="33"/>
      </w:tcPr>
    </w:tblStylePr>
    <w:tblStylePr w:type="band1Horz">
      <w:tblPr/>
      <w:tcPr>
        <w:shd w:val="clear" w:color="auto" w:fill="FCDEC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572222"/>
    <w:pPr>
      <w:spacing w:after="0" w:line="240" w:lineRule="auto"/>
    </w:pPr>
    <w:rPr>
      <w:color w:val="361D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9277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9277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9277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9277F" w:themeColor="accent2"/>
        </w:tcBorders>
        <w:shd w:val="clear" w:color="auto" w:fill="FFFFFF" w:themeFill="background1"/>
      </w:tcPr>
    </w:tblStylePr>
    <w:tblStylePr w:type="band1Vert">
      <w:tblPr/>
      <w:tcPr>
        <w:shd w:val="clear" w:color="auto" w:fill="D8CAEE" w:themeFill="accent2" w:themeFillTint="33"/>
      </w:tcPr>
    </w:tblStylePr>
    <w:tblStylePr w:type="band1Horz">
      <w:tblPr/>
      <w:tcPr>
        <w:shd w:val="clear" w:color="auto" w:fill="D8CA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572222"/>
    <w:pPr>
      <w:spacing w:after="0" w:line="240" w:lineRule="auto"/>
    </w:pPr>
    <w:rPr>
      <w:color w:val="B1B1B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EDE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EDE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EDE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EDED" w:themeColor="accent3"/>
        </w:tcBorders>
        <w:shd w:val="clear" w:color="auto" w:fill="FFFFFF" w:themeFill="background1"/>
      </w:tcPr>
    </w:tblStylePr>
    <w:tblStylePr w:type="band1Vert">
      <w:tblPr/>
      <w:tcPr>
        <w:shd w:val="clear" w:color="auto" w:fill="FBFBFB" w:themeFill="accent3" w:themeFillTint="33"/>
      </w:tcPr>
    </w:tblStylePr>
    <w:tblStylePr w:type="band1Horz">
      <w:tblPr/>
      <w:tcPr>
        <w:shd w:val="clear" w:color="auto" w:fill="FBFB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572222"/>
    <w:pPr>
      <w:spacing w:after="0" w:line="240" w:lineRule="auto"/>
    </w:pPr>
    <w:rPr>
      <w:color w:val="AE2C0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3C0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3C0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3C0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3C09" w:themeColor="accent4"/>
        </w:tcBorders>
        <w:shd w:val="clear" w:color="auto" w:fill="FFFFFF" w:themeFill="background1"/>
      </w:tcPr>
    </w:tblStylePr>
    <w:tblStylePr w:type="band1Vert">
      <w:tblPr/>
      <w:tcPr>
        <w:shd w:val="clear" w:color="auto" w:fill="FDD6CB" w:themeFill="accent4" w:themeFillTint="33"/>
      </w:tcPr>
    </w:tblStylePr>
    <w:tblStylePr w:type="band1Horz">
      <w:tblPr/>
      <w:tcPr>
        <w:shd w:val="clear" w:color="auto" w:fill="FDD6C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572222"/>
    <w:pPr>
      <w:spacing w:after="0" w:line="240" w:lineRule="auto"/>
    </w:pPr>
    <w:rPr>
      <w:color w:val="25144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1B5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1B5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1B5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1B58" w:themeColor="accent5"/>
        </w:tcBorders>
        <w:shd w:val="clear" w:color="auto" w:fill="FFFFFF" w:themeFill="background1"/>
      </w:tcPr>
    </w:tblStylePr>
    <w:tblStylePr w:type="band1Vert">
      <w:tblPr/>
      <w:tcPr>
        <w:shd w:val="clear" w:color="auto" w:fill="D2C2EC" w:themeFill="accent5" w:themeFillTint="33"/>
      </w:tcPr>
    </w:tblStylePr>
    <w:tblStylePr w:type="band1Horz">
      <w:tblPr/>
      <w:tcPr>
        <w:shd w:val="clear" w:color="auto" w:fill="D2C2E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572222"/>
    <w:pPr>
      <w:spacing w:after="0" w:line="240" w:lineRule="auto"/>
    </w:pPr>
    <w:rPr>
      <w:color w:val="9B011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021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021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021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021B" w:themeColor="accent6"/>
        </w:tcBorders>
        <w:shd w:val="clear" w:color="auto" w:fill="FFFFFF" w:themeFill="background1"/>
      </w:tcPr>
    </w:tblStylePr>
    <w:tblStylePr w:type="band1Vert">
      <w:tblPr/>
      <w:tcPr>
        <w:shd w:val="clear" w:color="auto" w:fill="FEC3CA" w:themeFill="accent6" w:themeFillTint="33"/>
      </w:tcPr>
    </w:tblStylePr>
    <w:tblStylePr w:type="band1Horz">
      <w:tblPr/>
      <w:tcPr>
        <w:shd w:val="clear" w:color="auto" w:fill="FEC3C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kstChar">
    <w:name w:val="Macrotekst Char"/>
    <w:basedOn w:val="Standaardalinea-lettertype"/>
    <w:link w:val="Macrotekst"/>
    <w:uiPriority w:val="99"/>
    <w:semiHidden/>
    <w:rsid w:val="00572222"/>
    <w:rPr>
      <w:rFonts w:ascii="Consolas" w:hAnsi="Consolas"/>
      <w:kern w:val="16"/>
      <w:sz w:val="22"/>
      <w14:ligatures w14:val="standardContextual"/>
      <w14:numForm w14:val="oldStyle"/>
      <w14:numSpacing w14:val="proportional"/>
      <w14:cntxtAlts/>
    </w:rPr>
  </w:style>
  <w:style w:type="table" w:styleId="Gemiddeldraster1">
    <w:name w:val="Medium Grid 1"/>
    <w:basedOn w:val="Standaardtabe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572222"/>
    <w:pPr>
      <w:spacing w:after="0" w:line="240" w:lineRule="auto"/>
    </w:pPr>
    <w:tblPr>
      <w:tblStyleRowBandSize w:val="1"/>
      <w:tblStyleColBandSize w:val="1"/>
      <w:tblBorders>
        <w:top w:val="single" w:sz="8" w:space="0" w:color="F6853E" w:themeColor="accent1" w:themeTint="BF"/>
        <w:left w:val="single" w:sz="8" w:space="0" w:color="F6853E" w:themeColor="accent1" w:themeTint="BF"/>
        <w:bottom w:val="single" w:sz="8" w:space="0" w:color="F6853E" w:themeColor="accent1" w:themeTint="BF"/>
        <w:right w:val="single" w:sz="8" w:space="0" w:color="F6853E" w:themeColor="accent1" w:themeTint="BF"/>
        <w:insideH w:val="single" w:sz="8" w:space="0" w:color="F6853E" w:themeColor="accent1" w:themeTint="BF"/>
        <w:insideV w:val="single" w:sz="8" w:space="0" w:color="F6853E" w:themeColor="accent1" w:themeTint="BF"/>
      </w:tblBorders>
    </w:tblPr>
    <w:tcPr>
      <w:shd w:val="clear" w:color="auto" w:fill="FCD7BF" w:themeFill="accent1" w:themeFillTint="3F"/>
    </w:tcPr>
    <w:tblStylePr w:type="firstRow">
      <w:rPr>
        <w:b/>
        <w:bCs/>
      </w:rPr>
    </w:tblStylePr>
    <w:tblStylePr w:type="lastRow">
      <w:rPr>
        <w:b/>
        <w:bCs/>
      </w:rPr>
      <w:tblPr/>
      <w:tcPr>
        <w:tcBorders>
          <w:top w:val="single" w:sz="18" w:space="0" w:color="F6853E" w:themeColor="accent1" w:themeTint="BF"/>
        </w:tcBorders>
      </w:tcPr>
    </w:tblStylePr>
    <w:tblStylePr w:type="firstCol">
      <w:rPr>
        <w:b/>
        <w:bCs/>
      </w:rPr>
    </w:tblStylePr>
    <w:tblStylePr w:type="lastCol">
      <w:rPr>
        <w:b/>
        <w:bCs/>
      </w:rPr>
    </w:tblStylePr>
    <w:tblStylePr w:type="band1Vert">
      <w:tblPr/>
      <w:tcPr>
        <w:shd w:val="clear" w:color="auto" w:fill="F9AE7E" w:themeFill="accent1" w:themeFillTint="7F"/>
      </w:tcPr>
    </w:tblStylePr>
    <w:tblStylePr w:type="band1Horz">
      <w:tblPr/>
      <w:tcPr>
        <w:shd w:val="clear" w:color="auto" w:fill="F9AE7E" w:themeFill="accent1" w:themeFillTint="7F"/>
      </w:tcPr>
    </w:tblStylePr>
  </w:style>
  <w:style w:type="table" w:styleId="Gemiddeldraster1-accent2">
    <w:name w:val="Medium Grid 1 Accent 2"/>
    <w:basedOn w:val="Standaardtabel"/>
    <w:uiPriority w:val="67"/>
    <w:semiHidden/>
    <w:unhideWhenUsed/>
    <w:rsid w:val="00572222"/>
    <w:pPr>
      <w:spacing w:after="0" w:line="240" w:lineRule="auto"/>
    </w:pPr>
    <w:tblPr>
      <w:tblStyleRowBandSize w:val="1"/>
      <w:tblStyleColBandSize w:val="1"/>
      <w:tblBorders>
        <w:top w:val="single" w:sz="8" w:space="0" w:color="6E3BC1" w:themeColor="accent2" w:themeTint="BF"/>
        <w:left w:val="single" w:sz="8" w:space="0" w:color="6E3BC1" w:themeColor="accent2" w:themeTint="BF"/>
        <w:bottom w:val="single" w:sz="8" w:space="0" w:color="6E3BC1" w:themeColor="accent2" w:themeTint="BF"/>
        <w:right w:val="single" w:sz="8" w:space="0" w:color="6E3BC1" w:themeColor="accent2" w:themeTint="BF"/>
        <w:insideH w:val="single" w:sz="8" w:space="0" w:color="6E3BC1" w:themeColor="accent2" w:themeTint="BF"/>
        <w:insideV w:val="single" w:sz="8" w:space="0" w:color="6E3BC1" w:themeColor="accent2" w:themeTint="BF"/>
      </w:tblBorders>
    </w:tblPr>
    <w:tcPr>
      <w:shd w:val="clear" w:color="auto" w:fill="CFBDEB" w:themeFill="accent2" w:themeFillTint="3F"/>
    </w:tcPr>
    <w:tblStylePr w:type="firstRow">
      <w:rPr>
        <w:b/>
        <w:bCs/>
      </w:rPr>
    </w:tblStylePr>
    <w:tblStylePr w:type="lastRow">
      <w:rPr>
        <w:b/>
        <w:bCs/>
      </w:rPr>
      <w:tblPr/>
      <w:tcPr>
        <w:tcBorders>
          <w:top w:val="single" w:sz="18" w:space="0" w:color="6E3BC1" w:themeColor="accent2" w:themeTint="BF"/>
        </w:tcBorders>
      </w:tcPr>
    </w:tblStylePr>
    <w:tblStylePr w:type="firstCol">
      <w:rPr>
        <w:b/>
        <w:bCs/>
      </w:rPr>
    </w:tblStylePr>
    <w:tblStylePr w:type="lastCol">
      <w:rPr>
        <w:b/>
        <w:bCs/>
      </w:rPr>
    </w:tblStylePr>
    <w:tblStylePr w:type="band1Vert">
      <w:tblPr/>
      <w:tcPr>
        <w:shd w:val="clear" w:color="auto" w:fill="9E7BD6" w:themeFill="accent2" w:themeFillTint="7F"/>
      </w:tcPr>
    </w:tblStylePr>
    <w:tblStylePr w:type="band1Horz">
      <w:tblPr/>
      <w:tcPr>
        <w:shd w:val="clear" w:color="auto" w:fill="9E7BD6" w:themeFill="accent2" w:themeFillTint="7F"/>
      </w:tcPr>
    </w:tblStylePr>
  </w:style>
  <w:style w:type="table" w:styleId="Gemiddeldraster1-accent3">
    <w:name w:val="Medium Grid 1 Accent 3"/>
    <w:basedOn w:val="Standaardtabel"/>
    <w:uiPriority w:val="67"/>
    <w:semiHidden/>
    <w:unhideWhenUsed/>
    <w:rsid w:val="00572222"/>
    <w:pPr>
      <w:spacing w:after="0" w:line="240" w:lineRule="auto"/>
    </w:pPr>
    <w:tblPr>
      <w:tblStyleRowBandSize w:val="1"/>
      <w:tblStyleColBandSize w:val="1"/>
      <w:tblBorders>
        <w:top w:val="single" w:sz="8" w:space="0" w:color="F1F1F1" w:themeColor="accent3" w:themeTint="BF"/>
        <w:left w:val="single" w:sz="8" w:space="0" w:color="F1F1F1" w:themeColor="accent3" w:themeTint="BF"/>
        <w:bottom w:val="single" w:sz="8" w:space="0" w:color="F1F1F1" w:themeColor="accent3" w:themeTint="BF"/>
        <w:right w:val="single" w:sz="8" w:space="0" w:color="F1F1F1" w:themeColor="accent3" w:themeTint="BF"/>
        <w:insideH w:val="single" w:sz="8" w:space="0" w:color="F1F1F1" w:themeColor="accent3" w:themeTint="BF"/>
        <w:insideV w:val="single" w:sz="8" w:space="0" w:color="F1F1F1" w:themeColor="accent3" w:themeTint="BF"/>
      </w:tblBorders>
    </w:tblPr>
    <w:tcPr>
      <w:shd w:val="clear" w:color="auto" w:fill="FAFAFA" w:themeFill="accent3" w:themeFillTint="3F"/>
    </w:tcPr>
    <w:tblStylePr w:type="firstRow">
      <w:rPr>
        <w:b/>
        <w:bCs/>
      </w:rPr>
    </w:tblStylePr>
    <w:tblStylePr w:type="lastRow">
      <w:rPr>
        <w:b/>
        <w:bCs/>
      </w:rPr>
      <w:tblPr/>
      <w:tcPr>
        <w:tcBorders>
          <w:top w:val="single" w:sz="18" w:space="0" w:color="F1F1F1" w:themeColor="accent3" w:themeTint="BF"/>
        </w:tcBorders>
      </w:tcPr>
    </w:tblStylePr>
    <w:tblStylePr w:type="firstCol">
      <w:rPr>
        <w:b/>
        <w:bCs/>
      </w:rPr>
    </w:tblStylePr>
    <w:tblStylePr w:type="lastCol">
      <w:rPr>
        <w:b/>
        <w:bCs/>
      </w:rPr>
    </w:tblStylePr>
    <w:tblStylePr w:type="band1Vert">
      <w:tblPr/>
      <w:tcPr>
        <w:shd w:val="clear" w:color="auto" w:fill="F6F6F6" w:themeFill="accent3" w:themeFillTint="7F"/>
      </w:tcPr>
    </w:tblStylePr>
    <w:tblStylePr w:type="band1Horz">
      <w:tblPr/>
      <w:tcPr>
        <w:shd w:val="clear" w:color="auto" w:fill="F6F6F6" w:themeFill="accent3" w:themeFillTint="7F"/>
      </w:tcPr>
    </w:tblStylePr>
  </w:style>
  <w:style w:type="table" w:styleId="Gemiddeldraster1-accent4">
    <w:name w:val="Medium Grid 1 Accent 4"/>
    <w:basedOn w:val="Standaardtabel"/>
    <w:uiPriority w:val="67"/>
    <w:semiHidden/>
    <w:unhideWhenUsed/>
    <w:rsid w:val="00572222"/>
    <w:pPr>
      <w:spacing w:after="0" w:line="240" w:lineRule="auto"/>
    </w:pPr>
    <w:tblPr>
      <w:tblStyleRowBandSize w:val="1"/>
      <w:tblStyleColBandSize w:val="1"/>
      <w:tblBorders>
        <w:top w:val="single" w:sz="8" w:space="0" w:color="F7673D" w:themeColor="accent4" w:themeTint="BF"/>
        <w:left w:val="single" w:sz="8" w:space="0" w:color="F7673D" w:themeColor="accent4" w:themeTint="BF"/>
        <w:bottom w:val="single" w:sz="8" w:space="0" w:color="F7673D" w:themeColor="accent4" w:themeTint="BF"/>
        <w:right w:val="single" w:sz="8" w:space="0" w:color="F7673D" w:themeColor="accent4" w:themeTint="BF"/>
        <w:insideH w:val="single" w:sz="8" w:space="0" w:color="F7673D" w:themeColor="accent4" w:themeTint="BF"/>
        <w:insideV w:val="single" w:sz="8" w:space="0" w:color="F7673D" w:themeColor="accent4" w:themeTint="BF"/>
      </w:tblBorders>
    </w:tblPr>
    <w:tcPr>
      <w:shd w:val="clear" w:color="auto" w:fill="FCCDBF" w:themeFill="accent4" w:themeFillTint="3F"/>
    </w:tcPr>
    <w:tblStylePr w:type="firstRow">
      <w:rPr>
        <w:b/>
        <w:bCs/>
      </w:rPr>
    </w:tblStylePr>
    <w:tblStylePr w:type="lastRow">
      <w:rPr>
        <w:b/>
        <w:bCs/>
      </w:rPr>
      <w:tblPr/>
      <w:tcPr>
        <w:tcBorders>
          <w:top w:val="single" w:sz="18" w:space="0" w:color="F7673D" w:themeColor="accent4" w:themeTint="BF"/>
        </w:tcBorders>
      </w:tcPr>
    </w:tblStylePr>
    <w:tblStylePr w:type="firstCol">
      <w:rPr>
        <w:b/>
        <w:bCs/>
      </w:rPr>
    </w:tblStylePr>
    <w:tblStylePr w:type="lastCol">
      <w:rPr>
        <w:b/>
        <w:bCs/>
      </w:rPr>
    </w:tblStylePr>
    <w:tblStylePr w:type="band1Vert">
      <w:tblPr/>
      <w:tcPr>
        <w:shd w:val="clear" w:color="auto" w:fill="FA9A7E" w:themeFill="accent4" w:themeFillTint="7F"/>
      </w:tcPr>
    </w:tblStylePr>
    <w:tblStylePr w:type="band1Horz">
      <w:tblPr/>
      <w:tcPr>
        <w:shd w:val="clear" w:color="auto" w:fill="FA9A7E" w:themeFill="accent4" w:themeFillTint="7F"/>
      </w:tcPr>
    </w:tblStylePr>
  </w:style>
  <w:style w:type="table" w:styleId="Gemiddeldraster1-accent5">
    <w:name w:val="Medium Grid 1 Accent 5"/>
    <w:basedOn w:val="Standaardtabel"/>
    <w:uiPriority w:val="67"/>
    <w:semiHidden/>
    <w:unhideWhenUsed/>
    <w:rsid w:val="00572222"/>
    <w:pPr>
      <w:spacing w:after="0" w:line="240" w:lineRule="auto"/>
    </w:pPr>
    <w:tblPr>
      <w:tblStyleRowBandSize w:val="1"/>
      <w:tblStyleColBandSize w:val="1"/>
      <w:tblBorders>
        <w:top w:val="single" w:sz="8" w:space="0" w:color="5D32A3" w:themeColor="accent5" w:themeTint="BF"/>
        <w:left w:val="single" w:sz="8" w:space="0" w:color="5D32A3" w:themeColor="accent5" w:themeTint="BF"/>
        <w:bottom w:val="single" w:sz="8" w:space="0" w:color="5D32A3" w:themeColor="accent5" w:themeTint="BF"/>
        <w:right w:val="single" w:sz="8" w:space="0" w:color="5D32A3" w:themeColor="accent5" w:themeTint="BF"/>
        <w:insideH w:val="single" w:sz="8" w:space="0" w:color="5D32A3" w:themeColor="accent5" w:themeTint="BF"/>
        <w:insideV w:val="single" w:sz="8" w:space="0" w:color="5D32A3" w:themeColor="accent5" w:themeTint="BF"/>
      </w:tblBorders>
    </w:tblPr>
    <w:tcPr>
      <w:shd w:val="clear" w:color="auto" w:fill="C7B4E8" w:themeFill="accent5" w:themeFillTint="3F"/>
    </w:tcPr>
    <w:tblStylePr w:type="firstRow">
      <w:rPr>
        <w:b/>
        <w:bCs/>
      </w:rPr>
    </w:tblStylePr>
    <w:tblStylePr w:type="lastRow">
      <w:rPr>
        <w:b/>
        <w:bCs/>
      </w:rPr>
      <w:tblPr/>
      <w:tcPr>
        <w:tcBorders>
          <w:top w:val="single" w:sz="18" w:space="0" w:color="5D32A3" w:themeColor="accent5" w:themeTint="BF"/>
        </w:tcBorders>
      </w:tcPr>
    </w:tblStylePr>
    <w:tblStylePr w:type="firstCol">
      <w:rPr>
        <w:b/>
        <w:bCs/>
      </w:rPr>
    </w:tblStylePr>
    <w:tblStylePr w:type="lastCol">
      <w:rPr>
        <w:b/>
        <w:bCs/>
      </w:rPr>
    </w:tblStylePr>
    <w:tblStylePr w:type="band1Vert">
      <w:tblPr/>
      <w:tcPr>
        <w:shd w:val="clear" w:color="auto" w:fill="8F68D0" w:themeFill="accent5" w:themeFillTint="7F"/>
      </w:tcPr>
    </w:tblStylePr>
    <w:tblStylePr w:type="band1Horz">
      <w:tblPr/>
      <w:tcPr>
        <w:shd w:val="clear" w:color="auto" w:fill="8F68D0" w:themeFill="accent5" w:themeFillTint="7F"/>
      </w:tcPr>
    </w:tblStylePr>
  </w:style>
  <w:style w:type="table" w:styleId="Gemiddeldraster1-accent6">
    <w:name w:val="Medium Grid 1 Accent 6"/>
    <w:basedOn w:val="Standaardtabel"/>
    <w:uiPriority w:val="67"/>
    <w:semiHidden/>
    <w:unhideWhenUsed/>
    <w:rsid w:val="00572222"/>
    <w:pPr>
      <w:spacing w:after="0" w:line="240" w:lineRule="auto"/>
    </w:pPr>
    <w:tblPr>
      <w:tblStyleRowBandSize w:val="1"/>
      <w:tblStyleColBandSize w:val="1"/>
      <w:tblBorders>
        <w:top w:val="single" w:sz="8" w:space="0" w:color="FC203A" w:themeColor="accent6" w:themeTint="BF"/>
        <w:left w:val="single" w:sz="8" w:space="0" w:color="FC203A" w:themeColor="accent6" w:themeTint="BF"/>
        <w:bottom w:val="single" w:sz="8" w:space="0" w:color="FC203A" w:themeColor="accent6" w:themeTint="BF"/>
        <w:right w:val="single" w:sz="8" w:space="0" w:color="FC203A" w:themeColor="accent6" w:themeTint="BF"/>
        <w:insideH w:val="single" w:sz="8" w:space="0" w:color="FC203A" w:themeColor="accent6" w:themeTint="BF"/>
        <w:insideV w:val="single" w:sz="8" w:space="0" w:color="FC203A" w:themeColor="accent6" w:themeTint="BF"/>
      </w:tblBorders>
    </w:tblPr>
    <w:tcPr>
      <w:shd w:val="clear" w:color="auto" w:fill="FEB5BD" w:themeFill="accent6" w:themeFillTint="3F"/>
    </w:tcPr>
    <w:tblStylePr w:type="firstRow">
      <w:rPr>
        <w:b/>
        <w:bCs/>
      </w:rPr>
    </w:tblStylePr>
    <w:tblStylePr w:type="lastRow">
      <w:rPr>
        <w:b/>
        <w:bCs/>
      </w:rPr>
      <w:tblPr/>
      <w:tcPr>
        <w:tcBorders>
          <w:top w:val="single" w:sz="18" w:space="0" w:color="FC203A" w:themeColor="accent6" w:themeTint="BF"/>
        </w:tcBorders>
      </w:tcPr>
    </w:tblStylePr>
    <w:tblStylePr w:type="firstCol">
      <w:rPr>
        <w:b/>
        <w:bCs/>
      </w:rPr>
    </w:tblStylePr>
    <w:tblStylePr w:type="lastCol">
      <w:rPr>
        <w:b/>
        <w:bCs/>
      </w:rPr>
    </w:tblStylePr>
    <w:tblStylePr w:type="band1Vert">
      <w:tblPr/>
      <w:tcPr>
        <w:shd w:val="clear" w:color="auto" w:fill="FD6A7B" w:themeFill="accent6" w:themeFillTint="7F"/>
      </w:tcPr>
    </w:tblStylePr>
    <w:tblStylePr w:type="band1Horz">
      <w:tblPr/>
      <w:tcPr>
        <w:shd w:val="clear" w:color="auto" w:fill="FD6A7B" w:themeFill="accent6" w:themeFillTint="7F"/>
      </w:tcPr>
    </w:tblStylePr>
  </w:style>
  <w:style w:type="table" w:styleId="Gemiddeldraster2">
    <w:name w:val="Medium Grid 2"/>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610A" w:themeColor="accent1"/>
        <w:left w:val="single" w:sz="8" w:space="0" w:color="E8610A" w:themeColor="accent1"/>
        <w:bottom w:val="single" w:sz="8" w:space="0" w:color="E8610A" w:themeColor="accent1"/>
        <w:right w:val="single" w:sz="8" w:space="0" w:color="E8610A" w:themeColor="accent1"/>
        <w:insideH w:val="single" w:sz="8" w:space="0" w:color="E8610A" w:themeColor="accent1"/>
        <w:insideV w:val="single" w:sz="8" w:space="0" w:color="E8610A" w:themeColor="accent1"/>
      </w:tblBorders>
    </w:tblPr>
    <w:tcPr>
      <w:shd w:val="clear" w:color="auto" w:fill="FCD7BF" w:themeFill="accent1" w:themeFillTint="3F"/>
    </w:tcPr>
    <w:tblStylePr w:type="firstRow">
      <w:rPr>
        <w:b/>
        <w:bCs/>
        <w:color w:val="000000" w:themeColor="text1"/>
      </w:rPr>
      <w:tblPr/>
      <w:tcPr>
        <w:shd w:val="clear" w:color="auto" w:fill="FEEF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ECB" w:themeFill="accent1" w:themeFillTint="33"/>
      </w:tcPr>
    </w:tblStylePr>
    <w:tblStylePr w:type="band1Vert">
      <w:tblPr/>
      <w:tcPr>
        <w:shd w:val="clear" w:color="auto" w:fill="F9AE7E" w:themeFill="accent1" w:themeFillTint="7F"/>
      </w:tcPr>
    </w:tblStylePr>
    <w:tblStylePr w:type="band1Horz">
      <w:tblPr/>
      <w:tcPr>
        <w:tcBorders>
          <w:insideH w:val="single" w:sz="6" w:space="0" w:color="E8610A" w:themeColor="accent1"/>
          <w:insideV w:val="single" w:sz="6" w:space="0" w:color="E8610A" w:themeColor="accent1"/>
        </w:tcBorders>
        <w:shd w:val="clear" w:color="auto" w:fill="F9AE7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9277F" w:themeColor="accent2"/>
        <w:left w:val="single" w:sz="8" w:space="0" w:color="49277F" w:themeColor="accent2"/>
        <w:bottom w:val="single" w:sz="8" w:space="0" w:color="49277F" w:themeColor="accent2"/>
        <w:right w:val="single" w:sz="8" w:space="0" w:color="49277F" w:themeColor="accent2"/>
        <w:insideH w:val="single" w:sz="8" w:space="0" w:color="49277F" w:themeColor="accent2"/>
        <w:insideV w:val="single" w:sz="8" w:space="0" w:color="49277F" w:themeColor="accent2"/>
      </w:tblBorders>
    </w:tblPr>
    <w:tcPr>
      <w:shd w:val="clear" w:color="auto" w:fill="CFBDEB" w:themeFill="accent2" w:themeFillTint="3F"/>
    </w:tcPr>
    <w:tblStylePr w:type="firstRow">
      <w:rPr>
        <w:b/>
        <w:bCs/>
        <w:color w:val="000000" w:themeColor="text1"/>
      </w:rPr>
      <w:tblPr/>
      <w:tcPr>
        <w:shd w:val="clear" w:color="auto" w:fill="EBE4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CAEE" w:themeFill="accent2" w:themeFillTint="33"/>
      </w:tcPr>
    </w:tblStylePr>
    <w:tblStylePr w:type="band1Vert">
      <w:tblPr/>
      <w:tcPr>
        <w:shd w:val="clear" w:color="auto" w:fill="9E7BD6" w:themeFill="accent2" w:themeFillTint="7F"/>
      </w:tcPr>
    </w:tblStylePr>
    <w:tblStylePr w:type="band1Horz">
      <w:tblPr/>
      <w:tcPr>
        <w:tcBorders>
          <w:insideH w:val="single" w:sz="6" w:space="0" w:color="49277F" w:themeColor="accent2"/>
          <w:insideV w:val="single" w:sz="6" w:space="0" w:color="49277F" w:themeColor="accent2"/>
        </w:tcBorders>
        <w:shd w:val="clear" w:color="auto" w:fill="9E7BD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D" w:themeColor="accent3"/>
        <w:left w:val="single" w:sz="8" w:space="0" w:color="EDEDED" w:themeColor="accent3"/>
        <w:bottom w:val="single" w:sz="8" w:space="0" w:color="EDEDED" w:themeColor="accent3"/>
        <w:right w:val="single" w:sz="8" w:space="0" w:color="EDEDED" w:themeColor="accent3"/>
        <w:insideH w:val="single" w:sz="8" w:space="0" w:color="EDEDED" w:themeColor="accent3"/>
        <w:insideV w:val="single" w:sz="8" w:space="0" w:color="EDEDED" w:themeColor="accent3"/>
      </w:tblBorders>
    </w:tblPr>
    <w:tcPr>
      <w:shd w:val="clear" w:color="auto" w:fill="FAFAFA" w:themeFill="accent3" w:themeFillTint="3F"/>
    </w:tcPr>
    <w:tblStylePr w:type="firstRow">
      <w:rPr>
        <w:b/>
        <w:bCs/>
        <w:color w:val="000000" w:themeColor="text1"/>
      </w:rPr>
      <w:tblPr/>
      <w:tcPr>
        <w:shd w:val="clear" w:color="auto" w:fill="FDFD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B" w:themeFill="accent3" w:themeFillTint="33"/>
      </w:tcPr>
    </w:tblStylePr>
    <w:tblStylePr w:type="band1Vert">
      <w:tblPr/>
      <w:tcPr>
        <w:shd w:val="clear" w:color="auto" w:fill="F6F6F6" w:themeFill="accent3" w:themeFillTint="7F"/>
      </w:tcPr>
    </w:tblStylePr>
    <w:tblStylePr w:type="band1Horz">
      <w:tblPr/>
      <w:tcPr>
        <w:tcBorders>
          <w:insideH w:val="single" w:sz="6" w:space="0" w:color="EDEDED" w:themeColor="accent3"/>
          <w:insideV w:val="single" w:sz="6" w:space="0" w:color="EDEDED" w:themeColor="accent3"/>
        </w:tcBorders>
        <w:shd w:val="clear" w:color="auto" w:fill="F6F6F6"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3C09" w:themeColor="accent4"/>
        <w:left w:val="single" w:sz="8" w:space="0" w:color="E93C09" w:themeColor="accent4"/>
        <w:bottom w:val="single" w:sz="8" w:space="0" w:color="E93C09" w:themeColor="accent4"/>
        <w:right w:val="single" w:sz="8" w:space="0" w:color="E93C09" w:themeColor="accent4"/>
        <w:insideH w:val="single" w:sz="8" w:space="0" w:color="E93C09" w:themeColor="accent4"/>
        <w:insideV w:val="single" w:sz="8" w:space="0" w:color="E93C09" w:themeColor="accent4"/>
      </w:tblBorders>
    </w:tblPr>
    <w:tcPr>
      <w:shd w:val="clear" w:color="auto" w:fill="FCCDBF" w:themeFill="accent4" w:themeFillTint="3F"/>
    </w:tcPr>
    <w:tblStylePr w:type="firstRow">
      <w:rPr>
        <w:b/>
        <w:bCs/>
        <w:color w:val="000000" w:themeColor="text1"/>
      </w:rPr>
      <w:tblPr/>
      <w:tcPr>
        <w:shd w:val="clear" w:color="auto" w:fill="FEEB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6CB" w:themeFill="accent4" w:themeFillTint="33"/>
      </w:tcPr>
    </w:tblStylePr>
    <w:tblStylePr w:type="band1Vert">
      <w:tblPr/>
      <w:tcPr>
        <w:shd w:val="clear" w:color="auto" w:fill="FA9A7E" w:themeFill="accent4" w:themeFillTint="7F"/>
      </w:tcPr>
    </w:tblStylePr>
    <w:tblStylePr w:type="band1Horz">
      <w:tblPr/>
      <w:tcPr>
        <w:tcBorders>
          <w:insideH w:val="single" w:sz="6" w:space="0" w:color="E93C09" w:themeColor="accent4"/>
          <w:insideV w:val="single" w:sz="6" w:space="0" w:color="E93C09" w:themeColor="accent4"/>
        </w:tcBorders>
        <w:shd w:val="clear" w:color="auto" w:fill="FA9A7E"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1B58" w:themeColor="accent5"/>
        <w:left w:val="single" w:sz="8" w:space="0" w:color="321B58" w:themeColor="accent5"/>
        <w:bottom w:val="single" w:sz="8" w:space="0" w:color="321B58" w:themeColor="accent5"/>
        <w:right w:val="single" w:sz="8" w:space="0" w:color="321B58" w:themeColor="accent5"/>
        <w:insideH w:val="single" w:sz="8" w:space="0" w:color="321B58" w:themeColor="accent5"/>
        <w:insideV w:val="single" w:sz="8" w:space="0" w:color="321B58" w:themeColor="accent5"/>
      </w:tblBorders>
    </w:tblPr>
    <w:tcPr>
      <w:shd w:val="clear" w:color="auto" w:fill="C7B4E8" w:themeFill="accent5" w:themeFillTint="3F"/>
    </w:tcPr>
    <w:tblStylePr w:type="firstRow">
      <w:rPr>
        <w:b/>
        <w:bCs/>
        <w:color w:val="000000" w:themeColor="text1"/>
      </w:rPr>
      <w:tblPr/>
      <w:tcPr>
        <w:shd w:val="clear" w:color="auto" w:fill="E8E1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C2EC" w:themeFill="accent5" w:themeFillTint="33"/>
      </w:tcPr>
    </w:tblStylePr>
    <w:tblStylePr w:type="band1Vert">
      <w:tblPr/>
      <w:tcPr>
        <w:shd w:val="clear" w:color="auto" w:fill="8F68D0" w:themeFill="accent5" w:themeFillTint="7F"/>
      </w:tcPr>
    </w:tblStylePr>
    <w:tblStylePr w:type="band1Horz">
      <w:tblPr/>
      <w:tcPr>
        <w:tcBorders>
          <w:insideH w:val="single" w:sz="6" w:space="0" w:color="321B58" w:themeColor="accent5"/>
          <w:insideV w:val="single" w:sz="6" w:space="0" w:color="321B58" w:themeColor="accent5"/>
        </w:tcBorders>
        <w:shd w:val="clear" w:color="auto" w:fill="8F68D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021B" w:themeColor="accent6"/>
        <w:left w:val="single" w:sz="8" w:space="0" w:color="D0021B" w:themeColor="accent6"/>
        <w:bottom w:val="single" w:sz="8" w:space="0" w:color="D0021B" w:themeColor="accent6"/>
        <w:right w:val="single" w:sz="8" w:space="0" w:color="D0021B" w:themeColor="accent6"/>
        <w:insideH w:val="single" w:sz="8" w:space="0" w:color="D0021B" w:themeColor="accent6"/>
        <w:insideV w:val="single" w:sz="8" w:space="0" w:color="D0021B" w:themeColor="accent6"/>
      </w:tblBorders>
    </w:tblPr>
    <w:tcPr>
      <w:shd w:val="clear" w:color="auto" w:fill="FEB5BD" w:themeFill="accent6" w:themeFillTint="3F"/>
    </w:tcPr>
    <w:tblStylePr w:type="firstRow">
      <w:rPr>
        <w:b/>
        <w:bCs/>
        <w:color w:val="000000" w:themeColor="text1"/>
      </w:rPr>
      <w:tblPr/>
      <w:tcPr>
        <w:shd w:val="clear" w:color="auto" w:fill="FEE1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C3CA" w:themeFill="accent6" w:themeFillTint="33"/>
      </w:tcPr>
    </w:tblStylePr>
    <w:tblStylePr w:type="band1Vert">
      <w:tblPr/>
      <w:tcPr>
        <w:shd w:val="clear" w:color="auto" w:fill="FD6A7B" w:themeFill="accent6" w:themeFillTint="7F"/>
      </w:tcPr>
    </w:tblStylePr>
    <w:tblStylePr w:type="band1Horz">
      <w:tblPr/>
      <w:tcPr>
        <w:tcBorders>
          <w:insideH w:val="single" w:sz="6" w:space="0" w:color="D0021B" w:themeColor="accent6"/>
          <w:insideV w:val="single" w:sz="6" w:space="0" w:color="D0021B" w:themeColor="accent6"/>
        </w:tcBorders>
        <w:shd w:val="clear" w:color="auto" w:fill="FD6A7B"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7B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610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610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610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610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AE7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AE7E" w:themeFill="accent1" w:themeFillTint="7F"/>
      </w:tcPr>
    </w:tblStylePr>
  </w:style>
  <w:style w:type="table" w:styleId="Gemiddeldraster3-accent2">
    <w:name w:val="Medium Grid 3 Accent 2"/>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BD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9277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9277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9277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9277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7B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7BD6" w:themeFill="accent2" w:themeFillTint="7F"/>
      </w:tcPr>
    </w:tblStylePr>
  </w:style>
  <w:style w:type="table" w:styleId="Gemiddeldraster3-accent3">
    <w:name w:val="Medium Grid 3 Accent 3"/>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A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EDE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EDE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EDE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EDE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6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6F6" w:themeFill="accent3" w:themeFillTint="7F"/>
      </w:tcPr>
    </w:tblStylePr>
  </w:style>
  <w:style w:type="table" w:styleId="Gemiddeldraster3-accent4">
    <w:name w:val="Medium Grid 3 Accent 4"/>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DB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3C0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3C0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3C0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3C0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9A7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9A7E" w:themeFill="accent4" w:themeFillTint="7F"/>
      </w:tcPr>
    </w:tblStylePr>
  </w:style>
  <w:style w:type="table" w:styleId="Gemiddeldraster3-accent5">
    <w:name w:val="Medium Grid 3 Accent 5"/>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B4E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1B5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1B5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1B5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1B5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68D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68D0" w:themeFill="accent5" w:themeFillTint="7F"/>
      </w:tcPr>
    </w:tblStylePr>
  </w:style>
  <w:style w:type="table" w:styleId="Gemiddeldraster3-accent6">
    <w:name w:val="Medium Grid 3 Accent 6"/>
    <w:basedOn w:val="Standaardtabe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B5B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021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021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021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021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6A7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6A7B" w:themeFill="accent6" w:themeFillTint="7F"/>
      </w:tcPr>
    </w:tblStylePr>
  </w:style>
  <w:style w:type="table" w:styleId="Gemiddeldelijst1">
    <w:name w:val="Medium List 1"/>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E8610A" w:themeColor="accent1"/>
        <w:bottom w:val="single" w:sz="8" w:space="0" w:color="E8610A" w:themeColor="accent1"/>
      </w:tblBorders>
    </w:tblPr>
    <w:tblStylePr w:type="firstRow">
      <w:rPr>
        <w:rFonts w:asciiTheme="majorHAnsi" w:eastAsiaTheme="majorEastAsia" w:hAnsiTheme="majorHAnsi" w:cstheme="majorBidi"/>
      </w:rPr>
      <w:tblPr/>
      <w:tcPr>
        <w:tcBorders>
          <w:top w:val="nil"/>
          <w:bottom w:val="single" w:sz="8" w:space="0" w:color="E8610A" w:themeColor="accent1"/>
        </w:tcBorders>
      </w:tcPr>
    </w:tblStylePr>
    <w:tblStylePr w:type="lastRow">
      <w:rPr>
        <w:b/>
        <w:bCs/>
        <w:color w:val="44546A" w:themeColor="text2"/>
      </w:rPr>
      <w:tblPr/>
      <w:tcPr>
        <w:tcBorders>
          <w:top w:val="single" w:sz="8" w:space="0" w:color="E8610A" w:themeColor="accent1"/>
          <w:bottom w:val="single" w:sz="8" w:space="0" w:color="E8610A" w:themeColor="accent1"/>
        </w:tcBorders>
      </w:tcPr>
    </w:tblStylePr>
    <w:tblStylePr w:type="firstCol">
      <w:rPr>
        <w:b/>
        <w:bCs/>
      </w:rPr>
    </w:tblStylePr>
    <w:tblStylePr w:type="lastCol">
      <w:rPr>
        <w:b/>
        <w:bCs/>
      </w:rPr>
      <w:tblPr/>
      <w:tcPr>
        <w:tcBorders>
          <w:top w:val="single" w:sz="8" w:space="0" w:color="E8610A" w:themeColor="accent1"/>
          <w:bottom w:val="single" w:sz="8" w:space="0" w:color="E8610A" w:themeColor="accent1"/>
        </w:tcBorders>
      </w:tcPr>
    </w:tblStylePr>
    <w:tblStylePr w:type="band1Vert">
      <w:tblPr/>
      <w:tcPr>
        <w:shd w:val="clear" w:color="auto" w:fill="FCD7BF" w:themeFill="accent1" w:themeFillTint="3F"/>
      </w:tcPr>
    </w:tblStylePr>
    <w:tblStylePr w:type="band1Horz">
      <w:tblPr/>
      <w:tcPr>
        <w:shd w:val="clear" w:color="auto" w:fill="FCD7BF" w:themeFill="accent1" w:themeFillTint="3F"/>
      </w:tcPr>
    </w:tblStylePr>
  </w:style>
  <w:style w:type="table" w:styleId="Gemiddeldelijst1-accent2">
    <w:name w:val="Medium List 1 Accent 2"/>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49277F" w:themeColor="accent2"/>
        <w:bottom w:val="single" w:sz="8" w:space="0" w:color="49277F" w:themeColor="accent2"/>
      </w:tblBorders>
    </w:tblPr>
    <w:tblStylePr w:type="firstRow">
      <w:rPr>
        <w:rFonts w:asciiTheme="majorHAnsi" w:eastAsiaTheme="majorEastAsia" w:hAnsiTheme="majorHAnsi" w:cstheme="majorBidi"/>
      </w:rPr>
      <w:tblPr/>
      <w:tcPr>
        <w:tcBorders>
          <w:top w:val="nil"/>
          <w:bottom w:val="single" w:sz="8" w:space="0" w:color="49277F" w:themeColor="accent2"/>
        </w:tcBorders>
      </w:tcPr>
    </w:tblStylePr>
    <w:tblStylePr w:type="lastRow">
      <w:rPr>
        <w:b/>
        <w:bCs/>
        <w:color w:val="44546A" w:themeColor="text2"/>
      </w:rPr>
      <w:tblPr/>
      <w:tcPr>
        <w:tcBorders>
          <w:top w:val="single" w:sz="8" w:space="0" w:color="49277F" w:themeColor="accent2"/>
          <w:bottom w:val="single" w:sz="8" w:space="0" w:color="49277F" w:themeColor="accent2"/>
        </w:tcBorders>
      </w:tcPr>
    </w:tblStylePr>
    <w:tblStylePr w:type="firstCol">
      <w:rPr>
        <w:b/>
        <w:bCs/>
      </w:rPr>
    </w:tblStylePr>
    <w:tblStylePr w:type="lastCol">
      <w:rPr>
        <w:b/>
        <w:bCs/>
      </w:rPr>
      <w:tblPr/>
      <w:tcPr>
        <w:tcBorders>
          <w:top w:val="single" w:sz="8" w:space="0" w:color="49277F" w:themeColor="accent2"/>
          <w:bottom w:val="single" w:sz="8" w:space="0" w:color="49277F" w:themeColor="accent2"/>
        </w:tcBorders>
      </w:tcPr>
    </w:tblStylePr>
    <w:tblStylePr w:type="band1Vert">
      <w:tblPr/>
      <w:tcPr>
        <w:shd w:val="clear" w:color="auto" w:fill="CFBDEB" w:themeFill="accent2" w:themeFillTint="3F"/>
      </w:tcPr>
    </w:tblStylePr>
    <w:tblStylePr w:type="band1Horz">
      <w:tblPr/>
      <w:tcPr>
        <w:shd w:val="clear" w:color="auto" w:fill="CFBDEB" w:themeFill="accent2" w:themeFillTint="3F"/>
      </w:tcPr>
    </w:tblStylePr>
  </w:style>
  <w:style w:type="table" w:styleId="Gemiddeldelijst1-accent3">
    <w:name w:val="Medium List 1 Accent 3"/>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EDEDED" w:themeColor="accent3"/>
        <w:bottom w:val="single" w:sz="8" w:space="0" w:color="EDEDED" w:themeColor="accent3"/>
      </w:tblBorders>
    </w:tblPr>
    <w:tblStylePr w:type="firstRow">
      <w:rPr>
        <w:rFonts w:asciiTheme="majorHAnsi" w:eastAsiaTheme="majorEastAsia" w:hAnsiTheme="majorHAnsi" w:cstheme="majorBidi"/>
      </w:rPr>
      <w:tblPr/>
      <w:tcPr>
        <w:tcBorders>
          <w:top w:val="nil"/>
          <w:bottom w:val="single" w:sz="8" w:space="0" w:color="EDEDED" w:themeColor="accent3"/>
        </w:tcBorders>
      </w:tcPr>
    </w:tblStylePr>
    <w:tblStylePr w:type="lastRow">
      <w:rPr>
        <w:b/>
        <w:bCs/>
        <w:color w:val="44546A" w:themeColor="text2"/>
      </w:rPr>
      <w:tblPr/>
      <w:tcPr>
        <w:tcBorders>
          <w:top w:val="single" w:sz="8" w:space="0" w:color="EDEDED" w:themeColor="accent3"/>
          <w:bottom w:val="single" w:sz="8" w:space="0" w:color="EDEDED" w:themeColor="accent3"/>
        </w:tcBorders>
      </w:tcPr>
    </w:tblStylePr>
    <w:tblStylePr w:type="firstCol">
      <w:rPr>
        <w:b/>
        <w:bCs/>
      </w:rPr>
    </w:tblStylePr>
    <w:tblStylePr w:type="lastCol">
      <w:rPr>
        <w:b/>
        <w:bCs/>
      </w:rPr>
      <w:tblPr/>
      <w:tcPr>
        <w:tcBorders>
          <w:top w:val="single" w:sz="8" w:space="0" w:color="EDEDED" w:themeColor="accent3"/>
          <w:bottom w:val="single" w:sz="8" w:space="0" w:color="EDEDED" w:themeColor="accent3"/>
        </w:tcBorders>
      </w:tcPr>
    </w:tblStylePr>
    <w:tblStylePr w:type="band1Vert">
      <w:tblPr/>
      <w:tcPr>
        <w:shd w:val="clear" w:color="auto" w:fill="FAFAFA" w:themeFill="accent3" w:themeFillTint="3F"/>
      </w:tcPr>
    </w:tblStylePr>
    <w:tblStylePr w:type="band1Horz">
      <w:tblPr/>
      <w:tcPr>
        <w:shd w:val="clear" w:color="auto" w:fill="FAFAFA" w:themeFill="accent3" w:themeFillTint="3F"/>
      </w:tcPr>
    </w:tblStylePr>
  </w:style>
  <w:style w:type="table" w:styleId="Gemiddeldelijst1-accent4">
    <w:name w:val="Medium List 1 Accent 4"/>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E93C09" w:themeColor="accent4"/>
        <w:bottom w:val="single" w:sz="8" w:space="0" w:color="E93C09" w:themeColor="accent4"/>
      </w:tblBorders>
    </w:tblPr>
    <w:tblStylePr w:type="firstRow">
      <w:rPr>
        <w:rFonts w:asciiTheme="majorHAnsi" w:eastAsiaTheme="majorEastAsia" w:hAnsiTheme="majorHAnsi" w:cstheme="majorBidi"/>
      </w:rPr>
      <w:tblPr/>
      <w:tcPr>
        <w:tcBorders>
          <w:top w:val="nil"/>
          <w:bottom w:val="single" w:sz="8" w:space="0" w:color="E93C09" w:themeColor="accent4"/>
        </w:tcBorders>
      </w:tcPr>
    </w:tblStylePr>
    <w:tblStylePr w:type="lastRow">
      <w:rPr>
        <w:b/>
        <w:bCs/>
        <w:color w:val="44546A" w:themeColor="text2"/>
      </w:rPr>
      <w:tblPr/>
      <w:tcPr>
        <w:tcBorders>
          <w:top w:val="single" w:sz="8" w:space="0" w:color="E93C09" w:themeColor="accent4"/>
          <w:bottom w:val="single" w:sz="8" w:space="0" w:color="E93C09" w:themeColor="accent4"/>
        </w:tcBorders>
      </w:tcPr>
    </w:tblStylePr>
    <w:tblStylePr w:type="firstCol">
      <w:rPr>
        <w:b/>
        <w:bCs/>
      </w:rPr>
    </w:tblStylePr>
    <w:tblStylePr w:type="lastCol">
      <w:rPr>
        <w:b/>
        <w:bCs/>
      </w:rPr>
      <w:tblPr/>
      <w:tcPr>
        <w:tcBorders>
          <w:top w:val="single" w:sz="8" w:space="0" w:color="E93C09" w:themeColor="accent4"/>
          <w:bottom w:val="single" w:sz="8" w:space="0" w:color="E93C09" w:themeColor="accent4"/>
        </w:tcBorders>
      </w:tcPr>
    </w:tblStylePr>
    <w:tblStylePr w:type="band1Vert">
      <w:tblPr/>
      <w:tcPr>
        <w:shd w:val="clear" w:color="auto" w:fill="FCCDBF" w:themeFill="accent4" w:themeFillTint="3F"/>
      </w:tcPr>
    </w:tblStylePr>
    <w:tblStylePr w:type="band1Horz">
      <w:tblPr/>
      <w:tcPr>
        <w:shd w:val="clear" w:color="auto" w:fill="FCCDBF" w:themeFill="accent4" w:themeFillTint="3F"/>
      </w:tcPr>
    </w:tblStylePr>
  </w:style>
  <w:style w:type="table" w:styleId="Gemiddeldelijst1-accent5">
    <w:name w:val="Medium List 1 Accent 5"/>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321B58" w:themeColor="accent5"/>
        <w:bottom w:val="single" w:sz="8" w:space="0" w:color="321B58" w:themeColor="accent5"/>
      </w:tblBorders>
    </w:tblPr>
    <w:tblStylePr w:type="firstRow">
      <w:rPr>
        <w:rFonts w:asciiTheme="majorHAnsi" w:eastAsiaTheme="majorEastAsia" w:hAnsiTheme="majorHAnsi" w:cstheme="majorBidi"/>
      </w:rPr>
      <w:tblPr/>
      <w:tcPr>
        <w:tcBorders>
          <w:top w:val="nil"/>
          <w:bottom w:val="single" w:sz="8" w:space="0" w:color="321B58" w:themeColor="accent5"/>
        </w:tcBorders>
      </w:tcPr>
    </w:tblStylePr>
    <w:tblStylePr w:type="lastRow">
      <w:rPr>
        <w:b/>
        <w:bCs/>
        <w:color w:val="44546A" w:themeColor="text2"/>
      </w:rPr>
      <w:tblPr/>
      <w:tcPr>
        <w:tcBorders>
          <w:top w:val="single" w:sz="8" w:space="0" w:color="321B58" w:themeColor="accent5"/>
          <w:bottom w:val="single" w:sz="8" w:space="0" w:color="321B58" w:themeColor="accent5"/>
        </w:tcBorders>
      </w:tcPr>
    </w:tblStylePr>
    <w:tblStylePr w:type="firstCol">
      <w:rPr>
        <w:b/>
        <w:bCs/>
      </w:rPr>
    </w:tblStylePr>
    <w:tblStylePr w:type="lastCol">
      <w:rPr>
        <w:b/>
        <w:bCs/>
      </w:rPr>
      <w:tblPr/>
      <w:tcPr>
        <w:tcBorders>
          <w:top w:val="single" w:sz="8" w:space="0" w:color="321B58" w:themeColor="accent5"/>
          <w:bottom w:val="single" w:sz="8" w:space="0" w:color="321B58" w:themeColor="accent5"/>
        </w:tcBorders>
      </w:tcPr>
    </w:tblStylePr>
    <w:tblStylePr w:type="band1Vert">
      <w:tblPr/>
      <w:tcPr>
        <w:shd w:val="clear" w:color="auto" w:fill="C7B4E8" w:themeFill="accent5" w:themeFillTint="3F"/>
      </w:tcPr>
    </w:tblStylePr>
    <w:tblStylePr w:type="band1Horz">
      <w:tblPr/>
      <w:tcPr>
        <w:shd w:val="clear" w:color="auto" w:fill="C7B4E8" w:themeFill="accent5" w:themeFillTint="3F"/>
      </w:tcPr>
    </w:tblStylePr>
  </w:style>
  <w:style w:type="table" w:styleId="Gemiddeldelijst1-accent6">
    <w:name w:val="Medium List 1 Accent 6"/>
    <w:basedOn w:val="Standaardtabel"/>
    <w:uiPriority w:val="65"/>
    <w:semiHidden/>
    <w:unhideWhenUsed/>
    <w:rsid w:val="00572222"/>
    <w:pPr>
      <w:spacing w:after="0" w:line="240" w:lineRule="auto"/>
    </w:pPr>
    <w:rPr>
      <w:color w:val="000000" w:themeColor="text1"/>
    </w:rPr>
    <w:tblPr>
      <w:tblStyleRowBandSize w:val="1"/>
      <w:tblStyleColBandSize w:val="1"/>
      <w:tblBorders>
        <w:top w:val="single" w:sz="8" w:space="0" w:color="D0021B" w:themeColor="accent6"/>
        <w:bottom w:val="single" w:sz="8" w:space="0" w:color="D0021B" w:themeColor="accent6"/>
      </w:tblBorders>
    </w:tblPr>
    <w:tblStylePr w:type="firstRow">
      <w:rPr>
        <w:rFonts w:asciiTheme="majorHAnsi" w:eastAsiaTheme="majorEastAsia" w:hAnsiTheme="majorHAnsi" w:cstheme="majorBidi"/>
      </w:rPr>
      <w:tblPr/>
      <w:tcPr>
        <w:tcBorders>
          <w:top w:val="nil"/>
          <w:bottom w:val="single" w:sz="8" w:space="0" w:color="D0021B" w:themeColor="accent6"/>
        </w:tcBorders>
      </w:tcPr>
    </w:tblStylePr>
    <w:tblStylePr w:type="lastRow">
      <w:rPr>
        <w:b/>
        <w:bCs/>
        <w:color w:val="44546A" w:themeColor="text2"/>
      </w:rPr>
      <w:tblPr/>
      <w:tcPr>
        <w:tcBorders>
          <w:top w:val="single" w:sz="8" w:space="0" w:color="D0021B" w:themeColor="accent6"/>
          <w:bottom w:val="single" w:sz="8" w:space="0" w:color="D0021B" w:themeColor="accent6"/>
        </w:tcBorders>
      </w:tcPr>
    </w:tblStylePr>
    <w:tblStylePr w:type="firstCol">
      <w:rPr>
        <w:b/>
        <w:bCs/>
      </w:rPr>
    </w:tblStylePr>
    <w:tblStylePr w:type="lastCol">
      <w:rPr>
        <w:b/>
        <w:bCs/>
      </w:rPr>
      <w:tblPr/>
      <w:tcPr>
        <w:tcBorders>
          <w:top w:val="single" w:sz="8" w:space="0" w:color="D0021B" w:themeColor="accent6"/>
          <w:bottom w:val="single" w:sz="8" w:space="0" w:color="D0021B" w:themeColor="accent6"/>
        </w:tcBorders>
      </w:tcPr>
    </w:tblStylePr>
    <w:tblStylePr w:type="band1Vert">
      <w:tblPr/>
      <w:tcPr>
        <w:shd w:val="clear" w:color="auto" w:fill="FEB5BD" w:themeFill="accent6" w:themeFillTint="3F"/>
      </w:tcPr>
    </w:tblStylePr>
    <w:tblStylePr w:type="band1Horz">
      <w:tblPr/>
      <w:tcPr>
        <w:shd w:val="clear" w:color="auto" w:fill="FEB5BD" w:themeFill="accent6" w:themeFillTint="3F"/>
      </w:tcPr>
    </w:tblStylePr>
  </w:style>
  <w:style w:type="table" w:styleId="Gemiddeldelijst2">
    <w:name w:val="Medium List 2"/>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610A" w:themeColor="accent1"/>
        <w:left w:val="single" w:sz="8" w:space="0" w:color="E8610A" w:themeColor="accent1"/>
        <w:bottom w:val="single" w:sz="8" w:space="0" w:color="E8610A" w:themeColor="accent1"/>
        <w:right w:val="single" w:sz="8" w:space="0" w:color="E8610A" w:themeColor="accent1"/>
      </w:tblBorders>
    </w:tblPr>
    <w:tblStylePr w:type="firstRow">
      <w:rPr>
        <w:sz w:val="24"/>
        <w:szCs w:val="24"/>
      </w:rPr>
      <w:tblPr/>
      <w:tcPr>
        <w:tcBorders>
          <w:top w:val="nil"/>
          <w:left w:val="nil"/>
          <w:bottom w:val="single" w:sz="24" w:space="0" w:color="E8610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610A" w:themeColor="accent1"/>
          <w:insideH w:val="nil"/>
          <w:insideV w:val="nil"/>
        </w:tcBorders>
        <w:shd w:val="clear" w:color="auto" w:fill="FFFFFF" w:themeFill="background1"/>
      </w:tcPr>
    </w:tblStylePr>
    <w:tblStylePr w:type="lastCol">
      <w:tblPr/>
      <w:tcPr>
        <w:tcBorders>
          <w:top w:val="nil"/>
          <w:left w:val="single" w:sz="8" w:space="0" w:color="E8610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7BF" w:themeFill="accent1" w:themeFillTint="3F"/>
      </w:tcPr>
    </w:tblStylePr>
    <w:tblStylePr w:type="band1Horz">
      <w:tblPr/>
      <w:tcPr>
        <w:tcBorders>
          <w:top w:val="nil"/>
          <w:bottom w:val="nil"/>
          <w:insideH w:val="nil"/>
          <w:insideV w:val="nil"/>
        </w:tcBorders>
        <w:shd w:val="clear" w:color="auto" w:fill="FCD7B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9277F" w:themeColor="accent2"/>
        <w:left w:val="single" w:sz="8" w:space="0" w:color="49277F" w:themeColor="accent2"/>
        <w:bottom w:val="single" w:sz="8" w:space="0" w:color="49277F" w:themeColor="accent2"/>
        <w:right w:val="single" w:sz="8" w:space="0" w:color="49277F" w:themeColor="accent2"/>
      </w:tblBorders>
    </w:tblPr>
    <w:tblStylePr w:type="firstRow">
      <w:rPr>
        <w:sz w:val="24"/>
        <w:szCs w:val="24"/>
      </w:rPr>
      <w:tblPr/>
      <w:tcPr>
        <w:tcBorders>
          <w:top w:val="nil"/>
          <w:left w:val="nil"/>
          <w:bottom w:val="single" w:sz="24" w:space="0" w:color="49277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9277F" w:themeColor="accent2"/>
          <w:insideH w:val="nil"/>
          <w:insideV w:val="nil"/>
        </w:tcBorders>
        <w:shd w:val="clear" w:color="auto" w:fill="FFFFFF" w:themeFill="background1"/>
      </w:tcPr>
    </w:tblStylePr>
    <w:tblStylePr w:type="lastCol">
      <w:tblPr/>
      <w:tcPr>
        <w:tcBorders>
          <w:top w:val="nil"/>
          <w:left w:val="single" w:sz="8" w:space="0" w:color="49277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DEB" w:themeFill="accent2" w:themeFillTint="3F"/>
      </w:tcPr>
    </w:tblStylePr>
    <w:tblStylePr w:type="band1Horz">
      <w:tblPr/>
      <w:tcPr>
        <w:tcBorders>
          <w:top w:val="nil"/>
          <w:bottom w:val="nil"/>
          <w:insideH w:val="nil"/>
          <w:insideV w:val="nil"/>
        </w:tcBorders>
        <w:shd w:val="clear" w:color="auto" w:fill="CFBD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D" w:themeColor="accent3"/>
        <w:left w:val="single" w:sz="8" w:space="0" w:color="EDEDED" w:themeColor="accent3"/>
        <w:bottom w:val="single" w:sz="8" w:space="0" w:color="EDEDED" w:themeColor="accent3"/>
        <w:right w:val="single" w:sz="8" w:space="0" w:color="EDEDED" w:themeColor="accent3"/>
      </w:tblBorders>
    </w:tblPr>
    <w:tblStylePr w:type="firstRow">
      <w:rPr>
        <w:sz w:val="24"/>
        <w:szCs w:val="24"/>
      </w:rPr>
      <w:tblPr/>
      <w:tcPr>
        <w:tcBorders>
          <w:top w:val="nil"/>
          <w:left w:val="nil"/>
          <w:bottom w:val="single" w:sz="24" w:space="0" w:color="EDEDE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EDED" w:themeColor="accent3"/>
          <w:insideH w:val="nil"/>
          <w:insideV w:val="nil"/>
        </w:tcBorders>
        <w:shd w:val="clear" w:color="auto" w:fill="FFFFFF" w:themeFill="background1"/>
      </w:tcPr>
    </w:tblStylePr>
    <w:tblStylePr w:type="lastCol">
      <w:tblPr/>
      <w:tcPr>
        <w:tcBorders>
          <w:top w:val="nil"/>
          <w:left w:val="single" w:sz="8" w:space="0" w:color="EDEDE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AFA" w:themeFill="accent3" w:themeFillTint="3F"/>
      </w:tcPr>
    </w:tblStylePr>
    <w:tblStylePr w:type="band1Horz">
      <w:tblPr/>
      <w:tcPr>
        <w:tcBorders>
          <w:top w:val="nil"/>
          <w:bottom w:val="nil"/>
          <w:insideH w:val="nil"/>
          <w:insideV w:val="nil"/>
        </w:tcBorders>
        <w:shd w:val="clear" w:color="auto" w:fill="FAFA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3C09" w:themeColor="accent4"/>
        <w:left w:val="single" w:sz="8" w:space="0" w:color="E93C09" w:themeColor="accent4"/>
        <w:bottom w:val="single" w:sz="8" w:space="0" w:color="E93C09" w:themeColor="accent4"/>
        <w:right w:val="single" w:sz="8" w:space="0" w:color="E93C09" w:themeColor="accent4"/>
      </w:tblBorders>
    </w:tblPr>
    <w:tblStylePr w:type="firstRow">
      <w:rPr>
        <w:sz w:val="24"/>
        <w:szCs w:val="24"/>
      </w:rPr>
      <w:tblPr/>
      <w:tcPr>
        <w:tcBorders>
          <w:top w:val="nil"/>
          <w:left w:val="nil"/>
          <w:bottom w:val="single" w:sz="24" w:space="0" w:color="E93C0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3C09" w:themeColor="accent4"/>
          <w:insideH w:val="nil"/>
          <w:insideV w:val="nil"/>
        </w:tcBorders>
        <w:shd w:val="clear" w:color="auto" w:fill="FFFFFF" w:themeFill="background1"/>
      </w:tcPr>
    </w:tblStylePr>
    <w:tblStylePr w:type="lastCol">
      <w:tblPr/>
      <w:tcPr>
        <w:tcBorders>
          <w:top w:val="nil"/>
          <w:left w:val="single" w:sz="8" w:space="0" w:color="E93C0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DBF" w:themeFill="accent4" w:themeFillTint="3F"/>
      </w:tcPr>
    </w:tblStylePr>
    <w:tblStylePr w:type="band1Horz">
      <w:tblPr/>
      <w:tcPr>
        <w:tcBorders>
          <w:top w:val="nil"/>
          <w:bottom w:val="nil"/>
          <w:insideH w:val="nil"/>
          <w:insideV w:val="nil"/>
        </w:tcBorders>
        <w:shd w:val="clear" w:color="auto" w:fill="FCCD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1B58" w:themeColor="accent5"/>
        <w:left w:val="single" w:sz="8" w:space="0" w:color="321B58" w:themeColor="accent5"/>
        <w:bottom w:val="single" w:sz="8" w:space="0" w:color="321B58" w:themeColor="accent5"/>
        <w:right w:val="single" w:sz="8" w:space="0" w:color="321B58" w:themeColor="accent5"/>
      </w:tblBorders>
    </w:tblPr>
    <w:tblStylePr w:type="firstRow">
      <w:rPr>
        <w:sz w:val="24"/>
        <w:szCs w:val="24"/>
      </w:rPr>
      <w:tblPr/>
      <w:tcPr>
        <w:tcBorders>
          <w:top w:val="nil"/>
          <w:left w:val="nil"/>
          <w:bottom w:val="single" w:sz="24" w:space="0" w:color="321B5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1B58" w:themeColor="accent5"/>
          <w:insideH w:val="nil"/>
          <w:insideV w:val="nil"/>
        </w:tcBorders>
        <w:shd w:val="clear" w:color="auto" w:fill="FFFFFF" w:themeFill="background1"/>
      </w:tcPr>
    </w:tblStylePr>
    <w:tblStylePr w:type="lastCol">
      <w:tblPr/>
      <w:tcPr>
        <w:tcBorders>
          <w:top w:val="nil"/>
          <w:left w:val="single" w:sz="8" w:space="0" w:color="321B5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B4E8" w:themeFill="accent5" w:themeFillTint="3F"/>
      </w:tcPr>
    </w:tblStylePr>
    <w:tblStylePr w:type="band1Horz">
      <w:tblPr/>
      <w:tcPr>
        <w:tcBorders>
          <w:top w:val="nil"/>
          <w:bottom w:val="nil"/>
          <w:insideH w:val="nil"/>
          <w:insideV w:val="nil"/>
        </w:tcBorders>
        <w:shd w:val="clear" w:color="auto" w:fill="C7B4E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021B" w:themeColor="accent6"/>
        <w:left w:val="single" w:sz="8" w:space="0" w:color="D0021B" w:themeColor="accent6"/>
        <w:bottom w:val="single" w:sz="8" w:space="0" w:color="D0021B" w:themeColor="accent6"/>
        <w:right w:val="single" w:sz="8" w:space="0" w:color="D0021B" w:themeColor="accent6"/>
      </w:tblBorders>
    </w:tblPr>
    <w:tblStylePr w:type="firstRow">
      <w:rPr>
        <w:sz w:val="24"/>
        <w:szCs w:val="24"/>
      </w:rPr>
      <w:tblPr/>
      <w:tcPr>
        <w:tcBorders>
          <w:top w:val="nil"/>
          <w:left w:val="nil"/>
          <w:bottom w:val="single" w:sz="24" w:space="0" w:color="D0021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021B" w:themeColor="accent6"/>
          <w:insideH w:val="nil"/>
          <w:insideV w:val="nil"/>
        </w:tcBorders>
        <w:shd w:val="clear" w:color="auto" w:fill="FFFFFF" w:themeFill="background1"/>
      </w:tcPr>
    </w:tblStylePr>
    <w:tblStylePr w:type="lastCol">
      <w:tblPr/>
      <w:tcPr>
        <w:tcBorders>
          <w:top w:val="nil"/>
          <w:left w:val="single" w:sz="8" w:space="0" w:color="D0021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B5BD" w:themeFill="accent6" w:themeFillTint="3F"/>
      </w:tcPr>
    </w:tblStylePr>
    <w:tblStylePr w:type="band1Horz">
      <w:tblPr/>
      <w:tcPr>
        <w:tcBorders>
          <w:top w:val="nil"/>
          <w:bottom w:val="nil"/>
          <w:insideH w:val="nil"/>
          <w:insideV w:val="nil"/>
        </w:tcBorders>
        <w:shd w:val="clear" w:color="auto" w:fill="FEB5B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572222"/>
    <w:pPr>
      <w:spacing w:after="0" w:line="240" w:lineRule="auto"/>
    </w:pPr>
    <w:tblPr>
      <w:tblStyleRowBandSize w:val="1"/>
      <w:tblStyleColBandSize w:val="1"/>
      <w:tblBorders>
        <w:top w:val="single" w:sz="8" w:space="0" w:color="F6853E" w:themeColor="accent1" w:themeTint="BF"/>
        <w:left w:val="single" w:sz="8" w:space="0" w:color="F6853E" w:themeColor="accent1" w:themeTint="BF"/>
        <w:bottom w:val="single" w:sz="8" w:space="0" w:color="F6853E" w:themeColor="accent1" w:themeTint="BF"/>
        <w:right w:val="single" w:sz="8" w:space="0" w:color="F6853E" w:themeColor="accent1" w:themeTint="BF"/>
        <w:insideH w:val="single" w:sz="8" w:space="0" w:color="F6853E" w:themeColor="accent1" w:themeTint="BF"/>
      </w:tblBorders>
    </w:tblPr>
    <w:tblStylePr w:type="firstRow">
      <w:pPr>
        <w:spacing w:before="0" w:after="0" w:line="240" w:lineRule="auto"/>
      </w:pPr>
      <w:rPr>
        <w:b/>
        <w:bCs/>
        <w:color w:val="FFFFFF" w:themeColor="background1"/>
      </w:rPr>
      <w:tblPr/>
      <w:tcPr>
        <w:tcBorders>
          <w:top w:val="single" w:sz="8" w:space="0" w:color="F6853E" w:themeColor="accent1" w:themeTint="BF"/>
          <w:left w:val="single" w:sz="8" w:space="0" w:color="F6853E" w:themeColor="accent1" w:themeTint="BF"/>
          <w:bottom w:val="single" w:sz="8" w:space="0" w:color="F6853E" w:themeColor="accent1" w:themeTint="BF"/>
          <w:right w:val="single" w:sz="8" w:space="0" w:color="F6853E" w:themeColor="accent1" w:themeTint="BF"/>
          <w:insideH w:val="nil"/>
          <w:insideV w:val="nil"/>
        </w:tcBorders>
        <w:shd w:val="clear" w:color="auto" w:fill="E8610A" w:themeFill="accent1"/>
      </w:tcPr>
    </w:tblStylePr>
    <w:tblStylePr w:type="lastRow">
      <w:pPr>
        <w:spacing w:before="0" w:after="0" w:line="240" w:lineRule="auto"/>
      </w:pPr>
      <w:rPr>
        <w:b/>
        <w:bCs/>
      </w:rPr>
      <w:tblPr/>
      <w:tcPr>
        <w:tcBorders>
          <w:top w:val="double" w:sz="6" w:space="0" w:color="F6853E" w:themeColor="accent1" w:themeTint="BF"/>
          <w:left w:val="single" w:sz="8" w:space="0" w:color="F6853E" w:themeColor="accent1" w:themeTint="BF"/>
          <w:bottom w:val="single" w:sz="8" w:space="0" w:color="F6853E" w:themeColor="accent1" w:themeTint="BF"/>
          <w:right w:val="single" w:sz="8" w:space="0" w:color="F685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7BF" w:themeFill="accent1" w:themeFillTint="3F"/>
      </w:tcPr>
    </w:tblStylePr>
    <w:tblStylePr w:type="band1Horz">
      <w:tblPr/>
      <w:tcPr>
        <w:tcBorders>
          <w:insideH w:val="nil"/>
          <w:insideV w:val="nil"/>
        </w:tcBorders>
        <w:shd w:val="clear" w:color="auto" w:fill="FCD7B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572222"/>
    <w:pPr>
      <w:spacing w:after="0" w:line="240" w:lineRule="auto"/>
    </w:pPr>
    <w:tblPr>
      <w:tblStyleRowBandSize w:val="1"/>
      <w:tblStyleColBandSize w:val="1"/>
      <w:tblBorders>
        <w:top w:val="single" w:sz="8" w:space="0" w:color="6E3BC1" w:themeColor="accent2" w:themeTint="BF"/>
        <w:left w:val="single" w:sz="8" w:space="0" w:color="6E3BC1" w:themeColor="accent2" w:themeTint="BF"/>
        <w:bottom w:val="single" w:sz="8" w:space="0" w:color="6E3BC1" w:themeColor="accent2" w:themeTint="BF"/>
        <w:right w:val="single" w:sz="8" w:space="0" w:color="6E3BC1" w:themeColor="accent2" w:themeTint="BF"/>
        <w:insideH w:val="single" w:sz="8" w:space="0" w:color="6E3BC1" w:themeColor="accent2" w:themeTint="BF"/>
      </w:tblBorders>
    </w:tblPr>
    <w:tblStylePr w:type="firstRow">
      <w:pPr>
        <w:spacing w:before="0" w:after="0" w:line="240" w:lineRule="auto"/>
      </w:pPr>
      <w:rPr>
        <w:b/>
        <w:bCs/>
        <w:color w:val="FFFFFF" w:themeColor="background1"/>
      </w:rPr>
      <w:tblPr/>
      <w:tcPr>
        <w:tcBorders>
          <w:top w:val="single" w:sz="8" w:space="0" w:color="6E3BC1" w:themeColor="accent2" w:themeTint="BF"/>
          <w:left w:val="single" w:sz="8" w:space="0" w:color="6E3BC1" w:themeColor="accent2" w:themeTint="BF"/>
          <w:bottom w:val="single" w:sz="8" w:space="0" w:color="6E3BC1" w:themeColor="accent2" w:themeTint="BF"/>
          <w:right w:val="single" w:sz="8" w:space="0" w:color="6E3BC1" w:themeColor="accent2" w:themeTint="BF"/>
          <w:insideH w:val="nil"/>
          <w:insideV w:val="nil"/>
        </w:tcBorders>
        <w:shd w:val="clear" w:color="auto" w:fill="49277F" w:themeFill="accent2"/>
      </w:tcPr>
    </w:tblStylePr>
    <w:tblStylePr w:type="lastRow">
      <w:pPr>
        <w:spacing w:before="0" w:after="0" w:line="240" w:lineRule="auto"/>
      </w:pPr>
      <w:rPr>
        <w:b/>
        <w:bCs/>
      </w:rPr>
      <w:tblPr/>
      <w:tcPr>
        <w:tcBorders>
          <w:top w:val="double" w:sz="6" w:space="0" w:color="6E3BC1" w:themeColor="accent2" w:themeTint="BF"/>
          <w:left w:val="single" w:sz="8" w:space="0" w:color="6E3BC1" w:themeColor="accent2" w:themeTint="BF"/>
          <w:bottom w:val="single" w:sz="8" w:space="0" w:color="6E3BC1" w:themeColor="accent2" w:themeTint="BF"/>
          <w:right w:val="single" w:sz="8" w:space="0" w:color="6E3BC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FBDEB" w:themeFill="accent2" w:themeFillTint="3F"/>
      </w:tcPr>
    </w:tblStylePr>
    <w:tblStylePr w:type="band1Horz">
      <w:tblPr/>
      <w:tcPr>
        <w:tcBorders>
          <w:insideH w:val="nil"/>
          <w:insideV w:val="nil"/>
        </w:tcBorders>
        <w:shd w:val="clear" w:color="auto" w:fill="CFBDE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572222"/>
    <w:pPr>
      <w:spacing w:after="0" w:line="240" w:lineRule="auto"/>
    </w:pPr>
    <w:tblPr>
      <w:tblStyleRowBandSize w:val="1"/>
      <w:tblStyleColBandSize w:val="1"/>
      <w:tblBorders>
        <w:top w:val="single" w:sz="8" w:space="0" w:color="F1F1F1" w:themeColor="accent3" w:themeTint="BF"/>
        <w:left w:val="single" w:sz="8" w:space="0" w:color="F1F1F1" w:themeColor="accent3" w:themeTint="BF"/>
        <w:bottom w:val="single" w:sz="8" w:space="0" w:color="F1F1F1" w:themeColor="accent3" w:themeTint="BF"/>
        <w:right w:val="single" w:sz="8" w:space="0" w:color="F1F1F1" w:themeColor="accent3" w:themeTint="BF"/>
        <w:insideH w:val="single" w:sz="8" w:space="0" w:color="F1F1F1" w:themeColor="accent3" w:themeTint="BF"/>
      </w:tblBorders>
    </w:tblPr>
    <w:tblStylePr w:type="firstRow">
      <w:pPr>
        <w:spacing w:before="0" w:after="0" w:line="240" w:lineRule="auto"/>
      </w:pPr>
      <w:rPr>
        <w:b/>
        <w:bCs/>
        <w:color w:val="FFFFFF" w:themeColor="background1"/>
      </w:rPr>
      <w:tblPr/>
      <w:tcPr>
        <w:tcBorders>
          <w:top w:val="single" w:sz="8" w:space="0" w:color="F1F1F1" w:themeColor="accent3" w:themeTint="BF"/>
          <w:left w:val="single" w:sz="8" w:space="0" w:color="F1F1F1" w:themeColor="accent3" w:themeTint="BF"/>
          <w:bottom w:val="single" w:sz="8" w:space="0" w:color="F1F1F1" w:themeColor="accent3" w:themeTint="BF"/>
          <w:right w:val="single" w:sz="8" w:space="0" w:color="F1F1F1" w:themeColor="accent3" w:themeTint="BF"/>
          <w:insideH w:val="nil"/>
          <w:insideV w:val="nil"/>
        </w:tcBorders>
        <w:shd w:val="clear" w:color="auto" w:fill="EDEDED" w:themeFill="accent3"/>
      </w:tcPr>
    </w:tblStylePr>
    <w:tblStylePr w:type="lastRow">
      <w:pPr>
        <w:spacing w:before="0" w:after="0" w:line="240" w:lineRule="auto"/>
      </w:pPr>
      <w:rPr>
        <w:b/>
        <w:bCs/>
      </w:rPr>
      <w:tblPr/>
      <w:tcPr>
        <w:tcBorders>
          <w:top w:val="double" w:sz="6" w:space="0" w:color="F1F1F1" w:themeColor="accent3" w:themeTint="BF"/>
          <w:left w:val="single" w:sz="8" w:space="0" w:color="F1F1F1" w:themeColor="accent3" w:themeTint="BF"/>
          <w:bottom w:val="single" w:sz="8" w:space="0" w:color="F1F1F1" w:themeColor="accent3" w:themeTint="BF"/>
          <w:right w:val="single" w:sz="8" w:space="0" w:color="F1F1F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FAFA" w:themeFill="accent3" w:themeFillTint="3F"/>
      </w:tcPr>
    </w:tblStylePr>
    <w:tblStylePr w:type="band1Horz">
      <w:tblPr/>
      <w:tcPr>
        <w:tcBorders>
          <w:insideH w:val="nil"/>
          <w:insideV w:val="nil"/>
        </w:tcBorders>
        <w:shd w:val="clear" w:color="auto" w:fill="FAFAFA"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572222"/>
    <w:pPr>
      <w:spacing w:after="0" w:line="240" w:lineRule="auto"/>
    </w:pPr>
    <w:tblPr>
      <w:tblStyleRowBandSize w:val="1"/>
      <w:tblStyleColBandSize w:val="1"/>
      <w:tblBorders>
        <w:top w:val="single" w:sz="8" w:space="0" w:color="F7673D" w:themeColor="accent4" w:themeTint="BF"/>
        <w:left w:val="single" w:sz="8" w:space="0" w:color="F7673D" w:themeColor="accent4" w:themeTint="BF"/>
        <w:bottom w:val="single" w:sz="8" w:space="0" w:color="F7673D" w:themeColor="accent4" w:themeTint="BF"/>
        <w:right w:val="single" w:sz="8" w:space="0" w:color="F7673D" w:themeColor="accent4" w:themeTint="BF"/>
        <w:insideH w:val="single" w:sz="8" w:space="0" w:color="F7673D" w:themeColor="accent4" w:themeTint="BF"/>
      </w:tblBorders>
    </w:tblPr>
    <w:tblStylePr w:type="firstRow">
      <w:pPr>
        <w:spacing w:before="0" w:after="0" w:line="240" w:lineRule="auto"/>
      </w:pPr>
      <w:rPr>
        <w:b/>
        <w:bCs/>
        <w:color w:val="FFFFFF" w:themeColor="background1"/>
      </w:rPr>
      <w:tblPr/>
      <w:tcPr>
        <w:tcBorders>
          <w:top w:val="single" w:sz="8" w:space="0" w:color="F7673D" w:themeColor="accent4" w:themeTint="BF"/>
          <w:left w:val="single" w:sz="8" w:space="0" w:color="F7673D" w:themeColor="accent4" w:themeTint="BF"/>
          <w:bottom w:val="single" w:sz="8" w:space="0" w:color="F7673D" w:themeColor="accent4" w:themeTint="BF"/>
          <w:right w:val="single" w:sz="8" w:space="0" w:color="F7673D" w:themeColor="accent4" w:themeTint="BF"/>
          <w:insideH w:val="nil"/>
          <w:insideV w:val="nil"/>
        </w:tcBorders>
        <w:shd w:val="clear" w:color="auto" w:fill="E93C09" w:themeFill="accent4"/>
      </w:tcPr>
    </w:tblStylePr>
    <w:tblStylePr w:type="lastRow">
      <w:pPr>
        <w:spacing w:before="0" w:after="0" w:line="240" w:lineRule="auto"/>
      </w:pPr>
      <w:rPr>
        <w:b/>
        <w:bCs/>
      </w:rPr>
      <w:tblPr/>
      <w:tcPr>
        <w:tcBorders>
          <w:top w:val="double" w:sz="6" w:space="0" w:color="F7673D" w:themeColor="accent4" w:themeTint="BF"/>
          <w:left w:val="single" w:sz="8" w:space="0" w:color="F7673D" w:themeColor="accent4" w:themeTint="BF"/>
          <w:bottom w:val="single" w:sz="8" w:space="0" w:color="F7673D" w:themeColor="accent4" w:themeTint="BF"/>
          <w:right w:val="single" w:sz="8" w:space="0" w:color="F7673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CDBF" w:themeFill="accent4" w:themeFillTint="3F"/>
      </w:tcPr>
    </w:tblStylePr>
    <w:tblStylePr w:type="band1Horz">
      <w:tblPr/>
      <w:tcPr>
        <w:tcBorders>
          <w:insideH w:val="nil"/>
          <w:insideV w:val="nil"/>
        </w:tcBorders>
        <w:shd w:val="clear" w:color="auto" w:fill="FCCDB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572222"/>
    <w:pPr>
      <w:spacing w:after="0" w:line="240" w:lineRule="auto"/>
    </w:pPr>
    <w:tblPr>
      <w:tblStyleRowBandSize w:val="1"/>
      <w:tblStyleColBandSize w:val="1"/>
      <w:tblBorders>
        <w:top w:val="single" w:sz="8" w:space="0" w:color="5D32A3" w:themeColor="accent5" w:themeTint="BF"/>
        <w:left w:val="single" w:sz="8" w:space="0" w:color="5D32A3" w:themeColor="accent5" w:themeTint="BF"/>
        <w:bottom w:val="single" w:sz="8" w:space="0" w:color="5D32A3" w:themeColor="accent5" w:themeTint="BF"/>
        <w:right w:val="single" w:sz="8" w:space="0" w:color="5D32A3" w:themeColor="accent5" w:themeTint="BF"/>
        <w:insideH w:val="single" w:sz="8" w:space="0" w:color="5D32A3" w:themeColor="accent5" w:themeTint="BF"/>
      </w:tblBorders>
    </w:tblPr>
    <w:tblStylePr w:type="firstRow">
      <w:pPr>
        <w:spacing w:before="0" w:after="0" w:line="240" w:lineRule="auto"/>
      </w:pPr>
      <w:rPr>
        <w:b/>
        <w:bCs/>
        <w:color w:val="FFFFFF" w:themeColor="background1"/>
      </w:rPr>
      <w:tblPr/>
      <w:tcPr>
        <w:tcBorders>
          <w:top w:val="single" w:sz="8" w:space="0" w:color="5D32A3" w:themeColor="accent5" w:themeTint="BF"/>
          <w:left w:val="single" w:sz="8" w:space="0" w:color="5D32A3" w:themeColor="accent5" w:themeTint="BF"/>
          <w:bottom w:val="single" w:sz="8" w:space="0" w:color="5D32A3" w:themeColor="accent5" w:themeTint="BF"/>
          <w:right w:val="single" w:sz="8" w:space="0" w:color="5D32A3" w:themeColor="accent5" w:themeTint="BF"/>
          <w:insideH w:val="nil"/>
          <w:insideV w:val="nil"/>
        </w:tcBorders>
        <w:shd w:val="clear" w:color="auto" w:fill="321B58" w:themeFill="accent5"/>
      </w:tcPr>
    </w:tblStylePr>
    <w:tblStylePr w:type="lastRow">
      <w:pPr>
        <w:spacing w:before="0" w:after="0" w:line="240" w:lineRule="auto"/>
      </w:pPr>
      <w:rPr>
        <w:b/>
        <w:bCs/>
      </w:rPr>
      <w:tblPr/>
      <w:tcPr>
        <w:tcBorders>
          <w:top w:val="double" w:sz="6" w:space="0" w:color="5D32A3" w:themeColor="accent5" w:themeTint="BF"/>
          <w:left w:val="single" w:sz="8" w:space="0" w:color="5D32A3" w:themeColor="accent5" w:themeTint="BF"/>
          <w:bottom w:val="single" w:sz="8" w:space="0" w:color="5D32A3" w:themeColor="accent5" w:themeTint="BF"/>
          <w:right w:val="single" w:sz="8" w:space="0" w:color="5D32A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7B4E8" w:themeFill="accent5" w:themeFillTint="3F"/>
      </w:tcPr>
    </w:tblStylePr>
    <w:tblStylePr w:type="band1Horz">
      <w:tblPr/>
      <w:tcPr>
        <w:tcBorders>
          <w:insideH w:val="nil"/>
          <w:insideV w:val="nil"/>
        </w:tcBorders>
        <w:shd w:val="clear" w:color="auto" w:fill="C7B4E8"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572222"/>
    <w:pPr>
      <w:spacing w:after="0" w:line="240" w:lineRule="auto"/>
    </w:pPr>
    <w:tblPr>
      <w:tblStyleRowBandSize w:val="1"/>
      <w:tblStyleColBandSize w:val="1"/>
      <w:tblBorders>
        <w:top w:val="single" w:sz="8" w:space="0" w:color="FC203A" w:themeColor="accent6" w:themeTint="BF"/>
        <w:left w:val="single" w:sz="8" w:space="0" w:color="FC203A" w:themeColor="accent6" w:themeTint="BF"/>
        <w:bottom w:val="single" w:sz="8" w:space="0" w:color="FC203A" w:themeColor="accent6" w:themeTint="BF"/>
        <w:right w:val="single" w:sz="8" w:space="0" w:color="FC203A" w:themeColor="accent6" w:themeTint="BF"/>
        <w:insideH w:val="single" w:sz="8" w:space="0" w:color="FC203A" w:themeColor="accent6" w:themeTint="BF"/>
      </w:tblBorders>
    </w:tblPr>
    <w:tblStylePr w:type="firstRow">
      <w:pPr>
        <w:spacing w:before="0" w:after="0" w:line="240" w:lineRule="auto"/>
      </w:pPr>
      <w:rPr>
        <w:b/>
        <w:bCs/>
        <w:color w:val="FFFFFF" w:themeColor="background1"/>
      </w:rPr>
      <w:tblPr/>
      <w:tcPr>
        <w:tcBorders>
          <w:top w:val="single" w:sz="8" w:space="0" w:color="FC203A" w:themeColor="accent6" w:themeTint="BF"/>
          <w:left w:val="single" w:sz="8" w:space="0" w:color="FC203A" w:themeColor="accent6" w:themeTint="BF"/>
          <w:bottom w:val="single" w:sz="8" w:space="0" w:color="FC203A" w:themeColor="accent6" w:themeTint="BF"/>
          <w:right w:val="single" w:sz="8" w:space="0" w:color="FC203A" w:themeColor="accent6" w:themeTint="BF"/>
          <w:insideH w:val="nil"/>
          <w:insideV w:val="nil"/>
        </w:tcBorders>
        <w:shd w:val="clear" w:color="auto" w:fill="D0021B" w:themeFill="accent6"/>
      </w:tcPr>
    </w:tblStylePr>
    <w:tblStylePr w:type="lastRow">
      <w:pPr>
        <w:spacing w:before="0" w:after="0" w:line="240" w:lineRule="auto"/>
      </w:pPr>
      <w:rPr>
        <w:b/>
        <w:bCs/>
      </w:rPr>
      <w:tblPr/>
      <w:tcPr>
        <w:tcBorders>
          <w:top w:val="double" w:sz="6" w:space="0" w:color="FC203A" w:themeColor="accent6" w:themeTint="BF"/>
          <w:left w:val="single" w:sz="8" w:space="0" w:color="FC203A" w:themeColor="accent6" w:themeTint="BF"/>
          <w:bottom w:val="single" w:sz="8" w:space="0" w:color="FC203A" w:themeColor="accent6" w:themeTint="BF"/>
          <w:right w:val="single" w:sz="8" w:space="0" w:color="FC203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B5BD" w:themeFill="accent6" w:themeFillTint="3F"/>
      </w:tcPr>
    </w:tblStylePr>
    <w:tblStylePr w:type="band1Horz">
      <w:tblPr/>
      <w:tcPr>
        <w:tcBorders>
          <w:insideH w:val="nil"/>
          <w:insideV w:val="nil"/>
        </w:tcBorders>
        <w:shd w:val="clear" w:color="auto" w:fill="FEB5BD"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610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610A" w:themeFill="accent1"/>
      </w:tcPr>
    </w:tblStylePr>
    <w:tblStylePr w:type="lastCol">
      <w:rPr>
        <w:b/>
        <w:bCs/>
        <w:color w:val="FFFFFF" w:themeColor="background1"/>
      </w:rPr>
      <w:tblPr/>
      <w:tcPr>
        <w:tcBorders>
          <w:left w:val="nil"/>
          <w:right w:val="nil"/>
          <w:insideH w:val="nil"/>
          <w:insideV w:val="nil"/>
        </w:tcBorders>
        <w:shd w:val="clear" w:color="auto" w:fill="E8610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9277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9277F" w:themeFill="accent2"/>
      </w:tcPr>
    </w:tblStylePr>
    <w:tblStylePr w:type="lastCol">
      <w:rPr>
        <w:b/>
        <w:bCs/>
        <w:color w:val="FFFFFF" w:themeColor="background1"/>
      </w:rPr>
      <w:tblPr/>
      <w:tcPr>
        <w:tcBorders>
          <w:left w:val="nil"/>
          <w:right w:val="nil"/>
          <w:insideH w:val="nil"/>
          <w:insideV w:val="nil"/>
        </w:tcBorders>
        <w:shd w:val="clear" w:color="auto" w:fill="49277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EDE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EDED" w:themeFill="accent3"/>
      </w:tcPr>
    </w:tblStylePr>
    <w:tblStylePr w:type="lastCol">
      <w:rPr>
        <w:b/>
        <w:bCs/>
        <w:color w:val="FFFFFF" w:themeColor="background1"/>
      </w:rPr>
      <w:tblPr/>
      <w:tcPr>
        <w:tcBorders>
          <w:left w:val="nil"/>
          <w:right w:val="nil"/>
          <w:insideH w:val="nil"/>
          <w:insideV w:val="nil"/>
        </w:tcBorders>
        <w:shd w:val="clear" w:color="auto" w:fill="EDEDE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3C0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3C09" w:themeFill="accent4"/>
      </w:tcPr>
    </w:tblStylePr>
    <w:tblStylePr w:type="lastCol">
      <w:rPr>
        <w:b/>
        <w:bCs/>
        <w:color w:val="FFFFFF" w:themeColor="background1"/>
      </w:rPr>
      <w:tblPr/>
      <w:tcPr>
        <w:tcBorders>
          <w:left w:val="nil"/>
          <w:right w:val="nil"/>
          <w:insideH w:val="nil"/>
          <w:insideV w:val="nil"/>
        </w:tcBorders>
        <w:shd w:val="clear" w:color="auto" w:fill="E93C0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1B5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1B58" w:themeFill="accent5"/>
      </w:tcPr>
    </w:tblStylePr>
    <w:tblStylePr w:type="lastCol">
      <w:rPr>
        <w:b/>
        <w:bCs/>
        <w:color w:val="FFFFFF" w:themeColor="background1"/>
      </w:rPr>
      <w:tblPr/>
      <w:tcPr>
        <w:tcBorders>
          <w:left w:val="nil"/>
          <w:right w:val="nil"/>
          <w:insideH w:val="nil"/>
          <w:insideV w:val="nil"/>
        </w:tcBorders>
        <w:shd w:val="clear" w:color="auto" w:fill="321B5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021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021B" w:themeFill="accent6"/>
      </w:tcPr>
    </w:tblStylePr>
    <w:tblStylePr w:type="lastCol">
      <w:rPr>
        <w:b/>
        <w:bCs/>
        <w:color w:val="FFFFFF" w:themeColor="background1"/>
      </w:rPr>
      <w:tblPr/>
      <w:tcPr>
        <w:tcBorders>
          <w:left w:val="nil"/>
          <w:right w:val="nil"/>
          <w:insideH w:val="nil"/>
          <w:insideV w:val="nil"/>
        </w:tcBorders>
        <w:shd w:val="clear" w:color="auto" w:fill="D0021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Berichtkop">
    <w:name w:val="Message Header"/>
    <w:basedOn w:val="Standaard"/>
    <w:link w:val="Berichtkop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Geenafstand">
    <w:name w:val="No Spacing"/>
    <w:link w:val="GeenafstandChar"/>
    <w:uiPriority w:val="1"/>
    <w:unhideWhenUsed/>
    <w:qFormat/>
    <w:rsid w:val="00FA471B"/>
    <w:pPr>
      <w:spacing w:after="0" w:line="240" w:lineRule="auto"/>
    </w:pPr>
    <w:rPr>
      <w:color w:val="auto"/>
      <w:kern w:val="16"/>
      <w14:ligatures w14:val="standardContextual"/>
      <w14:numForm w14:val="oldStyle"/>
      <w14:numSpacing w14:val="proportional"/>
      <w14:cntxtAlts/>
    </w:rPr>
  </w:style>
  <w:style w:type="paragraph" w:styleId="Normaalweb">
    <w:name w:val="Normal (Web)"/>
    <w:basedOn w:val="Standaard"/>
    <w:uiPriority w:val="99"/>
    <w:semiHidden/>
    <w:unhideWhenUsed/>
    <w:rsid w:val="00572222"/>
    <w:rPr>
      <w:rFonts w:ascii="Times New Roman" w:hAnsi="Times New Roman" w:cs="Times New Roman"/>
      <w:sz w:val="24"/>
      <w:szCs w:val="24"/>
    </w:rPr>
  </w:style>
  <w:style w:type="paragraph" w:styleId="Standaardinspringing">
    <w:name w:val="Normal Indent"/>
    <w:basedOn w:val="Standaard"/>
    <w:uiPriority w:val="99"/>
    <w:semiHidden/>
    <w:unhideWhenUsed/>
    <w:rsid w:val="00572222"/>
    <w:pPr>
      <w:ind w:left="720"/>
    </w:pPr>
  </w:style>
  <w:style w:type="paragraph" w:styleId="Notitiekop">
    <w:name w:val="Note Heading"/>
    <w:basedOn w:val="Standaard"/>
    <w:next w:val="Standaard"/>
    <w:link w:val="NotitiekopChar"/>
    <w:uiPriority w:val="99"/>
    <w:semiHidden/>
    <w:unhideWhenUsed/>
    <w:rsid w:val="00572222"/>
    <w:pPr>
      <w:spacing w:after="0" w:line="240" w:lineRule="auto"/>
    </w:pPr>
  </w:style>
  <w:style w:type="character" w:customStyle="1" w:styleId="NotitiekopChar">
    <w:name w:val="Notitiekop Char"/>
    <w:basedOn w:val="Standaardalinea-lettertype"/>
    <w:link w:val="Notitiekop"/>
    <w:uiPriority w:val="99"/>
    <w:semiHidden/>
    <w:rsid w:val="00572222"/>
    <w:rPr>
      <w:kern w:val="16"/>
      <w:sz w:val="22"/>
      <w14:ligatures w14:val="standardContextual"/>
      <w14:numForm w14:val="oldStyle"/>
      <w14:numSpacing w14:val="proportional"/>
      <w14:cntxtAlts/>
    </w:rPr>
  </w:style>
  <w:style w:type="character" w:styleId="Paginanummer">
    <w:name w:val="page number"/>
    <w:basedOn w:val="Standaardalinea-lettertype"/>
    <w:unhideWhenUsed/>
    <w:rsid w:val="00572222"/>
    <w:rPr>
      <w:sz w:val="22"/>
    </w:rPr>
  </w:style>
  <w:style w:type="table" w:styleId="Onopgemaaktetabel1">
    <w:name w:val="Plain Table 1"/>
    <w:basedOn w:val="Standaardtabe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572222"/>
    <w:pPr>
      <w:spacing w:after="0"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Citaat">
    <w:name w:val="Quote"/>
    <w:basedOn w:val="Standaard"/>
    <w:next w:val="Standaard"/>
    <w:link w:val="CitaatChar"/>
    <w:uiPriority w:val="29"/>
    <w:semiHidden/>
    <w:qFormat/>
    <w:rsid w:val="00B53554"/>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B53554"/>
    <w:rPr>
      <w:i/>
      <w:iCs/>
      <w:color w:val="404040" w:themeColor="text1" w:themeTint="BF"/>
    </w:rPr>
  </w:style>
  <w:style w:type="paragraph" w:styleId="Aanhef">
    <w:name w:val="Salutation"/>
    <w:basedOn w:val="Standaard"/>
    <w:next w:val="Standaard"/>
    <w:link w:val="AanhefChar"/>
    <w:uiPriority w:val="5"/>
    <w:rsid w:val="00B53554"/>
  </w:style>
  <w:style w:type="character" w:customStyle="1" w:styleId="AanhefChar">
    <w:name w:val="Aanhef Char"/>
    <w:basedOn w:val="Standaardalinea-lettertype"/>
    <w:link w:val="Aanhef"/>
    <w:uiPriority w:val="5"/>
    <w:rsid w:val="00B53554"/>
  </w:style>
  <w:style w:type="paragraph" w:styleId="Handtekening">
    <w:name w:val="Signature"/>
    <w:basedOn w:val="Standaard"/>
    <w:next w:val="Standaard"/>
    <w:link w:val="HandtekeningChar"/>
    <w:uiPriority w:val="7"/>
    <w:rsid w:val="00B53554"/>
  </w:style>
  <w:style w:type="character" w:customStyle="1" w:styleId="HandtekeningChar">
    <w:name w:val="Handtekening Char"/>
    <w:basedOn w:val="Standaardalinea-lettertype"/>
    <w:link w:val="Handtekening"/>
    <w:uiPriority w:val="7"/>
    <w:rsid w:val="00B53554"/>
  </w:style>
  <w:style w:type="character" w:styleId="Zwaar">
    <w:name w:val="Strong"/>
    <w:basedOn w:val="Standaardalinea-lettertype"/>
    <w:uiPriority w:val="19"/>
    <w:semiHidden/>
    <w:qFormat/>
    <w:rsid w:val="00B53554"/>
    <w:rPr>
      <w:b/>
      <w:bCs/>
      <w:sz w:val="22"/>
    </w:rPr>
  </w:style>
  <w:style w:type="paragraph" w:styleId="Ondertitel">
    <w:name w:val="Subtitle"/>
    <w:basedOn w:val="Standaard"/>
    <w:next w:val="Standaard"/>
    <w:link w:val="OndertitelChar"/>
    <w:uiPriority w:val="11"/>
    <w:semiHidden/>
    <w:unhideWhenUsed/>
    <w:qFormat/>
    <w:rsid w:val="00B53554"/>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semiHidden/>
    <w:rsid w:val="00B53554"/>
    <w:rPr>
      <w:rFonts w:eastAsiaTheme="minorEastAsia"/>
      <w:color w:val="5A5A5A" w:themeColor="text1" w:themeTint="A5"/>
      <w:spacing w:val="15"/>
    </w:rPr>
  </w:style>
  <w:style w:type="character" w:styleId="Subtielebenadrukking">
    <w:name w:val="Subtle Emphasis"/>
    <w:basedOn w:val="Standaardalinea-lettertype"/>
    <w:uiPriority w:val="19"/>
    <w:semiHidden/>
    <w:qFormat/>
    <w:rsid w:val="00B53554"/>
    <w:rPr>
      <w:i/>
      <w:iCs/>
      <w:color w:val="404040" w:themeColor="text1" w:themeTint="BF"/>
      <w:sz w:val="22"/>
    </w:rPr>
  </w:style>
  <w:style w:type="character" w:styleId="Subtieleverwijzing">
    <w:name w:val="Subtle Reference"/>
    <w:basedOn w:val="Standaardalinea-lettertype"/>
    <w:uiPriority w:val="31"/>
    <w:semiHidden/>
    <w:qFormat/>
    <w:rsid w:val="00B53554"/>
    <w:rPr>
      <w:smallCaps/>
      <w:color w:val="5A5A5A" w:themeColor="text1" w:themeTint="A5"/>
      <w:sz w:val="22"/>
    </w:rPr>
  </w:style>
  <w:style w:type="table" w:styleId="3D-effectenvoortabel1">
    <w:name w:val="Table 3D effects 1"/>
    <w:basedOn w:val="Standaardtabe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572222"/>
    <w:pPr>
      <w:spacing w:after="0"/>
      <w:ind w:left="220" w:hanging="220"/>
    </w:pPr>
  </w:style>
  <w:style w:type="paragraph" w:styleId="Lijstmetafbeeldingen">
    <w:name w:val="table of figures"/>
    <w:basedOn w:val="Standaard"/>
    <w:next w:val="Standaard"/>
    <w:uiPriority w:val="99"/>
    <w:semiHidden/>
    <w:unhideWhenUsed/>
    <w:rsid w:val="00572222"/>
    <w:pPr>
      <w:spacing w:after="0"/>
    </w:pPr>
  </w:style>
  <w:style w:type="table" w:styleId="Professioneletabel">
    <w:name w:val="Table Professional"/>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semiHidden/>
    <w:qFormat/>
    <w:rsid w:val="00B5355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semiHidden/>
    <w:rsid w:val="00B53554"/>
    <w:rPr>
      <w:rFonts w:asciiTheme="majorHAnsi" w:eastAsiaTheme="majorEastAsia" w:hAnsiTheme="majorHAnsi" w:cstheme="majorBidi"/>
      <w:color w:val="auto"/>
      <w:spacing w:val="-10"/>
      <w:kern w:val="28"/>
      <w:sz w:val="56"/>
      <w:szCs w:val="56"/>
    </w:rPr>
  </w:style>
  <w:style w:type="paragraph" w:styleId="Kopbronvermelding">
    <w:name w:val="toa heading"/>
    <w:basedOn w:val="Standaard"/>
    <w:next w:val="Standaard"/>
    <w:uiPriority w:val="99"/>
    <w:semiHidden/>
    <w:unhideWhenUsed/>
    <w:rsid w:val="00572222"/>
    <w:pPr>
      <w:spacing w:before="120"/>
    </w:pPr>
    <w:rPr>
      <w:rFonts w:asciiTheme="majorHAnsi" w:eastAsiaTheme="majorEastAsia" w:hAnsiTheme="majorHAnsi" w:cstheme="majorBidi"/>
      <w:b/>
      <w:bCs/>
      <w:sz w:val="24"/>
      <w:szCs w:val="24"/>
    </w:rPr>
  </w:style>
  <w:style w:type="paragraph" w:styleId="Inhopg1">
    <w:name w:val="toc 1"/>
    <w:basedOn w:val="Standaard"/>
    <w:next w:val="Standaard"/>
    <w:link w:val="Inhopg1Char"/>
    <w:autoRedefine/>
    <w:uiPriority w:val="39"/>
    <w:unhideWhenUsed/>
    <w:rsid w:val="00572222"/>
    <w:pPr>
      <w:spacing w:after="100"/>
    </w:pPr>
  </w:style>
  <w:style w:type="paragraph" w:styleId="Inhopg2">
    <w:name w:val="toc 2"/>
    <w:basedOn w:val="Standaard"/>
    <w:next w:val="Standaard"/>
    <w:autoRedefine/>
    <w:uiPriority w:val="39"/>
    <w:semiHidden/>
    <w:unhideWhenUsed/>
    <w:rsid w:val="00572222"/>
    <w:pPr>
      <w:spacing w:after="100"/>
      <w:ind w:left="220"/>
    </w:pPr>
  </w:style>
  <w:style w:type="paragraph" w:styleId="Inhopg3">
    <w:name w:val="toc 3"/>
    <w:basedOn w:val="Standaard"/>
    <w:next w:val="Standaard"/>
    <w:autoRedefine/>
    <w:uiPriority w:val="39"/>
    <w:semiHidden/>
    <w:unhideWhenUsed/>
    <w:rsid w:val="00572222"/>
    <w:pPr>
      <w:spacing w:after="100"/>
      <w:ind w:left="440"/>
    </w:pPr>
  </w:style>
  <w:style w:type="paragraph" w:styleId="Inhopg4">
    <w:name w:val="toc 4"/>
    <w:basedOn w:val="Standaard"/>
    <w:next w:val="Standaard"/>
    <w:autoRedefine/>
    <w:uiPriority w:val="39"/>
    <w:semiHidden/>
    <w:unhideWhenUsed/>
    <w:rsid w:val="00572222"/>
    <w:pPr>
      <w:spacing w:after="100"/>
      <w:ind w:left="660"/>
    </w:pPr>
  </w:style>
  <w:style w:type="paragraph" w:styleId="Inhopg5">
    <w:name w:val="toc 5"/>
    <w:basedOn w:val="Standaard"/>
    <w:next w:val="Standaard"/>
    <w:autoRedefine/>
    <w:uiPriority w:val="39"/>
    <w:semiHidden/>
    <w:unhideWhenUsed/>
    <w:rsid w:val="00572222"/>
    <w:pPr>
      <w:spacing w:after="100"/>
      <w:ind w:left="880"/>
    </w:pPr>
  </w:style>
  <w:style w:type="paragraph" w:styleId="Inhopg6">
    <w:name w:val="toc 6"/>
    <w:basedOn w:val="Standaard"/>
    <w:next w:val="Standaard"/>
    <w:autoRedefine/>
    <w:uiPriority w:val="39"/>
    <w:semiHidden/>
    <w:unhideWhenUsed/>
    <w:rsid w:val="00572222"/>
    <w:pPr>
      <w:spacing w:after="100"/>
      <w:ind w:left="1100"/>
    </w:pPr>
  </w:style>
  <w:style w:type="paragraph" w:styleId="Inhopg7">
    <w:name w:val="toc 7"/>
    <w:basedOn w:val="Standaard"/>
    <w:next w:val="Standaard"/>
    <w:autoRedefine/>
    <w:uiPriority w:val="39"/>
    <w:semiHidden/>
    <w:unhideWhenUsed/>
    <w:rsid w:val="00572222"/>
    <w:pPr>
      <w:spacing w:after="100"/>
      <w:ind w:left="1320"/>
    </w:pPr>
  </w:style>
  <w:style w:type="paragraph" w:styleId="Inhopg8">
    <w:name w:val="toc 8"/>
    <w:basedOn w:val="Standaard"/>
    <w:next w:val="Standaard"/>
    <w:autoRedefine/>
    <w:uiPriority w:val="39"/>
    <w:semiHidden/>
    <w:unhideWhenUsed/>
    <w:rsid w:val="00572222"/>
    <w:pPr>
      <w:spacing w:after="100"/>
      <w:ind w:left="1540"/>
    </w:pPr>
  </w:style>
  <w:style w:type="paragraph" w:styleId="Inhopg9">
    <w:name w:val="toc 9"/>
    <w:basedOn w:val="Standaard"/>
    <w:next w:val="Standaard"/>
    <w:autoRedefine/>
    <w:uiPriority w:val="39"/>
    <w:semiHidden/>
    <w:unhideWhenUsed/>
    <w:rsid w:val="00572222"/>
    <w:pPr>
      <w:spacing w:after="100"/>
      <w:ind w:left="1760"/>
    </w:pPr>
  </w:style>
  <w:style w:type="paragraph" w:styleId="Kopvaninhoudsopgave">
    <w:name w:val="TOC Heading"/>
    <w:basedOn w:val="Kop1"/>
    <w:next w:val="Standaard"/>
    <w:uiPriority w:val="39"/>
    <w:unhideWhenUsed/>
    <w:rsid w:val="00B53554"/>
    <w:pPr>
      <w:spacing w:before="240"/>
      <w:outlineLvl w:val="9"/>
    </w:pPr>
    <w:rPr>
      <w:b w:val="0"/>
      <w:bCs w:val="0"/>
      <w:color w:val="AD4707" w:themeColor="accent1" w:themeShade="BF"/>
      <w:sz w:val="32"/>
      <w:szCs w:val="32"/>
    </w:rPr>
  </w:style>
  <w:style w:type="paragraph" w:customStyle="1" w:styleId="Tekst">
    <w:name w:val="Tekst"/>
    <w:basedOn w:val="Standaard"/>
    <w:next w:val="Standaard"/>
    <w:link w:val="TekstChar"/>
    <w:uiPriority w:val="2"/>
    <w:qFormat/>
    <w:rsid w:val="00B53554"/>
    <w:pPr>
      <w:spacing w:after="320"/>
      <w:ind w:right="144"/>
    </w:pPr>
  </w:style>
  <w:style w:type="paragraph" w:customStyle="1" w:styleId="Voettekstvervolg">
    <w:name w:val="Voettekst: vervolg"/>
    <w:basedOn w:val="Standaard"/>
    <w:uiPriority w:val="99"/>
    <w:rsid w:val="00BC0F0A"/>
    <w:pPr>
      <w:spacing w:after="120" w:line="240" w:lineRule="auto"/>
      <w:ind w:right="-720"/>
      <w:contextualSpacing/>
      <w:jc w:val="right"/>
    </w:pPr>
    <w:rPr>
      <w:rFonts w:asciiTheme="majorHAnsi" w:hAnsiTheme="majorHAnsi"/>
      <w:color w:val="24133F" w:themeColor="accent2" w:themeShade="80"/>
    </w:rPr>
  </w:style>
  <w:style w:type="character" w:customStyle="1" w:styleId="TIteldocChar">
    <w:name w:val="TItel doc Char"/>
    <w:basedOn w:val="Standaardalinea-lettertype"/>
    <w:link w:val="TIteldoc"/>
    <w:uiPriority w:val="1"/>
    <w:rsid w:val="00B53554"/>
    <w:rPr>
      <w:rFonts w:ascii="Myriad Pro" w:hAnsi="Myriad Pro"/>
      <w:b/>
      <w:color w:val="49277F" w:themeColor="accent2"/>
      <w:sz w:val="48"/>
      <w:szCs w:val="48"/>
    </w:rPr>
  </w:style>
  <w:style w:type="character" w:customStyle="1" w:styleId="TekstChar">
    <w:name w:val="Tekst Char"/>
    <w:basedOn w:val="Standaardalinea-lettertype"/>
    <w:link w:val="Tekst"/>
    <w:uiPriority w:val="2"/>
    <w:rsid w:val="00B53554"/>
    <w:rPr>
      <w:color w:val="000000" w:themeColor="text1"/>
    </w:rPr>
  </w:style>
  <w:style w:type="paragraph" w:customStyle="1" w:styleId="InhoudsopgaveKOP">
    <w:name w:val="Inhoudsopgave KOP"/>
    <w:basedOn w:val="Kop1"/>
    <w:link w:val="InhoudsopgaveKOPChar"/>
    <w:qFormat/>
    <w:rsid w:val="001812B0"/>
    <w:rPr>
      <w:rFonts w:ascii="Myriad Pro" w:hAnsi="Myriad Pro"/>
      <w:color w:val="49277F" w:themeColor="accent2"/>
      <w:sz w:val="40"/>
    </w:rPr>
  </w:style>
  <w:style w:type="character" w:customStyle="1" w:styleId="Inhopg1Char">
    <w:name w:val="Inhopg 1 Char"/>
    <w:basedOn w:val="Standaardalinea-lettertype"/>
    <w:link w:val="Inhopg1"/>
    <w:uiPriority w:val="39"/>
    <w:semiHidden/>
    <w:rsid w:val="001812B0"/>
    <w:rPr>
      <w:color w:val="000000" w:themeColor="text1"/>
    </w:rPr>
  </w:style>
  <w:style w:type="character" w:customStyle="1" w:styleId="InhoudsopgaveKOPChar">
    <w:name w:val="Inhoudsopgave KOP Char"/>
    <w:basedOn w:val="Inhopg1Char"/>
    <w:link w:val="InhoudsopgaveKOP"/>
    <w:rsid w:val="001812B0"/>
    <w:rPr>
      <w:rFonts w:ascii="Myriad Pro" w:eastAsiaTheme="majorEastAsia" w:hAnsi="Myriad Pro" w:cstheme="majorBidi"/>
      <w:b/>
      <w:bCs/>
      <w:color w:val="49277F" w:themeColor="accent2"/>
      <w:sz w:val="40"/>
      <w:szCs w:val="28"/>
    </w:rPr>
  </w:style>
  <w:style w:type="character" w:customStyle="1" w:styleId="LijstalineaChar">
    <w:name w:val="Lijstalinea Char"/>
    <w:link w:val="Lijstalinea"/>
    <w:uiPriority w:val="34"/>
    <w:rsid w:val="00BB172A"/>
    <w:rPr>
      <w:color w:val="000000" w:themeColor="text1"/>
    </w:rPr>
  </w:style>
  <w:style w:type="character" w:customStyle="1" w:styleId="GeenafstandChar">
    <w:name w:val="Geen afstand Char"/>
    <w:link w:val="Geenafstand"/>
    <w:uiPriority w:val="1"/>
    <w:rsid w:val="00622D3B"/>
    <w:rPr>
      <w:color w:val="auto"/>
      <w:kern w:val="16"/>
      <w14:ligatures w14:val="standardContextual"/>
      <w14:numForm w14:val="oldStyle"/>
      <w14:numSpacing w14:val="proportional"/>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61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gersl\VNOG\Groepen%20-%20Documenten\MT-Bestuur\Praktische%20zaken%20en%20offertes\Formats\Informatienota%20AB.dotx" TargetMode="External"/></Relationships>
</file>

<file path=word/theme/theme1.xml><?xml version="1.0" encoding="utf-8"?>
<a:theme xmlns:a="http://schemas.openxmlformats.org/drawingml/2006/main" name="Personal Letterhead">
  <a:themeElements>
    <a:clrScheme name="Aangepast 1">
      <a:dk1>
        <a:sysClr val="windowText" lastClr="000000"/>
      </a:dk1>
      <a:lt1>
        <a:sysClr val="window" lastClr="FFFFFF"/>
      </a:lt1>
      <a:dk2>
        <a:srgbClr val="44546A"/>
      </a:dk2>
      <a:lt2>
        <a:srgbClr val="E7E6E6"/>
      </a:lt2>
      <a:accent1>
        <a:srgbClr val="E8610A"/>
      </a:accent1>
      <a:accent2>
        <a:srgbClr val="49277F"/>
      </a:accent2>
      <a:accent3>
        <a:srgbClr val="EDEDED"/>
      </a:accent3>
      <a:accent4>
        <a:srgbClr val="E93C09"/>
      </a:accent4>
      <a:accent5>
        <a:srgbClr val="321B58"/>
      </a:accent5>
      <a:accent6>
        <a:srgbClr val="D0021B"/>
      </a:accent6>
      <a:hlink>
        <a:srgbClr val="E8610A"/>
      </a:hlink>
      <a:folHlink>
        <a:srgbClr val="49277F"/>
      </a:folHlink>
    </a:clrScheme>
    <a:fontScheme name="Template 2">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ab76947c-e575-49dd-bcb5-ac91971cc960">
      <UserInfo>
        <DisplayName>Matthijs Rademaker</DisplayName>
        <AccountId>395</AccountId>
        <AccountType/>
      </UserInfo>
      <UserInfo>
        <DisplayName>Frank Starke</DisplayName>
        <AccountId>411</AccountId>
        <AccountType/>
      </UserInfo>
    </SharedWithUsers>
    <MediaLengthInSeconds xmlns="f7a7bc5e-a485-431d-b512-205a857ec991" xsi:nil="true"/>
    <lcf76f155ced4ddcb4097134ff3c332f xmlns="f7a7bc5e-a485-431d-b512-205a857ec991">
      <Terms xmlns="http://schemas.microsoft.com/office/infopath/2007/PartnerControls"/>
    </lcf76f155ced4ddcb4097134ff3c332f>
    <TaxCatchAll xmlns="ab76947c-e575-49dd-bcb5-ac91971cc96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338D8D648AF541A2AC02E88E3D0CCE" ma:contentTypeVersion="16" ma:contentTypeDescription="Een nieuw document maken." ma:contentTypeScope="" ma:versionID="2d241fc641fc0e468b377e45666b20fb">
  <xsd:schema xmlns:xsd="http://www.w3.org/2001/XMLSchema" xmlns:xs="http://www.w3.org/2001/XMLSchema" xmlns:p="http://schemas.microsoft.com/office/2006/metadata/properties" xmlns:ns2="f7a7bc5e-a485-431d-b512-205a857ec991" xmlns:ns3="ab76947c-e575-49dd-bcb5-ac91971cc960" targetNamespace="http://schemas.microsoft.com/office/2006/metadata/properties" ma:root="true" ma:fieldsID="6ca8594de8a7665e9999156db34f1c2e" ns2:_="" ns3:_="">
    <xsd:import namespace="f7a7bc5e-a485-431d-b512-205a857ec991"/>
    <xsd:import namespace="ab76947c-e575-49dd-bcb5-ac91971cc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7bc5e-a485-431d-b512-205a857ec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b2e8d78-16ed-48b8-8220-b7f26142e71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76947c-e575-49dd-bcb5-ac91971cc960"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a72a012-c8a4-411d-9327-e7db5495c0f3}" ma:internalName="TaxCatchAll" ma:showField="CatchAllData" ma:web="ab76947c-e575-49dd-bcb5-ac91971cc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004731-2B80-4934-A058-BD0BA9AC6042}">
  <ds:schemaRefs>
    <ds:schemaRef ds:uri="http://schemas.microsoft.com/sharepoint/v3/contenttype/forms"/>
  </ds:schemaRefs>
</ds:datastoreItem>
</file>

<file path=customXml/itemProps2.xml><?xml version="1.0" encoding="utf-8"?>
<ds:datastoreItem xmlns:ds="http://schemas.openxmlformats.org/officeDocument/2006/customXml" ds:itemID="{4630E03F-B9E0-41FD-8AC1-EA4738B8F425}">
  <ds:schemaRefs>
    <ds:schemaRef ds:uri="http://schemas.openxmlformats.org/officeDocument/2006/bibliography"/>
  </ds:schemaRefs>
</ds:datastoreItem>
</file>

<file path=customXml/itemProps3.xml><?xml version="1.0" encoding="utf-8"?>
<ds:datastoreItem xmlns:ds="http://schemas.openxmlformats.org/officeDocument/2006/customXml" ds:itemID="{B3AE803B-26EA-40FF-870A-D0EF6A324646}">
  <ds:schemaRefs>
    <ds:schemaRef ds:uri="http://schemas.microsoft.com/office/2006/metadata/properties"/>
    <ds:schemaRef ds:uri="http://schemas.microsoft.com/office/infopath/2007/PartnerControls"/>
    <ds:schemaRef ds:uri="ab76947c-e575-49dd-bcb5-ac91971cc960"/>
    <ds:schemaRef ds:uri="f7a7bc5e-a485-431d-b512-205a857ec991"/>
  </ds:schemaRefs>
</ds:datastoreItem>
</file>

<file path=customXml/itemProps4.xml><?xml version="1.0" encoding="utf-8"?>
<ds:datastoreItem xmlns:ds="http://schemas.openxmlformats.org/officeDocument/2006/customXml" ds:itemID="{F7705312-A3ED-4ACE-8EDD-B7C656923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7bc5e-a485-431d-b512-205a857ec991"/>
    <ds:schemaRef ds:uri="ab76947c-e575-49dd-bcb5-ac91971cc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Informatienota AB</Template>
  <TotalTime>59</TotalTime>
  <Pages>4</Pages>
  <Words>1391</Words>
  <Characters>7651</Characters>
  <Application>Microsoft Office Word</Application>
  <DocSecurity>0</DocSecurity>
  <Lines>63</Lines>
  <Paragraphs>18</Paragraphs>
  <ScaleCrop>false</ScaleCrop>
  <Company>TITEL DOCUMENT</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Leonie Segers</dc:creator>
  <cp:lastModifiedBy>Frank Starke</cp:lastModifiedBy>
  <cp:revision>124</cp:revision>
  <dcterms:created xsi:type="dcterms:W3CDTF">2021-08-18T09:27:00Z</dcterms:created>
  <dcterms:modified xsi:type="dcterms:W3CDTF">2022-06-15T06:45:00Z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0x010100D5338D8D648AF541A2AC02E88E3D0CCE</vt:lpwstr>
  </property>
  <property fmtid="{D5CDD505-2E9C-101B-9397-08002B2CF9AE}" pid="3" name="Order">
    <vt:r8>81096300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